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02" w:rsidRDefault="0044713B">
      <w:pPr>
        <w:spacing w:before="69"/>
        <w:ind w:left="1329" w:right="1162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84602" w:rsidRDefault="0044713B">
      <w:pPr>
        <w:spacing w:before="47"/>
        <w:ind w:left="1330" w:right="1162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№ </w:t>
      </w:r>
      <w:r w:rsidR="00DD0208">
        <w:rPr>
          <w:b/>
          <w:sz w:val="28"/>
        </w:rPr>
        <w:t>29</w:t>
      </w:r>
      <w:r>
        <w:rPr>
          <w:b/>
          <w:sz w:val="28"/>
        </w:rPr>
        <w:t>»</w:t>
      </w: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rPr>
          <w:sz w:val="20"/>
        </w:rPr>
        <w:sectPr w:rsidR="00584602">
          <w:type w:val="continuous"/>
          <w:pgSz w:w="11910" w:h="16850"/>
          <w:pgMar w:top="780" w:right="340" w:bottom="280" w:left="740" w:header="720" w:footer="720" w:gutter="0"/>
          <w:cols w:space="720"/>
        </w:sectPr>
      </w:pPr>
    </w:p>
    <w:p w:rsidR="00584602" w:rsidRPr="00DD0208" w:rsidRDefault="0044713B">
      <w:pPr>
        <w:spacing w:before="235"/>
        <w:ind w:left="359"/>
        <w:rPr>
          <w:sz w:val="24"/>
          <w:szCs w:val="24"/>
        </w:rPr>
      </w:pPr>
      <w:r w:rsidRPr="00DD0208">
        <w:rPr>
          <w:sz w:val="24"/>
          <w:szCs w:val="24"/>
        </w:rPr>
        <w:lastRenderedPageBreak/>
        <w:t>ПРИНЯТА</w:t>
      </w:r>
    </w:p>
    <w:p w:rsidR="00584602" w:rsidRPr="00DD0208" w:rsidRDefault="0044713B">
      <w:pPr>
        <w:spacing w:before="47"/>
        <w:ind w:left="359"/>
        <w:rPr>
          <w:sz w:val="24"/>
          <w:szCs w:val="24"/>
        </w:rPr>
      </w:pPr>
      <w:r w:rsidRPr="00DD0208">
        <w:rPr>
          <w:sz w:val="24"/>
          <w:szCs w:val="24"/>
        </w:rPr>
        <w:t>на</w:t>
      </w:r>
      <w:r w:rsidRPr="00DD0208">
        <w:rPr>
          <w:spacing w:val="-3"/>
          <w:sz w:val="24"/>
          <w:szCs w:val="24"/>
        </w:rPr>
        <w:t xml:space="preserve"> </w:t>
      </w:r>
      <w:r w:rsidRPr="00DD0208">
        <w:rPr>
          <w:sz w:val="24"/>
          <w:szCs w:val="24"/>
        </w:rPr>
        <w:t>заседании</w:t>
      </w:r>
    </w:p>
    <w:p w:rsidR="00584602" w:rsidRPr="00DD0208" w:rsidRDefault="0044713B">
      <w:pPr>
        <w:spacing w:before="50"/>
        <w:ind w:left="359"/>
        <w:rPr>
          <w:sz w:val="24"/>
          <w:szCs w:val="24"/>
        </w:rPr>
      </w:pPr>
      <w:r w:rsidRPr="00DD0208">
        <w:rPr>
          <w:sz w:val="24"/>
          <w:szCs w:val="24"/>
        </w:rPr>
        <w:t>педагогического</w:t>
      </w:r>
      <w:r w:rsidRPr="00DD0208">
        <w:rPr>
          <w:spacing w:val="-4"/>
          <w:sz w:val="24"/>
          <w:szCs w:val="24"/>
        </w:rPr>
        <w:t xml:space="preserve"> </w:t>
      </w:r>
      <w:r w:rsidRPr="00DD0208">
        <w:rPr>
          <w:sz w:val="24"/>
          <w:szCs w:val="24"/>
        </w:rPr>
        <w:t>совета</w:t>
      </w:r>
    </w:p>
    <w:p w:rsidR="00584602" w:rsidRPr="00DD0208" w:rsidRDefault="0044713B">
      <w:pPr>
        <w:spacing w:before="235"/>
        <w:ind w:left="359"/>
        <w:rPr>
          <w:sz w:val="24"/>
          <w:szCs w:val="24"/>
        </w:rPr>
      </w:pPr>
      <w:r w:rsidRPr="00DD0208">
        <w:rPr>
          <w:sz w:val="24"/>
          <w:szCs w:val="24"/>
        </w:rPr>
        <w:br w:type="column"/>
      </w:r>
      <w:r w:rsidRPr="00DD0208">
        <w:rPr>
          <w:sz w:val="24"/>
          <w:szCs w:val="24"/>
        </w:rPr>
        <w:lastRenderedPageBreak/>
        <w:t>УТВЕРЖДЕНА</w:t>
      </w:r>
    </w:p>
    <w:p w:rsidR="00C22D3E" w:rsidRDefault="00C22D3E" w:rsidP="00C22D3E">
      <w:pPr>
        <w:pStyle w:val="a3"/>
        <w:tabs>
          <w:tab w:val="left" w:pos="2004"/>
        </w:tabs>
        <w:spacing w:line="480" w:lineRule="auto"/>
        <w:ind w:left="114" w:right="203" w:firstLine="0"/>
        <w:jc w:val="left"/>
        <w:rPr>
          <w:spacing w:val="1"/>
        </w:rPr>
      </w:pPr>
      <w:r>
        <w:t>приказ № 140/1   от 28.08.2024</w:t>
      </w:r>
      <w:r>
        <w:rPr>
          <w:spacing w:val="1"/>
        </w:rPr>
        <w:t xml:space="preserve"> </w:t>
      </w:r>
    </w:p>
    <w:p w:rsidR="00584602" w:rsidRPr="00DD0208" w:rsidRDefault="0044713B">
      <w:pPr>
        <w:spacing w:before="47" w:line="278" w:lineRule="auto"/>
        <w:ind w:left="359" w:right="28"/>
        <w:rPr>
          <w:sz w:val="24"/>
          <w:szCs w:val="24"/>
        </w:rPr>
      </w:pPr>
      <w:r w:rsidRPr="00DD0208">
        <w:rPr>
          <w:sz w:val="24"/>
          <w:szCs w:val="24"/>
        </w:rPr>
        <w:t>директор школы</w:t>
      </w:r>
    </w:p>
    <w:p w:rsidR="00584602" w:rsidRPr="00DD0208" w:rsidRDefault="00584602">
      <w:pPr>
        <w:spacing w:line="278" w:lineRule="auto"/>
        <w:rPr>
          <w:sz w:val="24"/>
          <w:szCs w:val="24"/>
        </w:rPr>
        <w:sectPr w:rsidR="00584602" w:rsidRPr="00DD0208">
          <w:type w:val="continuous"/>
          <w:pgSz w:w="11910" w:h="16850"/>
          <w:pgMar w:top="780" w:right="340" w:bottom="280" w:left="740" w:header="720" w:footer="720" w:gutter="0"/>
          <w:cols w:num="2" w:space="720" w:equalWidth="0">
            <w:col w:w="3219" w:space="2312"/>
            <w:col w:w="5299"/>
          </w:cols>
        </w:sectPr>
      </w:pPr>
    </w:p>
    <w:p w:rsidR="00584602" w:rsidRPr="00DD0208" w:rsidRDefault="0044713B">
      <w:pPr>
        <w:tabs>
          <w:tab w:val="left" w:pos="5890"/>
          <w:tab w:val="left" w:pos="7851"/>
        </w:tabs>
        <w:spacing w:line="317" w:lineRule="exact"/>
        <w:ind w:left="359"/>
        <w:rPr>
          <w:sz w:val="24"/>
          <w:szCs w:val="24"/>
        </w:rPr>
      </w:pPr>
      <w:r w:rsidRPr="00DD0208">
        <w:rPr>
          <w:sz w:val="24"/>
          <w:szCs w:val="24"/>
        </w:rPr>
        <w:lastRenderedPageBreak/>
        <w:t>протокол</w:t>
      </w:r>
      <w:r w:rsidRPr="00DD0208">
        <w:rPr>
          <w:spacing w:val="-2"/>
          <w:sz w:val="24"/>
          <w:szCs w:val="24"/>
        </w:rPr>
        <w:t xml:space="preserve"> </w:t>
      </w:r>
      <w:r w:rsidRPr="00DD0208">
        <w:rPr>
          <w:sz w:val="24"/>
          <w:szCs w:val="24"/>
        </w:rPr>
        <w:t>№</w:t>
      </w:r>
      <w:r w:rsidRPr="00DD0208">
        <w:rPr>
          <w:spacing w:val="-1"/>
          <w:sz w:val="24"/>
          <w:szCs w:val="24"/>
        </w:rPr>
        <w:t xml:space="preserve"> </w:t>
      </w:r>
      <w:r w:rsidRPr="00DD0208">
        <w:rPr>
          <w:sz w:val="24"/>
          <w:szCs w:val="24"/>
        </w:rPr>
        <w:t>1 от</w:t>
      </w:r>
      <w:r w:rsidRPr="00DD0208">
        <w:rPr>
          <w:spacing w:val="-5"/>
          <w:sz w:val="24"/>
          <w:szCs w:val="24"/>
        </w:rPr>
        <w:t xml:space="preserve"> </w:t>
      </w:r>
      <w:r w:rsidR="00DD0208" w:rsidRPr="00DD0208">
        <w:rPr>
          <w:spacing w:val="-5"/>
          <w:sz w:val="24"/>
          <w:szCs w:val="24"/>
        </w:rPr>
        <w:t>28</w:t>
      </w:r>
      <w:r w:rsidRPr="00DD0208">
        <w:rPr>
          <w:sz w:val="24"/>
          <w:szCs w:val="24"/>
        </w:rPr>
        <w:t>.08.2024</w:t>
      </w:r>
      <w:r w:rsidRPr="00DD0208">
        <w:rPr>
          <w:sz w:val="24"/>
          <w:szCs w:val="24"/>
        </w:rPr>
        <w:tab/>
      </w:r>
      <w:r w:rsidRPr="00DD0208">
        <w:rPr>
          <w:sz w:val="24"/>
          <w:szCs w:val="24"/>
          <w:u w:val="single"/>
        </w:rPr>
        <w:t xml:space="preserve"> </w:t>
      </w:r>
      <w:r w:rsidRPr="00DD0208">
        <w:rPr>
          <w:sz w:val="24"/>
          <w:szCs w:val="24"/>
          <w:u w:val="single"/>
        </w:rPr>
        <w:tab/>
      </w:r>
      <w:r w:rsidRPr="00DD0208">
        <w:rPr>
          <w:sz w:val="24"/>
          <w:szCs w:val="24"/>
        </w:rPr>
        <w:t>И.</w:t>
      </w:r>
      <w:r w:rsidR="00DD0208" w:rsidRPr="00DD0208">
        <w:rPr>
          <w:sz w:val="24"/>
          <w:szCs w:val="24"/>
        </w:rPr>
        <w:t>В. Смирнова</w:t>
      </w:r>
    </w:p>
    <w:p w:rsidR="00584602" w:rsidRPr="00DD0208" w:rsidRDefault="00584602">
      <w:pPr>
        <w:pStyle w:val="a3"/>
        <w:ind w:left="0" w:firstLine="0"/>
        <w:jc w:val="left"/>
      </w:pPr>
    </w:p>
    <w:p w:rsidR="00584602" w:rsidRDefault="00584602">
      <w:pPr>
        <w:pStyle w:val="a3"/>
        <w:spacing w:before="7"/>
        <w:ind w:left="0" w:firstLine="0"/>
        <w:jc w:val="left"/>
        <w:rPr>
          <w:sz w:val="38"/>
        </w:rPr>
      </w:pPr>
    </w:p>
    <w:p w:rsidR="00584602" w:rsidRDefault="0044713B">
      <w:pPr>
        <w:ind w:left="109"/>
        <w:rPr>
          <w:sz w:val="28"/>
        </w:rPr>
      </w:pPr>
      <w:r>
        <w:rPr>
          <w:sz w:val="28"/>
        </w:rPr>
        <w:t>Внесены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C66F08" w:rsidRPr="00C66F08" w:rsidRDefault="00C66F08" w:rsidP="00C66F08">
      <w:pPr>
        <w:pStyle w:val="a4"/>
        <w:numPr>
          <w:ilvl w:val="0"/>
          <w:numId w:val="156"/>
        </w:numPr>
        <w:tabs>
          <w:tab w:val="left" w:pos="709"/>
        </w:tabs>
        <w:spacing w:before="1" w:line="276" w:lineRule="auto"/>
        <w:ind w:left="109" w:right="328" w:firstLine="33"/>
        <w:rPr>
          <w:sz w:val="28"/>
        </w:rPr>
      </w:pPr>
      <w:r w:rsidRPr="00C66F08">
        <w:rPr>
          <w:spacing w:val="1"/>
          <w:sz w:val="20"/>
          <w:szCs w:val="20"/>
        </w:rPr>
        <w:t xml:space="preserve">Федеральный закон  </w:t>
      </w:r>
      <w:r w:rsidRPr="00C66F08">
        <w:rPr>
          <w:sz w:val="20"/>
          <w:szCs w:val="20"/>
        </w:rPr>
        <w:t>№ 618</w:t>
      </w:r>
      <w:r w:rsidRPr="00C66F08">
        <w:rPr>
          <w:spacing w:val="1"/>
          <w:sz w:val="20"/>
          <w:szCs w:val="20"/>
        </w:rPr>
        <w:t xml:space="preserve"> </w:t>
      </w:r>
      <w:r w:rsidRPr="00C66F08">
        <w:rPr>
          <w:sz w:val="20"/>
          <w:szCs w:val="20"/>
        </w:rPr>
        <w:t>от 19 декабря 2023 года «О внесении изменений в Федеральный закон «Об образовании в Российской Федерации» № 273-ФЗ от 29 декабря 2012 года;</w:t>
      </w:r>
    </w:p>
    <w:p w:rsidR="00584602" w:rsidRDefault="0044713B">
      <w:pPr>
        <w:pStyle w:val="a4"/>
        <w:numPr>
          <w:ilvl w:val="0"/>
          <w:numId w:val="155"/>
        </w:numPr>
        <w:tabs>
          <w:tab w:val="left" w:pos="677"/>
        </w:tabs>
        <w:spacing w:before="51" w:line="276" w:lineRule="auto"/>
        <w:ind w:right="514" w:firstLine="0"/>
        <w:rPr>
          <w:sz w:val="20"/>
        </w:rPr>
      </w:pPr>
      <w:r>
        <w:rPr>
          <w:sz w:val="20"/>
        </w:rPr>
        <w:t xml:space="preserve">Приказа     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       просвещения       Российской       Федерации       от       27.12.2023       №       1028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приказы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среднего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</w:p>
    <w:p w:rsidR="00584602" w:rsidRDefault="0044713B">
      <w:pPr>
        <w:pStyle w:val="a4"/>
        <w:numPr>
          <w:ilvl w:val="0"/>
          <w:numId w:val="155"/>
        </w:numPr>
        <w:tabs>
          <w:tab w:val="left" w:pos="677"/>
        </w:tabs>
        <w:spacing w:line="276" w:lineRule="auto"/>
        <w:ind w:right="516" w:firstLine="0"/>
        <w:rPr>
          <w:sz w:val="20"/>
        </w:rPr>
      </w:pPr>
      <w:r>
        <w:rPr>
          <w:sz w:val="20"/>
        </w:rPr>
        <w:t xml:space="preserve">Приказа   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Министерства   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просвещения  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Российской  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Федерации  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от  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01.02.2024  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№      </w:t>
      </w:r>
      <w:r>
        <w:rPr>
          <w:spacing w:val="41"/>
          <w:sz w:val="20"/>
        </w:rPr>
        <w:t xml:space="preserve"> </w:t>
      </w:r>
      <w:r>
        <w:rPr>
          <w:sz w:val="20"/>
        </w:rPr>
        <w:t>62</w:t>
      </w:r>
      <w:r>
        <w:rPr>
          <w:spacing w:val="-48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приказы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 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 образования"</w:t>
      </w:r>
    </w:p>
    <w:p w:rsidR="00584602" w:rsidRDefault="0044713B">
      <w:pPr>
        <w:pStyle w:val="a4"/>
        <w:numPr>
          <w:ilvl w:val="0"/>
          <w:numId w:val="155"/>
        </w:numPr>
        <w:tabs>
          <w:tab w:val="left" w:pos="677"/>
        </w:tabs>
        <w:spacing w:line="276" w:lineRule="auto"/>
        <w:ind w:right="515" w:firstLine="0"/>
        <w:rPr>
          <w:sz w:val="20"/>
        </w:rPr>
      </w:pPr>
      <w:r>
        <w:rPr>
          <w:sz w:val="20"/>
        </w:rPr>
        <w:t xml:space="preserve">Приказа       Министерства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просвещения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Российской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Федерации       от      </w:t>
      </w:r>
      <w:r>
        <w:rPr>
          <w:spacing w:val="1"/>
          <w:sz w:val="20"/>
        </w:rPr>
        <w:t xml:space="preserve"> </w:t>
      </w:r>
      <w:r>
        <w:rPr>
          <w:sz w:val="20"/>
        </w:rPr>
        <w:t>19.03.2024        №       171</w:t>
      </w:r>
      <w:r>
        <w:rPr>
          <w:spacing w:val="-47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приказы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образовательных программ начального общего образования, основного общего образования и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образования"</w:t>
      </w:r>
    </w:p>
    <w:p w:rsidR="00584602" w:rsidRDefault="00584602">
      <w:pPr>
        <w:pStyle w:val="a3"/>
        <w:ind w:left="0" w:firstLine="0"/>
        <w:jc w:val="left"/>
        <w:rPr>
          <w:sz w:val="22"/>
        </w:rPr>
      </w:pPr>
    </w:p>
    <w:p w:rsidR="00584602" w:rsidRDefault="00584602">
      <w:pPr>
        <w:pStyle w:val="a3"/>
        <w:ind w:left="0" w:firstLine="0"/>
        <w:jc w:val="left"/>
        <w:rPr>
          <w:sz w:val="22"/>
        </w:rPr>
      </w:pPr>
    </w:p>
    <w:p w:rsidR="00584602" w:rsidRDefault="00584602">
      <w:pPr>
        <w:pStyle w:val="a3"/>
        <w:ind w:left="0" w:firstLine="0"/>
        <w:jc w:val="left"/>
        <w:rPr>
          <w:sz w:val="22"/>
        </w:rPr>
      </w:pPr>
    </w:p>
    <w:p w:rsidR="00584602" w:rsidRDefault="00584602">
      <w:pPr>
        <w:pStyle w:val="a3"/>
        <w:ind w:left="0" w:firstLine="0"/>
        <w:jc w:val="left"/>
        <w:rPr>
          <w:sz w:val="22"/>
        </w:rPr>
      </w:pPr>
    </w:p>
    <w:p w:rsidR="00584602" w:rsidRDefault="00584602">
      <w:pPr>
        <w:pStyle w:val="a3"/>
        <w:ind w:left="0" w:firstLine="0"/>
        <w:jc w:val="left"/>
        <w:rPr>
          <w:sz w:val="22"/>
        </w:rPr>
      </w:pPr>
    </w:p>
    <w:p w:rsidR="00584602" w:rsidRDefault="00584602">
      <w:pPr>
        <w:pStyle w:val="a3"/>
        <w:spacing w:before="11"/>
        <w:ind w:left="0" w:firstLine="0"/>
        <w:jc w:val="left"/>
        <w:rPr>
          <w:sz w:val="18"/>
        </w:rPr>
      </w:pPr>
    </w:p>
    <w:p w:rsidR="00584602" w:rsidRPr="00DD0208" w:rsidRDefault="0044713B">
      <w:pPr>
        <w:spacing w:line="278" w:lineRule="auto"/>
        <w:ind w:left="3033" w:right="2862"/>
        <w:jc w:val="center"/>
        <w:rPr>
          <w:b/>
          <w:sz w:val="32"/>
          <w:szCs w:val="32"/>
        </w:rPr>
      </w:pPr>
      <w:r w:rsidRPr="00DD0208">
        <w:rPr>
          <w:b/>
          <w:sz w:val="32"/>
          <w:szCs w:val="32"/>
        </w:rPr>
        <w:t>Основная образовательная программа</w:t>
      </w:r>
      <w:r w:rsidRPr="00DD0208">
        <w:rPr>
          <w:b/>
          <w:spacing w:val="-67"/>
          <w:sz w:val="32"/>
          <w:szCs w:val="32"/>
        </w:rPr>
        <w:t xml:space="preserve"> </w:t>
      </w:r>
      <w:r w:rsidRPr="00DD0208">
        <w:rPr>
          <w:b/>
          <w:sz w:val="32"/>
          <w:szCs w:val="32"/>
        </w:rPr>
        <w:t>среднего</w:t>
      </w:r>
      <w:r w:rsidRPr="00DD0208">
        <w:rPr>
          <w:b/>
          <w:spacing w:val="-3"/>
          <w:sz w:val="32"/>
          <w:szCs w:val="32"/>
        </w:rPr>
        <w:t xml:space="preserve"> </w:t>
      </w:r>
      <w:r w:rsidRPr="00DD0208">
        <w:rPr>
          <w:b/>
          <w:sz w:val="32"/>
          <w:szCs w:val="32"/>
        </w:rPr>
        <w:t>общего</w:t>
      </w:r>
      <w:r w:rsidRPr="00DD0208">
        <w:rPr>
          <w:b/>
          <w:spacing w:val="1"/>
          <w:sz w:val="32"/>
          <w:szCs w:val="32"/>
        </w:rPr>
        <w:t xml:space="preserve"> </w:t>
      </w:r>
      <w:r w:rsidRPr="00DD0208">
        <w:rPr>
          <w:b/>
          <w:sz w:val="32"/>
          <w:szCs w:val="32"/>
        </w:rPr>
        <w:t>образования</w:t>
      </w:r>
    </w:p>
    <w:p w:rsidR="00584602" w:rsidRDefault="00584602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584602" w:rsidRDefault="0044713B">
      <w:pPr>
        <w:spacing w:before="1" w:line="276" w:lineRule="auto"/>
        <w:ind w:left="3508" w:right="3335"/>
        <w:jc w:val="center"/>
        <w:rPr>
          <w:b/>
          <w:sz w:val="28"/>
        </w:rPr>
      </w:pPr>
      <w:r>
        <w:rPr>
          <w:b/>
          <w:sz w:val="28"/>
        </w:rPr>
        <w:t>Срок реализации: 202</w:t>
      </w:r>
      <w:r w:rsidR="00DD0208">
        <w:rPr>
          <w:b/>
          <w:sz w:val="28"/>
        </w:rPr>
        <w:t>4</w:t>
      </w:r>
      <w:r>
        <w:rPr>
          <w:b/>
          <w:sz w:val="28"/>
        </w:rPr>
        <w:t>-202</w:t>
      </w:r>
      <w:r w:rsidR="00DD0208">
        <w:rPr>
          <w:b/>
          <w:sz w:val="28"/>
        </w:rPr>
        <w:t>9</w:t>
      </w:r>
      <w:r>
        <w:rPr>
          <w:b/>
          <w:sz w:val="28"/>
        </w:rPr>
        <w:t xml:space="preserve"> гг.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 w:rsidR="00DD0208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DD0208">
        <w:rPr>
          <w:b/>
          <w:sz w:val="28"/>
        </w:rPr>
        <w:t>лет</w:t>
      </w:r>
      <w:r>
        <w:rPr>
          <w:b/>
          <w:sz w:val="28"/>
        </w:rPr>
        <w:t>)</w:t>
      </w: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ind w:left="0" w:firstLine="0"/>
        <w:jc w:val="left"/>
        <w:rPr>
          <w:b/>
          <w:sz w:val="30"/>
        </w:rPr>
      </w:pPr>
    </w:p>
    <w:p w:rsidR="00584602" w:rsidRDefault="00584602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584602" w:rsidRDefault="0044713B">
      <w:pPr>
        <w:ind w:left="1330" w:right="1162"/>
        <w:jc w:val="center"/>
        <w:rPr>
          <w:sz w:val="28"/>
        </w:rPr>
      </w:pPr>
      <w:r>
        <w:rPr>
          <w:sz w:val="28"/>
        </w:rPr>
        <w:t>Ярославль,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DD0208">
        <w:rPr>
          <w:sz w:val="28"/>
        </w:rPr>
        <w:t>4</w:t>
      </w:r>
    </w:p>
    <w:p w:rsidR="00584602" w:rsidRDefault="00584602">
      <w:pPr>
        <w:jc w:val="center"/>
        <w:rPr>
          <w:sz w:val="28"/>
        </w:rPr>
        <w:sectPr w:rsidR="00584602">
          <w:type w:val="continuous"/>
          <w:pgSz w:w="11910" w:h="16850"/>
          <w:pgMar w:top="780" w:right="340" w:bottom="280" w:left="740" w:header="720" w:footer="720" w:gutter="0"/>
          <w:cols w:space="720"/>
        </w:sectPr>
      </w:pPr>
    </w:p>
    <w:p w:rsidR="00584602" w:rsidRDefault="0044713B">
      <w:pPr>
        <w:pStyle w:val="Heading1"/>
        <w:spacing w:before="70"/>
        <w:ind w:left="4608"/>
        <w:jc w:val="left"/>
      </w:pPr>
      <w:r>
        <w:lastRenderedPageBreak/>
        <w:t>СОДЕРЖАНИЕ</w:t>
      </w:r>
    </w:p>
    <w:p w:rsidR="00584602" w:rsidRDefault="00584602">
      <w:pPr>
        <w:sectPr w:rsidR="00584602">
          <w:footerReference w:type="default" r:id="rId7"/>
          <w:pgSz w:w="11910" w:h="16850"/>
          <w:pgMar w:top="780" w:right="340" w:bottom="1153" w:left="740" w:header="0" w:footer="734" w:gutter="0"/>
          <w:pgNumType w:start="2"/>
          <w:cols w:space="720"/>
        </w:sectPr>
      </w:pPr>
    </w:p>
    <w:sdt>
      <w:sdtPr>
        <w:id w:val="8855538"/>
        <w:docPartObj>
          <w:docPartGallery w:val="Table of Contents"/>
          <w:docPartUnique/>
        </w:docPartObj>
      </w:sdtPr>
      <w:sdtContent>
        <w:p w:rsidR="00584602" w:rsidRDefault="00F81964">
          <w:pPr>
            <w:pStyle w:val="TOC1"/>
            <w:numPr>
              <w:ilvl w:val="0"/>
              <w:numId w:val="154"/>
            </w:numPr>
            <w:tabs>
              <w:tab w:val="left" w:pos="1264"/>
              <w:tab w:val="left" w:pos="1265"/>
              <w:tab w:val="right" w:pos="9925"/>
            </w:tabs>
          </w:pPr>
          <w:hyperlink w:anchor="_TOC_250013" w:history="1">
            <w:r w:rsidR="0044713B">
              <w:t>ЦЕЛЕВОЙ</w:t>
            </w:r>
            <w:r w:rsidR="0044713B">
              <w:rPr>
                <w:spacing w:val="-1"/>
              </w:rPr>
              <w:t xml:space="preserve"> </w:t>
            </w:r>
            <w:r w:rsidR="0044713B">
              <w:t>РАЗДЕЛ</w:t>
            </w:r>
            <w:r w:rsidR="0044713B">
              <w:tab/>
              <w:t>4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9925"/>
            </w:tabs>
          </w:pPr>
          <w:hyperlink w:anchor="_TOC_250012" w:history="1">
            <w:r w:rsidR="0044713B">
              <w:t>Пояснительная</w:t>
            </w:r>
            <w:r w:rsidR="0044713B">
              <w:rPr>
                <w:spacing w:val="-1"/>
              </w:rPr>
              <w:t xml:space="preserve"> </w:t>
            </w:r>
            <w:r w:rsidR="0044713B">
              <w:t>записка</w:t>
            </w:r>
            <w:r w:rsidR="0044713B">
              <w:tab/>
              <w:t>4</w:t>
            </w:r>
          </w:hyperlink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573"/>
              <w:tab w:val="right" w:pos="9925"/>
            </w:tabs>
            <w:spacing w:before="36"/>
            <w:ind w:hanging="601"/>
          </w:pPr>
          <w:r>
            <w:t>Цели 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5</w:t>
          </w:r>
        </w:p>
        <w:p w:rsidR="00584602" w:rsidRDefault="00F81964">
          <w:pPr>
            <w:pStyle w:val="TOC4"/>
            <w:numPr>
              <w:ilvl w:val="2"/>
              <w:numId w:val="154"/>
            </w:numPr>
            <w:tabs>
              <w:tab w:val="left" w:pos="2573"/>
              <w:tab w:val="right" w:pos="9925"/>
            </w:tabs>
            <w:spacing w:before="360"/>
            <w:ind w:hanging="601"/>
          </w:pPr>
          <w:hyperlink w:anchor="_TOC_250011" w:history="1">
            <w:r w:rsidR="0044713B">
              <w:t>Принципы и</w:t>
            </w:r>
            <w:r w:rsidR="0044713B">
              <w:rPr>
                <w:spacing w:val="-2"/>
              </w:rPr>
              <w:t xml:space="preserve"> </w:t>
            </w:r>
            <w:r w:rsidR="0044713B">
              <w:t>подходы</w:t>
            </w:r>
            <w:r w:rsidR="0044713B">
              <w:rPr>
                <w:spacing w:val="-1"/>
              </w:rPr>
              <w:t xml:space="preserve"> </w:t>
            </w:r>
            <w:r w:rsidR="0044713B">
              <w:t>к</w:t>
            </w:r>
            <w:r w:rsidR="0044713B">
              <w:rPr>
                <w:spacing w:val="1"/>
              </w:rPr>
              <w:t xml:space="preserve"> </w:t>
            </w:r>
            <w:r w:rsidR="0044713B">
              <w:t>формированию</w:t>
            </w:r>
            <w:r w:rsidR="0044713B">
              <w:rPr>
                <w:spacing w:val="1"/>
              </w:rPr>
              <w:t xml:space="preserve"> </w:t>
            </w:r>
            <w:r w:rsidR="0044713B">
              <w:t>ООП</w:t>
            </w:r>
            <w:r w:rsidR="0044713B">
              <w:rPr>
                <w:spacing w:val="-2"/>
              </w:rPr>
              <w:t xml:space="preserve"> </w:t>
            </w:r>
            <w:r w:rsidR="0044713B">
              <w:t>СОО</w:t>
            </w:r>
            <w:r w:rsidR="0044713B">
              <w:tab/>
              <w:t>6</w:t>
            </w:r>
          </w:hyperlink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573"/>
              <w:tab w:val="right" w:pos="9925"/>
            </w:tabs>
            <w:spacing w:before="358"/>
            <w:ind w:hanging="601"/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2"/>
            </w:rPr>
            <w:t xml:space="preserve"> </w:t>
          </w:r>
          <w:r>
            <w:t>СОО</w:t>
          </w:r>
          <w:r>
            <w:tab/>
            <w:t>7</w:t>
          </w:r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9925"/>
            </w:tabs>
            <w:spacing w:before="365"/>
          </w:pPr>
          <w:hyperlink w:anchor="_TOC_250010" w:history="1">
            <w:r w:rsidR="0044713B">
              <w:t>Планируемые</w:t>
            </w:r>
            <w:r w:rsidR="0044713B">
              <w:rPr>
                <w:spacing w:val="-4"/>
              </w:rPr>
              <w:t xml:space="preserve"> </w:t>
            </w:r>
            <w:r w:rsidR="0044713B">
              <w:t>результаты</w:t>
            </w:r>
            <w:r w:rsidR="0044713B">
              <w:rPr>
                <w:spacing w:val="-2"/>
              </w:rPr>
              <w:t xml:space="preserve"> </w:t>
            </w:r>
            <w:r w:rsidR="0044713B">
              <w:t>освоения</w:t>
            </w:r>
            <w:r w:rsidR="0044713B">
              <w:rPr>
                <w:spacing w:val="-1"/>
              </w:rPr>
              <w:t xml:space="preserve"> </w:t>
            </w:r>
            <w:r w:rsidR="0044713B">
              <w:t>обучающимися</w:t>
            </w:r>
            <w:r w:rsidR="0044713B">
              <w:rPr>
                <w:spacing w:val="-2"/>
              </w:rPr>
              <w:t xml:space="preserve"> </w:t>
            </w:r>
            <w:r w:rsidR="0044713B">
              <w:t>программы</w:t>
            </w:r>
            <w:r w:rsidR="0044713B">
              <w:rPr>
                <w:spacing w:val="2"/>
              </w:rPr>
              <w:t xml:space="preserve"> </w:t>
            </w:r>
            <w:r w:rsidR="0044713B">
              <w:t>СОО</w:t>
            </w:r>
            <w:r w:rsidR="0044713B">
              <w:tab/>
              <w:t>9</w:t>
            </w:r>
          </w:hyperlink>
        </w:p>
        <w:p w:rsidR="00584602" w:rsidRDefault="0044713B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045"/>
            </w:tabs>
            <w:spacing w:before="331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достижения</w:t>
          </w:r>
          <w:r>
            <w:rPr>
              <w:spacing w:val="-1"/>
            </w:rPr>
            <w:t xml:space="preserve"> </w:t>
          </w:r>
          <w:r>
            <w:t>планируемых</w:t>
          </w:r>
          <w:r>
            <w:rPr>
              <w:spacing w:val="-2"/>
            </w:rPr>
            <w:t xml:space="preserve"> </w:t>
          </w:r>
          <w:r>
            <w:t>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  <w:t>54</w:t>
          </w:r>
        </w:p>
        <w:p w:rsidR="00584602" w:rsidRDefault="0044713B">
          <w:pPr>
            <w:pStyle w:val="TOC3"/>
            <w:jc w:val="left"/>
          </w:pPr>
          <w:r>
            <w:t>программы</w:t>
          </w:r>
          <w:r>
            <w:rPr>
              <w:spacing w:val="-2"/>
            </w:rPr>
            <w:t xml:space="preserve"> </w:t>
          </w:r>
          <w:r>
            <w:t>СОО</w:t>
          </w:r>
        </w:p>
        <w:p w:rsidR="00584602" w:rsidRDefault="00F81964">
          <w:pPr>
            <w:pStyle w:val="TOC4"/>
            <w:numPr>
              <w:ilvl w:val="2"/>
              <w:numId w:val="154"/>
            </w:numPr>
            <w:tabs>
              <w:tab w:val="left" w:pos="2573"/>
              <w:tab w:val="right" w:pos="10045"/>
            </w:tabs>
            <w:spacing w:before="50"/>
            <w:ind w:hanging="601"/>
          </w:pPr>
          <w:hyperlink w:anchor="_TOC_250009" w:history="1">
            <w:r w:rsidR="0044713B">
              <w:t>Общие</w:t>
            </w:r>
            <w:r w:rsidR="0044713B">
              <w:rPr>
                <w:spacing w:val="-2"/>
              </w:rPr>
              <w:t xml:space="preserve"> </w:t>
            </w:r>
            <w:r w:rsidR="0044713B">
              <w:t>положения</w:t>
            </w:r>
            <w:r w:rsidR="0044713B">
              <w:tab/>
              <w:t>54</w:t>
            </w:r>
          </w:hyperlink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728"/>
              <w:tab w:val="left" w:pos="2729"/>
              <w:tab w:val="left" w:pos="3874"/>
              <w:tab w:val="left" w:pos="4265"/>
              <w:tab w:val="left" w:pos="4610"/>
              <w:tab w:val="left" w:pos="5271"/>
              <w:tab w:val="left" w:pos="5534"/>
              <w:tab w:val="left" w:pos="6954"/>
              <w:tab w:val="left" w:pos="7251"/>
              <w:tab w:val="left" w:pos="7336"/>
              <w:tab w:val="left" w:pos="7596"/>
              <w:tab w:val="left" w:pos="8329"/>
              <w:tab w:val="left" w:pos="8364"/>
              <w:tab w:val="left" w:pos="9453"/>
              <w:tab w:val="left" w:pos="9805"/>
            </w:tabs>
            <w:spacing w:before="373" w:line="276" w:lineRule="auto"/>
            <w:ind w:right="778"/>
          </w:pPr>
          <w:r>
            <w:t>Организация</w:t>
          </w:r>
          <w:r>
            <w:tab/>
            <w:t>и</w:t>
          </w:r>
          <w:r>
            <w:tab/>
            <w:t>формы</w:t>
          </w:r>
          <w:r>
            <w:tab/>
            <w:t>представления</w:t>
          </w:r>
          <w:r>
            <w:tab/>
            <w:t>и</w:t>
          </w:r>
          <w:r>
            <w:tab/>
            <w:t>учета</w:t>
          </w:r>
          <w:r>
            <w:tab/>
          </w:r>
          <w:r>
            <w:tab/>
            <w:t>результатов</w:t>
          </w:r>
          <w:r>
            <w:tab/>
          </w:r>
          <w:r>
            <w:rPr>
              <w:spacing w:val="-1"/>
            </w:rPr>
            <w:t>61</w:t>
          </w:r>
          <w:r>
            <w:rPr>
              <w:spacing w:val="-57"/>
            </w:rPr>
            <w:t xml:space="preserve"> </w:t>
          </w:r>
          <w:r>
            <w:t>промежуточной</w:t>
          </w:r>
          <w:r>
            <w:tab/>
            <w:t>аттестации</w:t>
          </w:r>
          <w:r>
            <w:tab/>
            <w:t>обучающихся</w:t>
          </w:r>
          <w:r>
            <w:tab/>
            <w:t>в</w:t>
          </w:r>
          <w:r>
            <w:tab/>
          </w:r>
          <w:r>
            <w:tab/>
            <w:t>рамках</w:t>
          </w:r>
          <w:r>
            <w:tab/>
            <w:t>урочной</w:t>
          </w:r>
          <w:r>
            <w:tab/>
            <w:t>и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</w:t>
          </w:r>
        </w:p>
        <w:p w:rsidR="00584602" w:rsidRDefault="00F81964">
          <w:pPr>
            <w:pStyle w:val="TOC4"/>
            <w:numPr>
              <w:ilvl w:val="2"/>
              <w:numId w:val="154"/>
            </w:numPr>
            <w:tabs>
              <w:tab w:val="left" w:pos="2573"/>
              <w:tab w:val="right" w:pos="10045"/>
            </w:tabs>
            <w:spacing w:before="0"/>
            <w:ind w:hanging="601"/>
          </w:pPr>
          <w:hyperlink w:anchor="_TOC_250008" w:history="1">
            <w:r w:rsidR="0044713B">
              <w:t>Организация</w:t>
            </w:r>
            <w:r w:rsidR="0044713B">
              <w:rPr>
                <w:spacing w:val="-4"/>
              </w:rPr>
              <w:t xml:space="preserve"> </w:t>
            </w:r>
            <w:r w:rsidR="0044713B">
              <w:t>и содержание</w:t>
            </w:r>
            <w:r w:rsidR="0044713B">
              <w:rPr>
                <w:spacing w:val="-2"/>
              </w:rPr>
              <w:t xml:space="preserve"> </w:t>
            </w:r>
            <w:r w:rsidR="0044713B">
              <w:t>оценочных</w:t>
            </w:r>
            <w:r w:rsidR="0044713B">
              <w:rPr>
                <w:spacing w:val="-1"/>
              </w:rPr>
              <w:t xml:space="preserve"> </w:t>
            </w:r>
            <w:r w:rsidR="0044713B">
              <w:t>процедур</w:t>
            </w:r>
            <w:r w:rsidR="0044713B">
              <w:tab/>
              <w:t>64</w:t>
            </w:r>
          </w:hyperlink>
        </w:p>
        <w:p w:rsidR="00584602" w:rsidRDefault="00F81964">
          <w:pPr>
            <w:pStyle w:val="TOC1"/>
            <w:numPr>
              <w:ilvl w:val="0"/>
              <w:numId w:val="154"/>
            </w:numPr>
            <w:tabs>
              <w:tab w:val="left" w:pos="1264"/>
              <w:tab w:val="left" w:pos="1265"/>
              <w:tab w:val="right" w:pos="10045"/>
            </w:tabs>
            <w:spacing w:before="380"/>
          </w:pPr>
          <w:hyperlink w:anchor="_TOC_250007" w:history="1">
            <w:r w:rsidR="0044713B">
              <w:t>СОДЕРЖАТЕЛЬНЫЙ</w:t>
            </w:r>
            <w:r w:rsidR="0044713B">
              <w:rPr>
                <w:spacing w:val="-1"/>
              </w:rPr>
              <w:t xml:space="preserve"> </w:t>
            </w:r>
            <w:r w:rsidR="0044713B">
              <w:t>РАЗДЕЛ</w:t>
            </w:r>
            <w:r w:rsidR="0044713B">
              <w:tab/>
              <w:t>67</w:t>
            </w:r>
          </w:hyperlink>
        </w:p>
        <w:p w:rsidR="00584602" w:rsidRDefault="0044713B">
          <w:pPr>
            <w:pStyle w:val="TOC2"/>
            <w:numPr>
              <w:ilvl w:val="1"/>
              <w:numId w:val="154"/>
            </w:numPr>
            <w:tabs>
              <w:tab w:val="left" w:pos="1973"/>
            </w:tabs>
            <w:spacing w:before="52"/>
            <w:jc w:val="both"/>
          </w:pPr>
          <w:r>
            <w:t>Программы</w:t>
          </w:r>
          <w:r>
            <w:rPr>
              <w:spacing w:val="-1"/>
            </w:rPr>
            <w:t xml:space="preserve"> </w:t>
          </w:r>
          <w:r>
            <w:t>отдельных учебных</w:t>
          </w:r>
          <w:r>
            <w:rPr>
              <w:spacing w:val="-1"/>
            </w:rPr>
            <w:t xml:space="preserve"> </w:t>
          </w:r>
          <w:r>
            <w:t>предметов,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1"/>
            </w:rPr>
            <w:t xml:space="preserve"> </w:t>
          </w:r>
          <w:r>
            <w:t>курсов,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 xml:space="preserve">том      </w:t>
          </w:r>
          <w:r>
            <w:rPr>
              <w:spacing w:val="45"/>
            </w:rPr>
            <w:t xml:space="preserve"> </w:t>
          </w:r>
          <w:r>
            <w:t>67</w:t>
          </w:r>
        </w:p>
        <w:p w:rsidR="00584602" w:rsidRDefault="0044713B">
          <w:pPr>
            <w:pStyle w:val="TOC3"/>
          </w:pPr>
          <w:r>
            <w:t>числе</w:t>
          </w:r>
          <w:r>
            <w:rPr>
              <w:spacing w:val="-5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</w:p>
        <w:p w:rsidR="00584602" w:rsidRDefault="0044713B">
          <w:pPr>
            <w:pStyle w:val="TOC2"/>
            <w:numPr>
              <w:ilvl w:val="1"/>
              <w:numId w:val="154"/>
            </w:numPr>
            <w:tabs>
              <w:tab w:val="left" w:pos="1973"/>
            </w:tabs>
            <w:spacing w:before="43"/>
            <w:jc w:val="both"/>
          </w:pPr>
          <w:r>
            <w:t xml:space="preserve">Программа  </w:t>
          </w:r>
          <w:r>
            <w:rPr>
              <w:spacing w:val="37"/>
            </w:rPr>
            <w:t xml:space="preserve"> </w:t>
          </w:r>
          <w:r>
            <w:t xml:space="preserve">развития   </w:t>
          </w:r>
          <w:r>
            <w:rPr>
              <w:spacing w:val="35"/>
            </w:rPr>
            <w:t xml:space="preserve"> </w:t>
          </w:r>
          <w:r>
            <w:t xml:space="preserve">универсальных   </w:t>
          </w:r>
          <w:r>
            <w:rPr>
              <w:spacing w:val="37"/>
            </w:rPr>
            <w:t xml:space="preserve"> </w:t>
          </w:r>
          <w:r>
            <w:t xml:space="preserve">учебнах   </w:t>
          </w:r>
          <w:r>
            <w:rPr>
              <w:spacing w:val="37"/>
            </w:rPr>
            <w:t xml:space="preserve"> </w:t>
          </w:r>
          <w:r>
            <w:t xml:space="preserve">действий   </w:t>
          </w:r>
          <w:r>
            <w:rPr>
              <w:spacing w:val="34"/>
            </w:rPr>
            <w:t xml:space="preserve"> </w:t>
          </w:r>
          <w:r>
            <w:t xml:space="preserve">при  </w:t>
          </w:r>
          <w:r>
            <w:rPr>
              <w:spacing w:val="40"/>
            </w:rPr>
            <w:t xml:space="preserve"> </w:t>
          </w:r>
          <w:r>
            <w:t>68</w:t>
          </w:r>
        </w:p>
        <w:p w:rsidR="00584602" w:rsidRDefault="0044713B">
          <w:pPr>
            <w:pStyle w:val="TOC3"/>
          </w:pPr>
          <w:r>
            <w:t>получении</w:t>
          </w:r>
          <w:r>
            <w:rPr>
              <w:spacing w:val="-3"/>
            </w:rPr>
            <w:t xml:space="preserve"> </w:t>
          </w:r>
          <w:r>
            <w:t>среднего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749"/>
            </w:tabs>
            <w:spacing w:before="37"/>
            <w:ind w:left="2748" w:hanging="777"/>
            <w:jc w:val="both"/>
          </w:pPr>
          <w:r>
            <w:t xml:space="preserve">Цели  </w:t>
          </w:r>
          <w:r>
            <w:rPr>
              <w:spacing w:val="51"/>
            </w:rPr>
            <w:t xml:space="preserve"> </w:t>
          </w:r>
          <w:r>
            <w:t xml:space="preserve">и  </w:t>
          </w:r>
          <w:r>
            <w:rPr>
              <w:spacing w:val="49"/>
            </w:rPr>
            <w:t xml:space="preserve"> </w:t>
          </w:r>
          <w:r>
            <w:t xml:space="preserve">задачи,  </w:t>
          </w:r>
          <w:r>
            <w:rPr>
              <w:spacing w:val="50"/>
            </w:rPr>
            <w:t xml:space="preserve"> </w:t>
          </w:r>
          <w:r>
            <w:t xml:space="preserve">включающие  </w:t>
          </w:r>
          <w:r>
            <w:rPr>
              <w:spacing w:val="52"/>
            </w:rPr>
            <w:t xml:space="preserve"> </w:t>
          </w:r>
          <w:r>
            <w:t xml:space="preserve">учебно-исследовательскую  </w:t>
          </w:r>
          <w:r>
            <w:rPr>
              <w:spacing w:val="53"/>
            </w:rPr>
            <w:t xml:space="preserve"> </w:t>
          </w:r>
          <w:r>
            <w:t xml:space="preserve">и  </w:t>
          </w:r>
          <w:r>
            <w:rPr>
              <w:spacing w:val="34"/>
            </w:rPr>
            <w:t xml:space="preserve"> </w:t>
          </w:r>
          <w:r>
            <w:t>80</w:t>
          </w:r>
        </w:p>
        <w:p w:rsidR="00584602" w:rsidRDefault="0044713B">
          <w:pPr>
            <w:pStyle w:val="TOC4"/>
            <w:spacing w:line="276" w:lineRule="auto"/>
            <w:ind w:right="1235"/>
            <w:jc w:val="both"/>
          </w:pPr>
          <w:r>
            <w:t>проектную деятельность обучающихся как средство совершенствования</w:t>
          </w:r>
          <w:r>
            <w:rPr>
              <w:spacing w:val="1"/>
            </w:rPr>
            <w:t xml:space="preserve"> </w:t>
          </w:r>
          <w:r>
            <w:t>их универсальных учебных действий; описание места Программы и ее</w:t>
          </w:r>
          <w:r>
            <w:rPr>
              <w:spacing w:val="1"/>
            </w:rPr>
            <w:t xml:space="preserve"> </w:t>
          </w:r>
          <w:r>
            <w:t>роли в</w:t>
          </w:r>
          <w:r>
            <w:rPr>
              <w:spacing w:val="-1"/>
            </w:rPr>
            <w:t xml:space="preserve"> </w:t>
          </w:r>
          <w:r>
            <w:t>реализации требований ФГОС</w:t>
          </w:r>
          <w:r>
            <w:rPr>
              <w:spacing w:val="-1"/>
            </w:rPr>
            <w:t xml:space="preserve"> </w:t>
          </w:r>
          <w:r>
            <w:t>СОО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815"/>
            </w:tabs>
            <w:spacing w:before="0"/>
            <w:ind w:left="2814" w:hanging="843"/>
            <w:jc w:val="both"/>
          </w:pPr>
          <w:r>
            <w:t xml:space="preserve">Описание  </w:t>
          </w:r>
          <w:r>
            <w:rPr>
              <w:spacing w:val="59"/>
            </w:rPr>
            <w:t xml:space="preserve"> </w:t>
          </w:r>
          <w:r>
            <w:t xml:space="preserve">понятий,   </w:t>
          </w:r>
          <w:r>
            <w:rPr>
              <w:spacing w:val="58"/>
            </w:rPr>
            <w:t xml:space="preserve"> </w:t>
          </w:r>
          <w:r>
            <w:t xml:space="preserve">функций,   </w:t>
          </w:r>
          <w:r>
            <w:rPr>
              <w:spacing w:val="58"/>
            </w:rPr>
            <w:t xml:space="preserve"> </w:t>
          </w:r>
          <w:r>
            <w:t xml:space="preserve">состава   </w:t>
          </w:r>
          <w:r>
            <w:rPr>
              <w:spacing w:val="56"/>
            </w:rPr>
            <w:t xml:space="preserve"> </w:t>
          </w:r>
          <w:r>
            <w:t xml:space="preserve">и   </w:t>
          </w:r>
          <w:r>
            <w:rPr>
              <w:spacing w:val="59"/>
            </w:rPr>
            <w:t xml:space="preserve"> </w:t>
          </w:r>
          <w:r>
            <w:t xml:space="preserve">характеристик  </w:t>
          </w:r>
          <w:r>
            <w:rPr>
              <w:spacing w:val="40"/>
            </w:rPr>
            <w:t xml:space="preserve"> </w:t>
          </w:r>
          <w:r>
            <w:t>81</w:t>
          </w:r>
        </w:p>
        <w:p w:rsidR="00584602" w:rsidRDefault="0044713B">
          <w:pPr>
            <w:pStyle w:val="TOC4"/>
            <w:spacing w:line="276" w:lineRule="auto"/>
            <w:ind w:right="1235"/>
            <w:jc w:val="both"/>
          </w:pPr>
          <w:r>
            <w:t>универсальных учебных действий и их связи с содержанием отдельных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деятельностью,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места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структуре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деятельности.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717"/>
            </w:tabs>
            <w:spacing w:before="0"/>
            <w:ind w:left="2717" w:hanging="745"/>
            <w:jc w:val="both"/>
          </w:pPr>
          <w:r>
            <w:t>Типовые</w:t>
          </w:r>
          <w:r>
            <w:rPr>
              <w:spacing w:val="80"/>
            </w:rPr>
            <w:t xml:space="preserve"> </w:t>
          </w:r>
          <w:r>
            <w:t xml:space="preserve">задачи  </w:t>
          </w:r>
          <w:r>
            <w:rPr>
              <w:spacing w:val="20"/>
            </w:rPr>
            <w:t xml:space="preserve"> </w:t>
          </w:r>
          <w:r>
            <w:t xml:space="preserve">по  </w:t>
          </w:r>
          <w:r>
            <w:rPr>
              <w:spacing w:val="19"/>
            </w:rPr>
            <w:t xml:space="preserve"> </w:t>
          </w:r>
          <w:r>
            <w:t xml:space="preserve">формированию  </w:t>
          </w:r>
          <w:r>
            <w:rPr>
              <w:spacing w:val="21"/>
            </w:rPr>
            <w:t xml:space="preserve"> </w:t>
          </w:r>
          <w:r>
            <w:t xml:space="preserve">универсальных  </w:t>
          </w:r>
          <w:r>
            <w:rPr>
              <w:spacing w:val="23"/>
            </w:rPr>
            <w:t xml:space="preserve"> </w:t>
          </w:r>
          <w:r>
            <w:t xml:space="preserve">учебных  </w:t>
          </w:r>
          <w:r>
            <w:rPr>
              <w:spacing w:val="37"/>
            </w:rPr>
            <w:t xml:space="preserve"> </w:t>
          </w:r>
          <w:r>
            <w:t>82</w:t>
          </w:r>
        </w:p>
        <w:p w:rsidR="00584602" w:rsidRDefault="0044713B">
          <w:pPr>
            <w:pStyle w:val="TOC4"/>
            <w:spacing w:before="139"/>
          </w:pPr>
          <w:r>
            <w:t>действий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659"/>
              <w:tab w:val="right" w:pos="10045"/>
            </w:tabs>
            <w:spacing w:before="138"/>
            <w:ind w:left="2658" w:hanging="687"/>
          </w:pPr>
          <w:r>
            <w:t>Описание</w:t>
          </w:r>
          <w:r>
            <w:rPr>
              <w:spacing w:val="80"/>
            </w:rPr>
            <w:t xml:space="preserve"> </w:t>
          </w:r>
          <w:r>
            <w:t>особенностей</w:t>
          </w:r>
          <w:r>
            <w:rPr>
              <w:spacing w:val="85"/>
            </w:rPr>
            <w:t xml:space="preserve"> </w:t>
          </w:r>
          <w:r>
            <w:t>учебно-исследовательской</w:t>
          </w:r>
          <w:r>
            <w:rPr>
              <w:spacing w:val="83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проектной</w:t>
          </w:r>
          <w:r>
            <w:tab/>
            <w:t>89</w:t>
          </w:r>
        </w:p>
        <w:p w:rsidR="00584602" w:rsidRDefault="0044713B">
          <w:pPr>
            <w:pStyle w:val="TOC4"/>
          </w:pPr>
          <w:r>
            <w:t>деятельности</w:t>
          </w:r>
          <w:r>
            <w:rPr>
              <w:spacing w:val="-4"/>
            </w:rPr>
            <w:t xml:space="preserve"> </w:t>
          </w:r>
          <w:r>
            <w:t>обучающихся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690"/>
              <w:tab w:val="right" w:pos="10045"/>
            </w:tabs>
            <w:spacing w:before="43"/>
            <w:ind w:left="2689" w:hanging="718"/>
          </w:pPr>
          <w:r>
            <w:t>Описание</w:t>
          </w:r>
          <w:r>
            <w:rPr>
              <w:spacing w:val="111"/>
            </w:rPr>
            <w:t xml:space="preserve"> </w:t>
          </w:r>
          <w:r>
            <w:t>основных</w:t>
          </w:r>
          <w:r>
            <w:rPr>
              <w:spacing w:val="112"/>
            </w:rPr>
            <w:t xml:space="preserve"> </w:t>
          </w:r>
          <w:r>
            <w:t>направлений</w:t>
          </w:r>
          <w:r>
            <w:rPr>
              <w:spacing w:val="116"/>
            </w:rPr>
            <w:t xml:space="preserve"> </w:t>
          </w:r>
          <w:r>
            <w:t>учебно-исследовательской</w:t>
          </w:r>
          <w:r>
            <w:rPr>
              <w:spacing w:val="113"/>
            </w:rPr>
            <w:t xml:space="preserve"> </w:t>
          </w:r>
          <w:r>
            <w:t>и</w:t>
          </w:r>
          <w:r>
            <w:tab/>
            <w:t>90</w:t>
          </w:r>
        </w:p>
        <w:p w:rsidR="00584602" w:rsidRDefault="0044713B">
          <w:pPr>
            <w:pStyle w:val="TOC4"/>
          </w:pPr>
          <w:r>
            <w:t>проектной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4"/>
            </w:rPr>
            <w:t xml:space="preserve"> </w:t>
          </w:r>
          <w:r>
            <w:t>обучающихся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626"/>
              <w:tab w:val="right" w:pos="10045"/>
            </w:tabs>
            <w:spacing w:before="40"/>
            <w:ind w:left="2625" w:hanging="654"/>
          </w:pPr>
          <w:r>
            <w:t>Планируемые</w:t>
          </w:r>
          <w:r>
            <w:rPr>
              <w:spacing w:val="47"/>
            </w:rPr>
            <w:t xml:space="preserve"> </w:t>
          </w:r>
          <w:r>
            <w:t>результаты</w:t>
          </w:r>
          <w:r>
            <w:rPr>
              <w:spacing w:val="52"/>
            </w:rPr>
            <w:t xml:space="preserve"> </w:t>
          </w:r>
          <w:r>
            <w:t>учебно-исследовательской</w:t>
          </w:r>
          <w:r>
            <w:rPr>
              <w:spacing w:val="50"/>
            </w:rPr>
            <w:t xml:space="preserve"> </w:t>
          </w:r>
          <w:r>
            <w:t>и</w:t>
          </w:r>
          <w:r>
            <w:rPr>
              <w:spacing w:val="47"/>
            </w:rPr>
            <w:t xml:space="preserve"> </w:t>
          </w:r>
          <w:r>
            <w:t>проектной</w:t>
          </w:r>
          <w:r>
            <w:tab/>
            <w:t>91</w:t>
          </w:r>
        </w:p>
        <w:p w:rsidR="00584602" w:rsidRDefault="0044713B">
          <w:pPr>
            <w:pStyle w:val="TOC4"/>
          </w:pPr>
          <w:r>
            <w:t>деятельности</w:t>
          </w:r>
          <w:r>
            <w:rPr>
              <w:spacing w:val="-4"/>
            </w:rPr>
            <w:t xml:space="preserve"> </w:t>
          </w:r>
          <w:r>
            <w:t>обучающихся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рамках</w:t>
          </w:r>
          <w:r>
            <w:rPr>
              <w:spacing w:val="1"/>
            </w:rPr>
            <w:t xml:space="preserve"> </w:t>
          </w:r>
          <w:r>
            <w:t>урочной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>
            <w:t>деятельности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698"/>
              <w:tab w:val="right" w:pos="10045"/>
            </w:tabs>
            <w:spacing w:before="44"/>
            <w:ind w:left="2697" w:hanging="726"/>
          </w:pPr>
          <w:r>
            <w:t xml:space="preserve">Описание  </w:t>
          </w:r>
          <w:r>
            <w:rPr>
              <w:spacing w:val="1"/>
            </w:rPr>
            <w:t xml:space="preserve"> </w:t>
          </w:r>
          <w:r>
            <w:t>условий,</w:t>
          </w:r>
          <w:r>
            <w:rPr>
              <w:spacing w:val="119"/>
            </w:rPr>
            <w:t xml:space="preserve"> </w:t>
          </w:r>
          <w:r>
            <w:t>обеспечивающих</w:t>
          </w:r>
          <w:r>
            <w:rPr>
              <w:spacing w:val="119"/>
            </w:rPr>
            <w:t xml:space="preserve"> </w:t>
          </w:r>
          <w:r>
            <w:t xml:space="preserve">развитие  </w:t>
          </w:r>
          <w:r>
            <w:rPr>
              <w:spacing w:val="2"/>
            </w:rPr>
            <w:t xml:space="preserve"> </w:t>
          </w:r>
          <w:r>
            <w:t>универсальных</w:t>
          </w:r>
          <w:r>
            <w:tab/>
            <w:t>93</w:t>
          </w:r>
        </w:p>
        <w:p w:rsidR="00584602" w:rsidRDefault="0044713B">
          <w:pPr>
            <w:pStyle w:val="TOC4"/>
            <w:spacing w:before="40" w:after="20" w:line="276" w:lineRule="auto"/>
            <w:ind w:right="1234"/>
            <w:jc w:val="both"/>
          </w:pPr>
          <w:r>
            <w:t>учебных действий у обучающихся, в том числе системы организационно-</w:t>
          </w:r>
          <w:r>
            <w:rPr>
              <w:spacing w:val="-57"/>
            </w:rPr>
            <w:t xml:space="preserve"> </w:t>
          </w:r>
          <w:r>
            <w:t>методического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ресурсного</w:t>
          </w:r>
          <w:r>
            <w:rPr>
              <w:spacing w:val="1"/>
            </w:rPr>
            <w:t xml:space="preserve"> </w:t>
          </w:r>
          <w:r>
            <w:t>обеспечения</w:t>
          </w:r>
          <w:r>
            <w:rPr>
              <w:spacing w:val="1"/>
            </w:rPr>
            <w:t xml:space="preserve"> </w:t>
          </w:r>
          <w:r>
            <w:t>учебно-исследовательской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проектной</w:t>
          </w:r>
          <w:r>
            <w:rPr>
              <w:spacing w:val="1"/>
            </w:rPr>
            <w:t xml:space="preserve"> </w:t>
          </w:r>
          <w:r>
            <w:t>деятельности обучающихся</w:t>
          </w:r>
        </w:p>
        <w:p w:rsidR="00584602" w:rsidRDefault="0044713B">
          <w:pPr>
            <w:pStyle w:val="TOC4"/>
            <w:numPr>
              <w:ilvl w:val="2"/>
              <w:numId w:val="154"/>
            </w:numPr>
            <w:tabs>
              <w:tab w:val="left" w:pos="2688"/>
              <w:tab w:val="left" w:pos="9805"/>
            </w:tabs>
            <w:spacing w:before="65" w:line="276" w:lineRule="auto"/>
            <w:ind w:right="778"/>
          </w:pPr>
          <w:r>
            <w:lastRenderedPageBreak/>
            <w:t>Методика</w:t>
          </w:r>
          <w:r>
            <w:rPr>
              <w:spacing w:val="106"/>
            </w:rPr>
            <w:t xml:space="preserve"> </w:t>
          </w:r>
          <w:r>
            <w:t>и</w:t>
          </w:r>
          <w:r>
            <w:rPr>
              <w:spacing w:val="109"/>
            </w:rPr>
            <w:t xml:space="preserve"> </w:t>
          </w:r>
          <w:r>
            <w:t>инструментарий</w:t>
          </w:r>
          <w:r>
            <w:rPr>
              <w:spacing w:val="111"/>
            </w:rPr>
            <w:t xml:space="preserve"> </w:t>
          </w:r>
          <w:r>
            <w:t>оценки</w:t>
          </w:r>
          <w:r>
            <w:rPr>
              <w:spacing w:val="113"/>
            </w:rPr>
            <w:t xml:space="preserve"> </w:t>
          </w:r>
          <w:r>
            <w:t>успешности</w:t>
          </w:r>
          <w:r>
            <w:rPr>
              <w:spacing w:val="111"/>
            </w:rPr>
            <w:t xml:space="preserve"> </w:t>
          </w:r>
          <w:r>
            <w:t>освоения</w:t>
          </w:r>
          <w:r>
            <w:rPr>
              <w:spacing w:val="108"/>
            </w:rPr>
            <w:t xml:space="preserve"> </w:t>
          </w:r>
          <w:r>
            <w:t>и</w:t>
          </w:r>
          <w:r>
            <w:tab/>
          </w:r>
          <w:r>
            <w:rPr>
              <w:spacing w:val="-1"/>
            </w:rPr>
            <w:t>94</w:t>
          </w:r>
          <w:r>
            <w:rPr>
              <w:spacing w:val="-57"/>
            </w:rPr>
            <w:t xml:space="preserve"> </w:t>
          </w:r>
          <w:r>
            <w:t>применения</w:t>
          </w:r>
          <w:r>
            <w:rPr>
              <w:spacing w:val="-2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2"/>
            </w:rPr>
            <w:t xml:space="preserve"> </w:t>
          </w:r>
          <w:r>
            <w:t>учебных действий</w:t>
          </w:r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045"/>
            </w:tabs>
            <w:spacing w:before="4"/>
          </w:pPr>
          <w:hyperlink w:anchor="_TOC_250006" w:history="1">
            <w:r w:rsidR="0044713B">
              <w:t>Рабочая</w:t>
            </w:r>
            <w:r w:rsidR="0044713B">
              <w:rPr>
                <w:spacing w:val="-1"/>
              </w:rPr>
              <w:t xml:space="preserve"> </w:t>
            </w:r>
            <w:r w:rsidR="0044713B">
              <w:t>программа воспитания</w:t>
            </w:r>
            <w:r w:rsidR="0044713B">
              <w:tab/>
              <w:t>99</w:t>
            </w:r>
          </w:hyperlink>
        </w:p>
        <w:p w:rsidR="00584602" w:rsidRDefault="00F81964">
          <w:pPr>
            <w:pStyle w:val="TOC1"/>
            <w:numPr>
              <w:ilvl w:val="0"/>
              <w:numId w:val="154"/>
            </w:numPr>
            <w:tabs>
              <w:tab w:val="left" w:pos="1264"/>
              <w:tab w:val="left" w:pos="1265"/>
              <w:tab w:val="right" w:pos="10165"/>
            </w:tabs>
            <w:spacing w:before="360"/>
          </w:pPr>
          <w:hyperlink w:anchor="_TOC_250005" w:history="1">
            <w:r w:rsidR="0044713B">
              <w:t>ОРГАНИЗАЦИОННЫЙ</w:t>
            </w:r>
            <w:r w:rsidR="0044713B">
              <w:rPr>
                <w:spacing w:val="-1"/>
              </w:rPr>
              <w:t xml:space="preserve"> </w:t>
            </w:r>
            <w:r w:rsidR="0044713B">
              <w:t>РАЗДЕЛ</w:t>
            </w:r>
            <w:r w:rsidR="0044713B">
              <w:tab/>
              <w:t>100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165"/>
            </w:tabs>
          </w:pPr>
          <w:hyperlink w:anchor="_TOC_250004" w:history="1">
            <w:r w:rsidR="0044713B">
              <w:t>Учебный</w:t>
            </w:r>
            <w:r w:rsidR="0044713B">
              <w:rPr>
                <w:spacing w:val="-1"/>
              </w:rPr>
              <w:t xml:space="preserve"> </w:t>
            </w:r>
            <w:r w:rsidR="0044713B">
              <w:t>план</w:t>
            </w:r>
            <w:r w:rsidR="0044713B">
              <w:tab/>
              <w:t>100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165"/>
            </w:tabs>
            <w:spacing w:before="358"/>
          </w:pPr>
          <w:hyperlink w:anchor="_TOC_250003" w:history="1">
            <w:r w:rsidR="0044713B">
              <w:t>Календарный</w:t>
            </w:r>
            <w:r w:rsidR="0044713B">
              <w:rPr>
                <w:spacing w:val="-1"/>
              </w:rPr>
              <w:t xml:space="preserve"> </w:t>
            </w:r>
            <w:r w:rsidR="0044713B">
              <w:t>учебный график</w:t>
            </w:r>
            <w:r w:rsidR="0044713B">
              <w:tab/>
              <w:t>122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165"/>
            </w:tabs>
            <w:spacing w:before="360"/>
          </w:pPr>
          <w:hyperlink w:anchor="_TOC_250002" w:history="1">
            <w:r w:rsidR="0044713B">
              <w:t>План внеурочной</w:t>
            </w:r>
            <w:r w:rsidR="0044713B">
              <w:rPr>
                <w:spacing w:val="-2"/>
              </w:rPr>
              <w:t xml:space="preserve"> </w:t>
            </w:r>
            <w:r w:rsidR="0044713B">
              <w:t>деятельности</w:t>
            </w:r>
            <w:r w:rsidR="0044713B">
              <w:tab/>
              <w:t>124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165"/>
            </w:tabs>
            <w:spacing w:before="357"/>
          </w:pPr>
          <w:hyperlink w:anchor="_TOC_250001" w:history="1">
            <w:r w:rsidR="0044713B">
              <w:t>Календарный</w:t>
            </w:r>
            <w:r w:rsidR="0044713B">
              <w:rPr>
                <w:spacing w:val="-1"/>
              </w:rPr>
              <w:t xml:space="preserve"> </w:t>
            </w:r>
            <w:r w:rsidR="0044713B">
              <w:t>план воспитательной</w:t>
            </w:r>
            <w:r w:rsidR="0044713B">
              <w:rPr>
                <w:spacing w:val="-2"/>
              </w:rPr>
              <w:t xml:space="preserve"> </w:t>
            </w:r>
            <w:r w:rsidR="0044713B">
              <w:t>работы</w:t>
            </w:r>
            <w:r w:rsidR="0044713B">
              <w:tab/>
              <w:t>125</w:t>
            </w:r>
          </w:hyperlink>
        </w:p>
        <w:p w:rsidR="00584602" w:rsidRDefault="00F81964">
          <w:pPr>
            <w:pStyle w:val="TOC2"/>
            <w:numPr>
              <w:ilvl w:val="1"/>
              <w:numId w:val="154"/>
            </w:numPr>
            <w:tabs>
              <w:tab w:val="left" w:pos="1972"/>
              <w:tab w:val="left" w:pos="1973"/>
              <w:tab w:val="right" w:pos="10165"/>
            </w:tabs>
            <w:spacing w:before="360"/>
          </w:pPr>
          <w:hyperlink w:anchor="_TOC_250000" w:history="1">
            <w:r w:rsidR="0044713B">
              <w:t>Система</w:t>
            </w:r>
            <w:r w:rsidR="0044713B">
              <w:rPr>
                <w:spacing w:val="-3"/>
              </w:rPr>
              <w:t xml:space="preserve"> </w:t>
            </w:r>
            <w:r w:rsidR="0044713B">
              <w:t>условий</w:t>
            </w:r>
            <w:r w:rsidR="0044713B">
              <w:rPr>
                <w:spacing w:val="-1"/>
              </w:rPr>
              <w:t xml:space="preserve"> </w:t>
            </w:r>
            <w:r w:rsidR="0044713B">
              <w:t>реализации</w:t>
            </w:r>
            <w:r w:rsidR="0044713B">
              <w:rPr>
                <w:spacing w:val="-2"/>
              </w:rPr>
              <w:t xml:space="preserve"> </w:t>
            </w:r>
            <w:r w:rsidR="0044713B">
              <w:t>основной</w:t>
            </w:r>
            <w:r w:rsidR="0044713B">
              <w:rPr>
                <w:spacing w:val="-2"/>
              </w:rPr>
              <w:t xml:space="preserve"> </w:t>
            </w:r>
            <w:r w:rsidR="0044713B">
              <w:t>образовательной</w:t>
            </w:r>
            <w:r w:rsidR="0044713B">
              <w:rPr>
                <w:spacing w:val="-2"/>
              </w:rPr>
              <w:t xml:space="preserve"> </w:t>
            </w:r>
            <w:r w:rsidR="0044713B">
              <w:t>программы</w:t>
            </w:r>
            <w:r w:rsidR="0044713B">
              <w:tab/>
              <w:t>126</w:t>
            </w:r>
          </w:hyperlink>
        </w:p>
      </w:sdtContent>
    </w:sdt>
    <w:p w:rsidR="00584602" w:rsidRDefault="00584602">
      <w:pPr>
        <w:sectPr w:rsidR="00584602">
          <w:type w:val="continuous"/>
          <w:pgSz w:w="11910" w:h="16850"/>
          <w:pgMar w:top="790" w:right="340" w:bottom="1153" w:left="740" w:header="720" w:footer="720" w:gutter="0"/>
          <w:cols w:space="720"/>
        </w:sectPr>
      </w:pPr>
    </w:p>
    <w:p w:rsidR="00584602" w:rsidRDefault="0044713B">
      <w:pPr>
        <w:spacing w:before="42"/>
        <w:ind w:left="59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584602" w:rsidRDefault="00584602">
      <w:pPr>
        <w:rPr>
          <w:sz w:val="24"/>
        </w:rPr>
        <w:sectPr w:rsidR="00584602">
          <w:type w:val="continuous"/>
          <w:pgSz w:w="11910" w:h="16850"/>
          <w:pgMar w:top="780" w:right="340" w:bottom="1000" w:left="740" w:header="720" w:footer="720" w:gutter="0"/>
          <w:cols w:space="720"/>
        </w:sectPr>
      </w:pPr>
    </w:p>
    <w:p w:rsidR="00584602" w:rsidRDefault="0044713B">
      <w:pPr>
        <w:pStyle w:val="Heading1"/>
        <w:spacing w:before="70"/>
        <w:ind w:left="4231"/>
        <w:jc w:val="left"/>
      </w:pPr>
      <w:bookmarkStart w:id="0" w:name="_TOC_250013"/>
      <w:r>
        <w:lastRenderedPageBreak/>
        <w:t>1.</w:t>
      </w:r>
      <w:r>
        <w:rPr>
          <w:spacing w:val="56"/>
        </w:rPr>
        <w:t xml:space="preserve"> </w:t>
      </w:r>
      <w:r>
        <w:t>ЦЕЛЕВОЙ</w:t>
      </w:r>
      <w:r>
        <w:rPr>
          <w:spacing w:val="1"/>
        </w:rPr>
        <w:t xml:space="preserve"> </w:t>
      </w:r>
      <w:bookmarkEnd w:id="0"/>
      <w:r>
        <w:t>РАЗДЕЛ</w:t>
      </w:r>
    </w:p>
    <w:p w:rsidR="00584602" w:rsidRDefault="0058460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84602" w:rsidRDefault="0044713B">
      <w:pPr>
        <w:pStyle w:val="Heading1"/>
        <w:numPr>
          <w:ilvl w:val="1"/>
          <w:numId w:val="153"/>
        </w:numPr>
        <w:tabs>
          <w:tab w:val="left" w:pos="1526"/>
        </w:tabs>
      </w:pPr>
      <w:bookmarkStart w:id="1" w:name="_TOC_250012"/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584602" w:rsidRDefault="0044713B">
      <w:pPr>
        <w:pStyle w:val="a3"/>
        <w:spacing w:before="37" w:line="278" w:lineRule="auto"/>
        <w:jc w:val="left"/>
      </w:pPr>
      <w:r>
        <w:t>Основная</w:t>
      </w:r>
      <w:r>
        <w:rPr>
          <w:spacing w:val="7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программам</w:t>
      </w:r>
      <w:r>
        <w:rPr>
          <w:spacing w:val="13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 №</w:t>
      </w:r>
      <w:r>
        <w:rPr>
          <w:spacing w:val="-2"/>
        </w:rPr>
        <w:t xml:space="preserve"> 29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584602" w:rsidRDefault="0044713B">
      <w:pPr>
        <w:pStyle w:val="a4"/>
        <w:numPr>
          <w:ilvl w:val="0"/>
          <w:numId w:val="152"/>
        </w:numPr>
        <w:tabs>
          <w:tab w:val="left" w:pos="1387"/>
          <w:tab w:val="left" w:pos="1998"/>
          <w:tab w:val="left" w:pos="2888"/>
        </w:tabs>
        <w:spacing w:line="276" w:lineRule="auto"/>
        <w:ind w:right="227" w:firstLine="708"/>
        <w:jc w:val="left"/>
        <w:rPr>
          <w:sz w:val="24"/>
        </w:rPr>
      </w:pPr>
      <w:r>
        <w:rPr>
          <w:sz w:val="24"/>
        </w:rPr>
        <w:t>ФЗ</w:t>
      </w:r>
      <w:r>
        <w:rPr>
          <w:sz w:val="24"/>
        </w:rPr>
        <w:tab/>
        <w:t>№273</w:t>
      </w:r>
      <w:r>
        <w:rPr>
          <w:sz w:val="24"/>
        </w:rPr>
        <w:tab/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0"/>
          <w:sz w:val="24"/>
        </w:rPr>
        <w:t xml:space="preserve"> </w:t>
      </w:r>
      <w:r>
        <w:rPr>
          <w:sz w:val="24"/>
        </w:rPr>
        <w:t>2012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РФ»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дополнениями;</w:t>
      </w:r>
    </w:p>
    <w:p w:rsidR="00584602" w:rsidRDefault="0044713B">
      <w:pPr>
        <w:pStyle w:val="a4"/>
        <w:numPr>
          <w:ilvl w:val="0"/>
          <w:numId w:val="152"/>
        </w:numPr>
        <w:tabs>
          <w:tab w:val="left" w:pos="1387"/>
          <w:tab w:val="left" w:pos="3056"/>
          <w:tab w:val="left" w:pos="5133"/>
          <w:tab w:val="left" w:pos="7200"/>
          <w:tab w:val="left" w:pos="8654"/>
          <w:tab w:val="left" w:pos="9843"/>
        </w:tabs>
        <w:spacing w:before="9" w:line="276" w:lineRule="auto"/>
        <w:ind w:right="229" w:firstLine="70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:rsidR="00584602" w:rsidRDefault="0044713B">
      <w:pPr>
        <w:pStyle w:val="a4"/>
        <w:numPr>
          <w:ilvl w:val="0"/>
          <w:numId w:val="152"/>
        </w:numPr>
        <w:tabs>
          <w:tab w:val="left" w:pos="1387"/>
        </w:tabs>
        <w:spacing w:before="13" w:line="276" w:lineRule="auto"/>
        <w:ind w:right="219" w:firstLine="708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 18.05.2023 №</w:t>
      </w:r>
      <w:r>
        <w:rPr>
          <w:spacing w:val="-1"/>
          <w:sz w:val="24"/>
        </w:rPr>
        <w:t xml:space="preserve"> </w:t>
      </w:r>
      <w:r>
        <w:rPr>
          <w:sz w:val="24"/>
        </w:rPr>
        <w:t>371.</w:t>
      </w:r>
    </w:p>
    <w:p w:rsidR="00584602" w:rsidRDefault="0044713B">
      <w:pPr>
        <w:pStyle w:val="a3"/>
        <w:spacing w:before="11"/>
        <w:ind w:left="1101" w:firstLine="0"/>
        <w:jc w:val="left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требования: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960"/>
        </w:tabs>
        <w:spacing w:before="55" w:line="276" w:lineRule="auto"/>
        <w:ind w:right="217" w:hanging="5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СП 2.4.3648-20 "Санитарно-эпидемиологические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молодежи"";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960"/>
        </w:tabs>
        <w:spacing w:before="13" w:line="276" w:lineRule="auto"/>
        <w:ind w:right="217" w:hanging="5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</w:t>
      </w:r>
      <w:r>
        <w:rPr>
          <w:spacing w:val="60"/>
          <w:sz w:val="24"/>
        </w:rPr>
        <w:t xml:space="preserve"> </w:t>
      </w:r>
      <w:r>
        <w:rPr>
          <w:sz w:val="24"/>
        </w:rPr>
        <w:t>N 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584602" w:rsidRDefault="0044713B">
      <w:pPr>
        <w:pStyle w:val="a3"/>
        <w:spacing w:before="15" w:line="276" w:lineRule="auto"/>
        <w:ind w:right="2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учебным</w:t>
      </w:r>
      <w:r>
        <w:rPr>
          <w:spacing w:val="45"/>
        </w:rPr>
        <w:t xml:space="preserve"> </w:t>
      </w:r>
      <w:r>
        <w:t>предметам</w:t>
      </w:r>
      <w:r>
        <w:rPr>
          <w:spacing w:val="49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язык»,</w:t>
      </w:r>
      <w:r>
        <w:rPr>
          <w:spacing w:val="52"/>
        </w:rPr>
        <w:t xml:space="preserve"> </w:t>
      </w:r>
      <w:r>
        <w:t>«Литература»,</w:t>
      </w:r>
      <w:r>
        <w:rPr>
          <w:spacing w:val="52"/>
        </w:rPr>
        <w:t xml:space="preserve"> </w:t>
      </w:r>
      <w:r>
        <w:t>«История»,</w:t>
      </w:r>
    </w:p>
    <w:p w:rsidR="00584602" w:rsidRDefault="0044713B">
      <w:pPr>
        <w:pStyle w:val="a3"/>
        <w:spacing w:line="274" w:lineRule="exact"/>
        <w:ind w:firstLine="0"/>
      </w:pPr>
      <w:r>
        <w:t>«Обществознание», «География»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Родины».</w:t>
      </w:r>
    </w:p>
    <w:p w:rsidR="00584602" w:rsidRDefault="0044713B">
      <w:pPr>
        <w:pStyle w:val="a3"/>
        <w:spacing w:before="43" w:line="276" w:lineRule="auto"/>
        <w:ind w:right="224" w:firstLine="566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6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Приложением к ООП СОО являются локальные нормативные акты образовательной организации,</w:t>
      </w:r>
      <w:r>
        <w:rPr>
          <w:spacing w:val="1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584602" w:rsidRDefault="0044713B">
      <w:pPr>
        <w:pStyle w:val="a3"/>
        <w:spacing w:before="13" w:line="276" w:lineRule="auto"/>
        <w:ind w:right="233" w:firstLine="566"/>
      </w:pPr>
      <w:r>
        <w:t>Данная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 29</w:t>
      </w:r>
      <w:r>
        <w:rPr>
          <w:spacing w:val="-2"/>
        </w:rPr>
        <w:t xml:space="preserve"> </w:t>
      </w:r>
      <w:hyperlink r:id="rId8" w:history="1">
        <w:r w:rsidRPr="00FB0F5A">
          <w:rPr>
            <w:rStyle w:val="a7"/>
            <w:u w:color="0462C1"/>
          </w:rPr>
          <w:t>https://school029.edu.yar.ru/</w:t>
        </w:r>
        <w:r w:rsidRPr="00FB0F5A">
          <w:rPr>
            <w:rStyle w:val="a7"/>
            <w:spacing w:val="1"/>
          </w:rPr>
          <w:t xml:space="preserve"> </w:t>
        </w:r>
      </w:hyperlink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«Образование».</w:t>
      </w:r>
    </w:p>
    <w:p w:rsidR="00584602" w:rsidRDefault="0044713B">
      <w:pPr>
        <w:pStyle w:val="a3"/>
        <w:spacing w:line="276" w:lineRule="auto"/>
        <w:ind w:right="225" w:firstLine="566"/>
      </w:pPr>
      <w:r>
        <w:t>ООП СОО является основным документом, определяющим содержание общего образования,</w:t>
      </w:r>
      <w:r>
        <w:rPr>
          <w:spacing w:val="-57"/>
        </w:rPr>
        <w:t xml:space="preserve"> </w:t>
      </w:r>
      <w:r>
        <w:t>а также регламентирующим образовательную деятельность организации в единстве урочной 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СОО 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F81964">
      <w:pPr>
        <w:pStyle w:val="a3"/>
        <w:spacing w:before="8"/>
        <w:ind w:left="0" w:firstLine="0"/>
        <w:jc w:val="left"/>
        <w:rPr>
          <w:sz w:val="13"/>
        </w:rPr>
      </w:pPr>
      <w:r w:rsidRPr="00F81964">
        <w:pict>
          <v:rect id="_x0000_s2056" style="position:absolute;margin-left:56.65pt;margin-top:9.8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84602" w:rsidRDefault="0044713B">
      <w:pPr>
        <w:pStyle w:val="a3"/>
        <w:spacing w:before="68" w:line="237" w:lineRule="auto"/>
        <w:ind w:right="228" w:firstLine="0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утвержденный  </w:t>
      </w:r>
      <w:r>
        <w:rPr>
          <w:spacing w:val="34"/>
        </w:rPr>
        <w:t xml:space="preserve"> </w:t>
      </w:r>
      <w:r>
        <w:t xml:space="preserve">приказом  </w:t>
      </w:r>
      <w:r>
        <w:rPr>
          <w:spacing w:val="32"/>
        </w:rPr>
        <w:t xml:space="preserve"> </w:t>
      </w:r>
      <w:r>
        <w:t xml:space="preserve">Министерства  </w:t>
      </w:r>
      <w:r>
        <w:rPr>
          <w:spacing w:val="33"/>
        </w:rPr>
        <w:t xml:space="preserve"> </w:t>
      </w:r>
      <w:r>
        <w:t xml:space="preserve">образования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науки   </w:t>
      </w:r>
      <w:r>
        <w:rPr>
          <w:spacing w:val="32"/>
        </w:rPr>
        <w:t xml:space="preserve"> </w:t>
      </w:r>
      <w:r>
        <w:t xml:space="preserve">Российской   </w:t>
      </w:r>
      <w:r>
        <w:rPr>
          <w:spacing w:val="32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73"/>
        </w:rPr>
        <w:t xml:space="preserve"> </w:t>
      </w:r>
      <w:r>
        <w:t>мая</w:t>
      </w:r>
      <w:r>
        <w:rPr>
          <w:spacing w:val="73"/>
        </w:rPr>
        <w:t xml:space="preserve"> </w:t>
      </w:r>
      <w:r>
        <w:t>2012</w:t>
      </w:r>
      <w:r>
        <w:rPr>
          <w:spacing w:val="73"/>
        </w:rPr>
        <w:t xml:space="preserve"> </w:t>
      </w:r>
      <w:r>
        <w:t>г.</w:t>
      </w:r>
      <w:r>
        <w:rPr>
          <w:spacing w:val="7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413</w:t>
      </w:r>
      <w:r>
        <w:rPr>
          <w:spacing w:val="73"/>
        </w:rPr>
        <w:t xml:space="preserve"> </w:t>
      </w:r>
      <w:r>
        <w:t>(зарегистрирован</w:t>
      </w:r>
      <w:r>
        <w:rPr>
          <w:spacing w:val="72"/>
        </w:rPr>
        <w:t xml:space="preserve"> </w:t>
      </w:r>
      <w:r>
        <w:t>Министерством</w:t>
      </w:r>
      <w:r>
        <w:rPr>
          <w:spacing w:val="73"/>
        </w:rPr>
        <w:t xml:space="preserve"> </w:t>
      </w:r>
      <w:r>
        <w:t>юстиции</w:t>
      </w:r>
      <w:r>
        <w:rPr>
          <w:spacing w:val="72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7 июня 2012 г., регистрационный № 24480), с изменениями, внесенными приказами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7"/>
        </w:rPr>
        <w:t xml:space="preserve"> </w:t>
      </w:r>
      <w:r>
        <w:t>Министерством юстиции Российской Федерации 9</w:t>
      </w:r>
      <w:r>
        <w:rPr>
          <w:spacing w:val="1"/>
        </w:rPr>
        <w:t xml:space="preserve"> </w:t>
      </w:r>
      <w:r>
        <w:t>февраля</w:t>
      </w:r>
      <w:r>
        <w:rPr>
          <w:spacing w:val="60"/>
        </w:rPr>
        <w:t xml:space="preserve"> </w:t>
      </w:r>
      <w:r>
        <w:t>2015</w:t>
      </w:r>
      <w:r>
        <w:rPr>
          <w:spacing w:val="60"/>
        </w:rPr>
        <w:t xml:space="preserve"> </w:t>
      </w:r>
      <w:r>
        <w:t>г., регистрационный № 35953),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1578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</w:p>
    <w:p w:rsidR="00584602" w:rsidRDefault="0044713B">
      <w:pPr>
        <w:pStyle w:val="a3"/>
        <w:spacing w:before="8"/>
        <w:ind w:right="229" w:firstLine="0"/>
      </w:pP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41020),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26 июля 2017 г., регистрационный № 47532),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519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61749),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 xml:space="preserve">юстиции  </w:t>
      </w:r>
      <w:r>
        <w:rPr>
          <w:spacing w:val="35"/>
        </w:rPr>
        <w:t xml:space="preserve"> </w:t>
      </w:r>
      <w:r>
        <w:t xml:space="preserve">Российской   </w:t>
      </w:r>
      <w:r>
        <w:rPr>
          <w:spacing w:val="33"/>
        </w:rPr>
        <w:t xml:space="preserve"> </w:t>
      </w:r>
      <w:r>
        <w:t xml:space="preserve">Федерации   </w:t>
      </w:r>
      <w:r>
        <w:rPr>
          <w:spacing w:val="37"/>
        </w:rPr>
        <w:t xml:space="preserve"> </w:t>
      </w:r>
      <w:r>
        <w:t xml:space="preserve">25   </w:t>
      </w:r>
      <w:r>
        <w:rPr>
          <w:spacing w:val="35"/>
        </w:rPr>
        <w:t xml:space="preserve"> </w:t>
      </w:r>
      <w:r>
        <w:t xml:space="preserve">декабря   </w:t>
      </w:r>
      <w:r>
        <w:rPr>
          <w:spacing w:val="36"/>
        </w:rPr>
        <w:t xml:space="preserve"> </w:t>
      </w:r>
      <w:r>
        <w:t xml:space="preserve">2020   </w:t>
      </w:r>
      <w:r>
        <w:rPr>
          <w:spacing w:val="35"/>
        </w:rPr>
        <w:t xml:space="preserve"> </w:t>
      </w:r>
      <w:r>
        <w:t xml:space="preserve">г.,   </w:t>
      </w:r>
      <w:r>
        <w:rPr>
          <w:spacing w:val="36"/>
        </w:rPr>
        <w:t xml:space="preserve"> </w:t>
      </w:r>
      <w:r>
        <w:t xml:space="preserve">регистрационный   </w:t>
      </w:r>
      <w:r>
        <w:rPr>
          <w:spacing w:val="36"/>
        </w:rPr>
        <w:t xml:space="preserve"> </w:t>
      </w:r>
      <w:r>
        <w:t xml:space="preserve">№   </w:t>
      </w:r>
      <w:r>
        <w:rPr>
          <w:spacing w:val="34"/>
        </w:rPr>
        <w:t xml:space="preserve"> </w:t>
      </w:r>
      <w:r>
        <w:t>61828)</w:t>
      </w:r>
      <w:r>
        <w:rPr>
          <w:spacing w:val="-5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августа</w:t>
      </w:r>
      <w:r>
        <w:rPr>
          <w:spacing w:val="18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732</w:t>
      </w:r>
      <w:r>
        <w:rPr>
          <w:spacing w:val="18"/>
        </w:rPr>
        <w:t xml:space="preserve"> </w:t>
      </w:r>
      <w:r>
        <w:t>(зарегистрирован</w:t>
      </w:r>
      <w:r>
        <w:rPr>
          <w:spacing w:val="20"/>
        </w:rPr>
        <w:t xml:space="preserve"> </w:t>
      </w:r>
      <w:r>
        <w:t>Министерством</w:t>
      </w:r>
      <w:r>
        <w:rPr>
          <w:spacing w:val="17"/>
        </w:rPr>
        <w:t xml:space="preserve"> </w:t>
      </w:r>
      <w:r>
        <w:t>юстиции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сентября 2022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70034) 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СОО).</w:t>
      </w:r>
    </w:p>
    <w:p w:rsidR="00584602" w:rsidRDefault="00584602">
      <w:pPr>
        <w:sectPr w:rsidR="00584602">
          <w:pgSz w:w="11910" w:h="16850"/>
          <w:pgMar w:top="780" w:right="340" w:bottom="98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2"/>
          <w:numId w:val="151"/>
        </w:numPr>
        <w:tabs>
          <w:tab w:val="left" w:pos="1560"/>
        </w:tabs>
        <w:spacing w:before="70" w:line="271" w:lineRule="auto"/>
        <w:ind w:right="6044" w:firstLine="506"/>
        <w:rPr>
          <w:sz w:val="24"/>
        </w:rPr>
      </w:pPr>
      <w:r>
        <w:rPr>
          <w:b/>
          <w:sz w:val="24"/>
        </w:rPr>
        <w:lastRenderedPageBreak/>
        <w:t>Цели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before="5"/>
        <w:ind w:left="13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before="41" w:line="278" w:lineRule="auto"/>
        <w:ind w:right="22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формирование навыков самостоятельной учебной деятельности обучающихся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подготовка обучающегося к жизни в обществе, самостоятельному жизненному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и учебных планов для одарённых, успешных обучающихся и (или)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 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поддержке.</w:t>
      </w:r>
    </w:p>
    <w:p w:rsidR="00584602" w:rsidRDefault="0044713B">
      <w:pPr>
        <w:pStyle w:val="a3"/>
        <w:spacing w:line="278" w:lineRule="auto"/>
        <w:ind w:right="227" w:firstLine="76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умственного и физического труда, развитие склонностей, интересов, способностей к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before="32" w:line="278" w:lineRule="auto"/>
        <w:ind w:right="227" w:firstLine="708"/>
        <w:rPr>
          <w:sz w:val="24"/>
        </w:rPr>
      </w:pPr>
      <w:r>
        <w:rPr>
          <w:sz w:val="24"/>
        </w:rPr>
        <w:t>достижение планируемых результатов освоения ООП СОО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before="41" w:line="276" w:lineRule="auto"/>
        <w:ind w:right="223" w:firstLine="708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 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других, организацию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1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before="1" w:line="276" w:lineRule="auto"/>
        <w:ind w:right="231" w:firstLine="708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при поддержке педагогов, психологов,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584602" w:rsidRDefault="0044713B">
      <w:pPr>
        <w:pStyle w:val="a4"/>
        <w:numPr>
          <w:ilvl w:val="3"/>
          <w:numId w:val="151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обучающихся, 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Heading1"/>
        <w:numPr>
          <w:ilvl w:val="2"/>
          <w:numId w:val="151"/>
        </w:numPr>
        <w:tabs>
          <w:tab w:val="left" w:pos="1702"/>
        </w:tabs>
        <w:spacing w:before="70"/>
        <w:ind w:left="1701" w:hanging="601"/>
      </w:pPr>
      <w:bookmarkStart w:id="2" w:name="_TOC_250011"/>
      <w:r>
        <w:lastRenderedPageBreak/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bookmarkEnd w:id="2"/>
      <w:r>
        <w:t>СОО</w:t>
      </w:r>
    </w:p>
    <w:p w:rsidR="00584602" w:rsidRDefault="0044713B">
      <w:pPr>
        <w:spacing w:before="36"/>
        <w:ind w:left="1101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before="41" w:line="276" w:lineRule="auto"/>
        <w:ind w:right="22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 к целям, содержанию, планируемым результатам и условиям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before="1" w:line="276" w:lineRule="auto"/>
        <w:ind w:right="224" w:firstLine="708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СОО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и самоконтроль);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  <w:tab w:val="left" w:pos="4977"/>
          <w:tab w:val="left" w:pos="6669"/>
          <w:tab w:val="left" w:pos="9348"/>
        </w:tabs>
        <w:spacing w:before="1" w:line="276" w:lineRule="auto"/>
        <w:ind w:right="221" w:firstLine="708"/>
        <w:rPr>
          <w:sz w:val="24"/>
        </w:rPr>
      </w:pPr>
      <w:r>
        <w:rPr>
          <w:sz w:val="24"/>
        </w:rPr>
        <w:t>системно-деятельностный</w:t>
      </w:r>
      <w:r>
        <w:rPr>
          <w:sz w:val="24"/>
        </w:rPr>
        <w:tab/>
        <w:t>подход,</w:t>
      </w:r>
      <w:r>
        <w:rPr>
          <w:sz w:val="24"/>
        </w:rPr>
        <w:tab/>
        <w:t>предполагающий</w:t>
      </w:r>
      <w:r>
        <w:rPr>
          <w:sz w:val="24"/>
        </w:rPr>
        <w:tab/>
        <w:t>ориентацию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     освоения      универсальных      учебных      действий,    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освоения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мира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личности,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формирование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его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готовности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     </w:t>
      </w:r>
      <w:r>
        <w:rPr>
          <w:spacing w:val="2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  <w:tab w:val="left" w:pos="2769"/>
          <w:tab w:val="left" w:pos="3036"/>
          <w:tab w:val="left" w:pos="4346"/>
          <w:tab w:val="left" w:pos="6839"/>
          <w:tab w:val="left" w:pos="7164"/>
          <w:tab w:val="left" w:pos="8817"/>
          <w:tab w:val="left" w:pos="10009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</w:r>
      <w:r>
        <w:rPr>
          <w:sz w:val="24"/>
        </w:rPr>
        <w:tab/>
        <w:t>учета</w:t>
      </w:r>
      <w:r>
        <w:rPr>
          <w:sz w:val="24"/>
        </w:rPr>
        <w:tab/>
        <w:t>индивидуальных</w:t>
      </w:r>
      <w:r>
        <w:rPr>
          <w:sz w:val="24"/>
        </w:rPr>
        <w:tab/>
        <w:t>возрастных,</w:t>
      </w:r>
      <w:r>
        <w:rPr>
          <w:sz w:val="24"/>
        </w:rPr>
        <w:tab/>
      </w:r>
      <w:r>
        <w:rPr>
          <w:spacing w:val="-1"/>
          <w:sz w:val="24"/>
        </w:rPr>
        <w:t>психологических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z w:val="24"/>
        </w:rPr>
        <w:tab/>
        <w:t>образовательно-воспитательных</w:t>
      </w:r>
      <w:r>
        <w:rPr>
          <w:sz w:val="24"/>
        </w:rPr>
        <w:tab/>
      </w:r>
      <w:r>
        <w:rPr>
          <w:sz w:val="24"/>
        </w:rPr>
        <w:tab/>
        <w:t>целей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путей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принцип интеграции обучения и воспитания: ООП СОО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 деятельности, предполагающий направленность учебного процесса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принцип    здоровьесбережения:    при    организации    образовательной 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–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   к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   воспитания    и     обучения,    отдыха    и     оздоровления   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 сентября 2020 г. № 28 (зарегистрировано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18 декабря 2020 г., регистрационный № 61573), действующими до 1 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2027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Санитарно-эпидемиологические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требования).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8" w:lineRule="auto"/>
        <w:ind w:right="224"/>
      </w:pPr>
      <w:r>
        <w:lastRenderedPageBreak/>
        <w:t>ООП СОО учитывает возрастные и психологические особенности обучающихся. Общий</w:t>
      </w:r>
      <w:r>
        <w:rPr>
          <w:spacing w:val="1"/>
        </w:rPr>
        <w:t xml:space="preserve"> </w:t>
      </w:r>
      <w:r>
        <w:t>объем аудиторной работы обучающихся за два</w:t>
      </w:r>
      <w:r>
        <w:rPr>
          <w:spacing w:val="60"/>
        </w:rPr>
        <w:t xml:space="preserve"> </w:t>
      </w:r>
      <w:r>
        <w:t>учебных года не может составлять менее 2170</w:t>
      </w:r>
      <w:r>
        <w:rPr>
          <w:spacing w:val="1"/>
        </w:rPr>
        <w:t xml:space="preserve"> </w:t>
      </w:r>
      <w:r>
        <w:t>часов и более 2516 часов в соответствии с требованиями к организации образовательного процесса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</w:t>
      </w:r>
      <w:r>
        <w:rPr>
          <w:rFonts w:ascii="Calibri" w:hAnsi="Calibri"/>
          <w:vertAlign w:val="superscript"/>
        </w:rPr>
        <w:t>2</w:t>
      </w:r>
      <w:r>
        <w:t>.</w:t>
      </w:r>
    </w:p>
    <w:p w:rsidR="00584602" w:rsidRDefault="0044713B">
      <w:pPr>
        <w:pStyle w:val="a3"/>
        <w:spacing w:line="259" w:lineRule="exact"/>
        <w:ind w:left="1101" w:firstLine="0"/>
      </w:pPr>
      <w:r>
        <w:t>В</w:t>
      </w:r>
      <w:r>
        <w:rPr>
          <w:spacing w:val="32"/>
        </w:rPr>
        <w:t xml:space="preserve"> </w:t>
      </w:r>
      <w:r>
        <w:t>целях</w:t>
      </w:r>
      <w:r>
        <w:rPr>
          <w:spacing w:val="39"/>
        </w:rPr>
        <w:t xml:space="preserve"> </w:t>
      </w:r>
      <w:r>
        <w:t>удовлетворения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интересов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могут</w:t>
      </w:r>
    </w:p>
    <w:p w:rsidR="00584602" w:rsidRDefault="0044713B">
      <w:pPr>
        <w:pStyle w:val="a3"/>
        <w:spacing w:before="41" w:line="276" w:lineRule="auto"/>
        <w:ind w:right="228" w:firstLine="0"/>
      </w:pP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vertAlign w:val="superscript"/>
        </w:rPr>
        <w:t>3</w:t>
      </w:r>
      <w:r>
        <w:t>.</w:t>
      </w:r>
    </w:p>
    <w:p w:rsidR="00584602" w:rsidRDefault="0044713B">
      <w:pPr>
        <w:pStyle w:val="a3"/>
        <w:spacing w:before="1" w:line="276" w:lineRule="auto"/>
        <w:ind w:right="226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6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системно-деятельностный</w:t>
      </w:r>
      <w:r>
        <w:rPr>
          <w:spacing w:val="-2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обеспечивает: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  <w:tab w:val="left" w:pos="3225"/>
          <w:tab w:val="left" w:pos="4641"/>
          <w:tab w:val="left" w:pos="6766"/>
          <w:tab w:val="left" w:pos="8597"/>
          <w:tab w:val="left" w:pos="9096"/>
        </w:tabs>
        <w:spacing w:line="276" w:lineRule="auto"/>
        <w:ind w:left="1113" w:right="220" w:hanging="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обучающихся к</w:t>
      </w:r>
      <w:r>
        <w:rPr>
          <w:sz w:val="24"/>
        </w:rPr>
        <w:tab/>
        <w:t>саморазвитию</w:t>
      </w:r>
      <w:r>
        <w:rPr>
          <w:sz w:val="24"/>
        </w:rPr>
        <w:tab/>
        <w:t>и</w:t>
      </w:r>
      <w:r>
        <w:rPr>
          <w:sz w:val="24"/>
        </w:rPr>
        <w:tab/>
        <w:t>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  <w:tab w:val="left" w:pos="3933"/>
          <w:tab w:val="left" w:pos="6058"/>
          <w:tab w:val="left" w:pos="7849"/>
          <w:tab w:val="left" w:pos="9981"/>
        </w:tabs>
        <w:spacing w:line="276" w:lineRule="auto"/>
        <w:ind w:left="1113" w:right="228" w:hanging="12"/>
        <w:jc w:val="left"/>
        <w:rPr>
          <w:sz w:val="24"/>
        </w:rPr>
      </w:pPr>
      <w:r>
        <w:rPr>
          <w:sz w:val="24"/>
        </w:rPr>
        <w:t xml:space="preserve">проектирование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0"/>
          <w:numId w:val="150"/>
        </w:numPr>
        <w:tabs>
          <w:tab w:val="left" w:pos="1387"/>
          <w:tab w:val="left" w:pos="3225"/>
          <w:tab w:val="left" w:pos="5350"/>
          <w:tab w:val="left" w:pos="7474"/>
        </w:tabs>
        <w:spacing w:before="43"/>
        <w:ind w:left="138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</w:p>
    <w:p w:rsidR="00584602" w:rsidRDefault="0044713B">
      <w:pPr>
        <w:pStyle w:val="a3"/>
        <w:tabs>
          <w:tab w:val="left" w:pos="3388"/>
          <w:tab w:val="left" w:pos="4829"/>
          <w:tab w:val="left" w:pos="6863"/>
          <w:tab w:val="left" w:pos="8859"/>
          <w:tab w:val="left" w:pos="10463"/>
        </w:tabs>
        <w:spacing w:before="41" w:line="276" w:lineRule="auto"/>
        <w:ind w:left="1113" w:right="232" w:firstLine="273"/>
        <w:jc w:val="left"/>
      </w:pPr>
      <w:r>
        <w:t>индивидуальных,</w:t>
      </w:r>
      <w:r>
        <w:tab/>
        <w:t>возрастных,</w:t>
      </w:r>
      <w:r>
        <w:tab/>
        <w:t>психологических,</w:t>
      </w:r>
      <w:r>
        <w:tab/>
        <w:t>физиологических</w:t>
      </w:r>
      <w:r>
        <w:tab/>
        <w:t>особенностей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584602" w:rsidRDefault="00584602">
      <w:pPr>
        <w:pStyle w:val="a3"/>
        <w:spacing w:before="1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numPr>
          <w:ilvl w:val="2"/>
          <w:numId w:val="151"/>
        </w:numPr>
        <w:tabs>
          <w:tab w:val="left" w:pos="1702"/>
        </w:tabs>
        <w:ind w:left="1701" w:hanging="601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584602" w:rsidRDefault="0044713B">
      <w:pPr>
        <w:pStyle w:val="a3"/>
        <w:spacing w:before="41"/>
        <w:ind w:left="453" w:firstLine="0"/>
        <w:jc w:val="left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</w:t>
      </w:r>
      <w:r>
        <w:rPr>
          <w:rFonts w:ascii="Calibri" w:hAnsi="Calibri"/>
          <w:vertAlign w:val="superscript"/>
        </w:rPr>
        <w:t>4</w:t>
      </w:r>
      <w:r>
        <w:t>.</w:t>
      </w:r>
    </w:p>
    <w:p w:rsidR="00584602" w:rsidRDefault="0044713B">
      <w:pPr>
        <w:pStyle w:val="a3"/>
        <w:spacing w:before="35" w:line="280" w:lineRule="auto"/>
        <w:ind w:firstLine="768"/>
        <w:jc w:val="left"/>
      </w:pPr>
      <w:r>
        <w:t>Целевой</w:t>
      </w:r>
      <w:r>
        <w:rPr>
          <w:spacing w:val="50"/>
        </w:rPr>
        <w:t xml:space="preserve"> </w:t>
      </w:r>
      <w:r>
        <w:t>раздел</w:t>
      </w:r>
      <w:r>
        <w:rPr>
          <w:spacing w:val="50"/>
        </w:rPr>
        <w:t xml:space="preserve"> </w:t>
      </w:r>
      <w:r>
        <w:t>определяет</w:t>
      </w:r>
      <w:r>
        <w:rPr>
          <w:spacing w:val="50"/>
        </w:rPr>
        <w:t xml:space="preserve"> </w:t>
      </w:r>
      <w:r>
        <w:t>общее</w:t>
      </w:r>
      <w:r>
        <w:rPr>
          <w:spacing w:val="51"/>
        </w:rPr>
        <w:t xml:space="preserve"> </w:t>
      </w:r>
      <w:r>
        <w:t>назначение,</w:t>
      </w:r>
      <w:r>
        <w:rPr>
          <w:spacing w:val="49"/>
        </w:rPr>
        <w:t xml:space="preserve"> </w:t>
      </w:r>
      <w:r>
        <w:t>цели,</w:t>
      </w:r>
      <w:r>
        <w:rPr>
          <w:spacing w:val="50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 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</w:t>
      </w:r>
      <w:r>
        <w:rPr>
          <w:rFonts w:ascii="Calibri" w:hAnsi="Calibri"/>
          <w:vertAlign w:val="superscript"/>
        </w:rPr>
        <w:t>5</w:t>
      </w:r>
      <w:r>
        <w:t>.</w:t>
      </w:r>
    </w:p>
    <w:p w:rsidR="00584602" w:rsidRDefault="0044713B">
      <w:pPr>
        <w:spacing w:line="264" w:lineRule="exact"/>
        <w:ind w:left="1101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84602" w:rsidRDefault="0044713B">
      <w:pPr>
        <w:pStyle w:val="a4"/>
        <w:numPr>
          <w:ilvl w:val="0"/>
          <w:numId w:val="149"/>
        </w:numPr>
        <w:tabs>
          <w:tab w:val="left" w:pos="1387"/>
        </w:tabs>
        <w:spacing w:before="4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584602" w:rsidRDefault="0044713B">
      <w:pPr>
        <w:pStyle w:val="a4"/>
        <w:numPr>
          <w:ilvl w:val="0"/>
          <w:numId w:val="149"/>
        </w:numPr>
        <w:tabs>
          <w:tab w:val="left" w:pos="1387"/>
        </w:tabs>
        <w:spacing w:before="4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СОО;</w:t>
      </w:r>
    </w:p>
    <w:p w:rsidR="00584602" w:rsidRDefault="0044713B">
      <w:pPr>
        <w:pStyle w:val="a4"/>
        <w:numPr>
          <w:ilvl w:val="0"/>
          <w:numId w:val="149"/>
        </w:numPr>
        <w:tabs>
          <w:tab w:val="left" w:pos="1387"/>
        </w:tabs>
        <w:spacing w:before="48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СОП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rFonts w:ascii="Calibri" w:hAnsi="Calibri"/>
          <w:sz w:val="24"/>
          <w:vertAlign w:val="superscript"/>
        </w:rPr>
        <w:t>6</w:t>
      </w:r>
      <w:r>
        <w:rPr>
          <w:sz w:val="24"/>
        </w:rPr>
        <w:t>.</w:t>
      </w:r>
    </w:p>
    <w:p w:rsidR="00584602" w:rsidRDefault="0044713B">
      <w:pPr>
        <w:pStyle w:val="a3"/>
        <w:spacing w:before="36" w:line="276" w:lineRule="auto"/>
        <w:ind w:right="227" w:firstLine="566"/>
      </w:pPr>
      <w:r>
        <w:rPr>
          <w:b/>
        </w:rPr>
        <w:t xml:space="preserve">Содержательный раздел </w:t>
      </w:r>
      <w:r>
        <w:t>ООП СОО определяет общее содержание образования и 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метапредметных 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84602" w:rsidRDefault="0044713B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spacing w:before="1"/>
        <w:ind w:left="1386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584602" w:rsidRDefault="0044713B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spacing w:before="40" w:line="280" w:lineRule="auto"/>
        <w:ind w:right="226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учебно-исследовательской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4"/>
          <w:sz w:val="24"/>
        </w:rPr>
        <w:t xml:space="preserve"> </w:t>
      </w:r>
      <w:r>
        <w:rPr>
          <w:rFonts w:ascii="Calibri" w:hAnsi="Calibri"/>
          <w:sz w:val="24"/>
          <w:vertAlign w:val="superscript"/>
        </w:rPr>
        <w:t>7</w:t>
      </w:r>
      <w:r>
        <w:rPr>
          <w:sz w:val="24"/>
        </w:rPr>
        <w:t>;</w:t>
      </w:r>
    </w:p>
    <w:p w:rsidR="00584602" w:rsidRDefault="0044713B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spacing w:line="261" w:lineRule="exact"/>
        <w:ind w:left="1386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spacing w:before="44"/>
        <w:ind w:left="1386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584602" w:rsidRDefault="00F81964">
      <w:pPr>
        <w:pStyle w:val="a3"/>
        <w:spacing w:before="2"/>
        <w:ind w:left="0" w:firstLine="0"/>
        <w:jc w:val="left"/>
        <w:rPr>
          <w:sz w:val="17"/>
        </w:rPr>
      </w:pPr>
      <w:r w:rsidRPr="00F81964">
        <w:pict>
          <v:rect id="_x0000_s2055" style="position:absolute;margin-left:56.65pt;margin-top:11.8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4602" w:rsidRDefault="0044713B">
      <w:pPr>
        <w:pStyle w:val="a3"/>
        <w:spacing w:before="71" w:line="235" w:lineRule="auto"/>
        <w:ind w:right="227" w:firstLine="0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1, ст. 3679).</w:t>
      </w:r>
    </w:p>
    <w:p w:rsidR="00584602" w:rsidRDefault="0044713B">
      <w:pPr>
        <w:pStyle w:val="a3"/>
        <w:spacing w:before="4"/>
        <w:ind w:right="222" w:firstLine="0"/>
      </w:pPr>
      <w:r>
        <w:rPr>
          <w:rFonts w:ascii="Calibri" w:hAnsi="Calibri"/>
          <w:position w:val="10"/>
          <w:sz w:val="13"/>
        </w:rPr>
        <w:t>3</w:t>
      </w:r>
      <w:r>
        <w:rPr>
          <w:rFonts w:ascii="Calibri" w:hAnsi="Calibri"/>
          <w:spacing w:val="30"/>
          <w:position w:val="10"/>
          <w:sz w:val="13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 2021, №</w:t>
      </w:r>
      <w:r>
        <w:rPr>
          <w:spacing w:val="-1"/>
        </w:rPr>
        <w:t xml:space="preserve"> </w:t>
      </w:r>
      <w:r>
        <w:t>1, ст. 56).</w:t>
      </w:r>
    </w:p>
    <w:p w:rsidR="00584602" w:rsidRDefault="0044713B">
      <w:pPr>
        <w:pStyle w:val="a3"/>
        <w:spacing w:before="1" w:line="288" w:lineRule="exact"/>
        <w:ind w:firstLine="0"/>
        <w:jc w:val="left"/>
      </w:pPr>
      <w:r>
        <w:rPr>
          <w:rFonts w:ascii="Calibri" w:hAnsi="Calibri"/>
          <w:vertAlign w:val="superscript"/>
        </w:rPr>
        <w:t>4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584602" w:rsidRDefault="0044713B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5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584602" w:rsidRDefault="0044713B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6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584602" w:rsidRDefault="0044713B">
      <w:pPr>
        <w:pStyle w:val="a3"/>
        <w:spacing w:line="288" w:lineRule="exact"/>
        <w:ind w:firstLine="0"/>
        <w:jc w:val="left"/>
      </w:pPr>
      <w:r>
        <w:rPr>
          <w:rFonts w:ascii="Calibri" w:hAnsi="Calibri"/>
          <w:vertAlign w:val="superscript"/>
        </w:rPr>
        <w:t>7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584602" w:rsidRDefault="00584602">
      <w:pPr>
        <w:spacing w:line="288" w:lineRule="exact"/>
        <w:sectPr w:rsidR="00584602">
          <w:pgSz w:w="11910" w:h="16850"/>
          <w:pgMar w:top="780" w:right="340" w:bottom="98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0"/>
          <w:numId w:val="2"/>
        </w:numPr>
        <w:tabs>
          <w:tab w:val="left" w:pos="1387"/>
        </w:tabs>
        <w:spacing w:before="65" w:line="276" w:lineRule="auto"/>
        <w:ind w:right="229" w:firstLine="0"/>
        <w:rPr>
          <w:sz w:val="24"/>
        </w:rPr>
      </w:pPr>
      <w:r>
        <w:rPr>
          <w:sz w:val="24"/>
        </w:rPr>
        <w:lastRenderedPageBreak/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инвалидами.</w:t>
      </w:r>
    </w:p>
    <w:p w:rsidR="00584602" w:rsidRDefault="0044713B">
      <w:pPr>
        <w:pStyle w:val="a3"/>
        <w:spacing w:line="276" w:lineRule="auto"/>
        <w:ind w:right="22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ООП СОО и разработаны на основе требований ФГОС СОО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 xml:space="preserve">общего </w:t>
      </w:r>
      <w:r w:rsidR="00394D7F">
        <w:t>о</w:t>
      </w:r>
      <w:r>
        <w:t>бразования.</w:t>
      </w:r>
    </w:p>
    <w:p w:rsidR="00584602" w:rsidRDefault="0044713B">
      <w:pPr>
        <w:pStyle w:val="a3"/>
        <w:tabs>
          <w:tab w:val="left" w:pos="3261"/>
          <w:tab w:val="left" w:pos="5186"/>
          <w:tab w:val="left" w:pos="7769"/>
          <w:tab w:val="left" w:pos="9660"/>
        </w:tabs>
        <w:spacing w:line="276" w:lineRule="auto"/>
        <w:ind w:right="227"/>
      </w:pPr>
      <w:r>
        <w:t>Программа</w:t>
      </w:r>
      <w:r>
        <w:tab/>
        <w:t>развития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8"/>
        </w:rPr>
        <w:t xml:space="preserve"> </w:t>
      </w:r>
      <w:r>
        <w:t>содержит: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8" w:lineRule="auto"/>
        <w:ind w:right="225" w:firstLine="708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связи с содержанием отдельных учебных предметов и внеурочной деятельностью,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  <w:vertAlign w:val="superscript"/>
        </w:rPr>
        <w:t>8</w:t>
      </w:r>
      <w:r>
        <w:rPr>
          <w:sz w:val="24"/>
        </w:rPr>
        <w:t>.</w:t>
      </w:r>
    </w:p>
    <w:p w:rsidR="00584602" w:rsidRDefault="0044713B">
      <w:pPr>
        <w:pStyle w:val="a3"/>
        <w:spacing w:line="278" w:lineRule="auto"/>
        <w:ind w:right="22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укрепление 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rFonts w:ascii="Calibri" w:hAnsi="Calibri"/>
          <w:vertAlign w:val="superscript"/>
        </w:rPr>
        <w:t>9</w:t>
      </w:r>
      <w:r>
        <w:t>.</w:t>
      </w:r>
    </w:p>
    <w:p w:rsidR="00584602" w:rsidRDefault="0044713B">
      <w:pPr>
        <w:pStyle w:val="a3"/>
        <w:spacing w:line="278" w:lineRule="auto"/>
        <w:ind w:right="23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</w:t>
      </w:r>
      <w:r>
        <w:rPr>
          <w:rFonts w:ascii="Calibri" w:hAnsi="Calibri"/>
          <w:vertAlign w:val="superscript"/>
        </w:rPr>
        <w:t>10</w:t>
      </w:r>
      <w:r>
        <w:t>.</w:t>
      </w:r>
    </w:p>
    <w:p w:rsidR="00584602" w:rsidRDefault="0044713B">
      <w:pPr>
        <w:pStyle w:val="a3"/>
        <w:spacing w:line="276" w:lineRule="auto"/>
        <w:ind w:right="223"/>
      </w:pPr>
      <w:r>
        <w:t>Рабочая программа воспитания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 граждан России, передаваемым от поколения к поколению, лежащим в 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 многонационального народа</w:t>
      </w:r>
      <w:r>
        <w:rPr>
          <w:spacing w:val="-1"/>
        </w:rPr>
        <w:t xml:space="preserve"> </w:t>
      </w:r>
      <w:r>
        <w:t>России</w:t>
      </w:r>
      <w:r>
        <w:rPr>
          <w:rFonts w:ascii="Calibri" w:hAnsi="Calibri"/>
          <w:vertAlign w:val="superscript"/>
        </w:rPr>
        <w:t>11</w:t>
      </w:r>
      <w:r>
        <w:t>.</w:t>
      </w:r>
    </w:p>
    <w:p w:rsidR="00584602" w:rsidRDefault="0044713B">
      <w:pPr>
        <w:pStyle w:val="a3"/>
        <w:spacing w:line="278" w:lineRule="auto"/>
        <w:ind w:right="223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rFonts w:ascii="Calibri" w:hAnsi="Calibri"/>
          <w:vertAlign w:val="superscript"/>
        </w:rPr>
        <w:t>12</w:t>
      </w:r>
      <w:r>
        <w:rPr>
          <w:rFonts w:ascii="Calibri" w:hAnsi="Calibri"/>
          <w:spacing w:val="5"/>
        </w:rPr>
        <w:t xml:space="preserve"> </w:t>
      </w:r>
      <w:r>
        <w:t>и включает: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63" w:lineRule="exact"/>
        <w:ind w:left="1386"/>
        <w:rPr>
          <w:sz w:val="24"/>
        </w:rPr>
      </w:pPr>
      <w:r>
        <w:rPr>
          <w:sz w:val="24"/>
        </w:rPr>
        <w:t>учебный</w:t>
      </w:r>
      <w:r>
        <w:rPr>
          <w:spacing w:val="118"/>
          <w:sz w:val="24"/>
        </w:rPr>
        <w:t xml:space="preserve"> </w:t>
      </w:r>
      <w:r>
        <w:rPr>
          <w:sz w:val="24"/>
        </w:rPr>
        <w:t>план</w:t>
      </w:r>
      <w:r>
        <w:rPr>
          <w:spacing w:val="6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8"/>
          <w:sz w:val="24"/>
        </w:rPr>
        <w:t xml:space="preserve"> </w:t>
      </w:r>
      <w:r>
        <w:rPr>
          <w:sz w:val="24"/>
        </w:rPr>
        <w:t>как</w:t>
      </w:r>
      <w:r>
        <w:rPr>
          <w:spacing w:val="118"/>
          <w:sz w:val="24"/>
        </w:rPr>
        <w:t xml:space="preserve"> </w:t>
      </w:r>
      <w:r>
        <w:rPr>
          <w:sz w:val="24"/>
        </w:rPr>
        <w:t>один</w:t>
      </w:r>
      <w:r>
        <w:rPr>
          <w:spacing w:val="119"/>
          <w:sz w:val="24"/>
        </w:rPr>
        <w:t xml:space="preserve"> </w:t>
      </w:r>
      <w:r>
        <w:rPr>
          <w:sz w:val="24"/>
        </w:rPr>
        <w:t>из</w:t>
      </w:r>
      <w:r>
        <w:rPr>
          <w:spacing w:val="1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0"/>
          <w:sz w:val="24"/>
        </w:rPr>
        <w:t xml:space="preserve"> </w:t>
      </w:r>
      <w:r>
        <w:rPr>
          <w:sz w:val="24"/>
        </w:rPr>
        <w:t>механизмов</w:t>
      </w:r>
    </w:p>
    <w:p w:rsidR="00584602" w:rsidRDefault="0044713B">
      <w:pPr>
        <w:pStyle w:val="a3"/>
        <w:spacing w:before="9"/>
        <w:ind w:firstLine="0"/>
      </w:pPr>
      <w:r>
        <w:t>реализации</w:t>
      </w:r>
      <w:r>
        <w:rPr>
          <w:spacing w:val="-2"/>
        </w:rPr>
        <w:t xml:space="preserve"> </w:t>
      </w:r>
      <w:r>
        <w:t>ООП;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0"/>
        <w:ind w:left="138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3"/>
        <w:ind w:left="138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584602" w:rsidRDefault="0044713B">
      <w:pPr>
        <w:pStyle w:val="a3"/>
        <w:spacing w:before="41" w:line="276" w:lineRule="auto"/>
        <w:ind w:right="22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F81964">
      <w:pPr>
        <w:pStyle w:val="a3"/>
        <w:spacing w:before="10"/>
        <w:ind w:left="0" w:firstLine="0"/>
        <w:jc w:val="left"/>
        <w:rPr>
          <w:sz w:val="21"/>
        </w:rPr>
      </w:pPr>
      <w:r w:rsidRPr="00F81964">
        <w:pict>
          <v:rect id="_x0000_s2054" style="position:absolute;margin-left:56.65pt;margin-top:14.5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84602" w:rsidRDefault="0044713B">
      <w:pPr>
        <w:pStyle w:val="a3"/>
        <w:spacing w:before="66" w:line="288" w:lineRule="exact"/>
        <w:ind w:firstLine="0"/>
        <w:jc w:val="left"/>
      </w:pPr>
      <w:r>
        <w:rPr>
          <w:rFonts w:ascii="Calibri" w:hAnsi="Calibri"/>
          <w:vertAlign w:val="superscript"/>
        </w:rPr>
        <w:t>8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18.2.1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СОО.</w:t>
      </w:r>
    </w:p>
    <w:p w:rsidR="00584602" w:rsidRDefault="0044713B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9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18.2.3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СОО.</w:t>
      </w:r>
    </w:p>
    <w:p w:rsidR="00584602" w:rsidRDefault="0044713B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10</w:t>
      </w:r>
      <w:r>
        <w:rPr>
          <w:rFonts w:ascii="Calibri" w:hAnsi="Calibri"/>
          <w:spacing w:val="-11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18.2.3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584602" w:rsidRDefault="0044713B">
      <w:pPr>
        <w:pStyle w:val="a3"/>
        <w:spacing w:line="235" w:lineRule="auto"/>
        <w:ind w:right="222" w:firstLine="0"/>
      </w:pPr>
      <w:r>
        <w:rPr>
          <w:rFonts w:ascii="Calibri" w:hAnsi="Calibri"/>
          <w:vertAlign w:val="superscript"/>
        </w:rPr>
        <w:t>11</w:t>
      </w:r>
      <w:r>
        <w:rPr>
          <w:rFonts w:ascii="Calibri" w:hAnsi="Calibri"/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ноября</w:t>
      </w:r>
      <w:r>
        <w:rPr>
          <w:spacing w:val="20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809</w:t>
      </w:r>
      <w:r>
        <w:rPr>
          <w:spacing w:val="20"/>
        </w:rPr>
        <w:t xml:space="preserve"> </w:t>
      </w:r>
      <w:r>
        <w:t>(Собрание</w:t>
      </w:r>
      <w:r>
        <w:rPr>
          <w:spacing w:val="19"/>
        </w:rPr>
        <w:t xml:space="preserve"> </w:t>
      </w:r>
      <w:r>
        <w:t>законодательства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2022,</w:t>
      </w:r>
    </w:p>
    <w:p w:rsidR="00584602" w:rsidRDefault="0044713B">
      <w:pPr>
        <w:pStyle w:val="a3"/>
        <w:spacing w:before="2"/>
        <w:ind w:firstLine="0"/>
      </w:pPr>
      <w:r>
        <w:t>№</w:t>
      </w:r>
      <w:r>
        <w:rPr>
          <w:spacing w:val="-2"/>
        </w:rPr>
        <w:t xml:space="preserve"> </w:t>
      </w:r>
      <w:r>
        <w:t>46, ст.</w:t>
      </w:r>
      <w:r>
        <w:rPr>
          <w:spacing w:val="-1"/>
        </w:rPr>
        <w:t xml:space="preserve"> </w:t>
      </w:r>
      <w:r>
        <w:t>7977).</w:t>
      </w:r>
    </w:p>
    <w:p w:rsidR="00584602" w:rsidRDefault="0044713B">
      <w:pPr>
        <w:pStyle w:val="a3"/>
        <w:ind w:firstLine="0"/>
        <w:jc w:val="left"/>
      </w:pPr>
      <w:r>
        <w:rPr>
          <w:rFonts w:ascii="Calibri" w:hAnsi="Calibri"/>
          <w:vertAlign w:val="superscript"/>
        </w:rPr>
        <w:t>12</w:t>
      </w:r>
      <w:r>
        <w:rPr>
          <w:rFonts w:ascii="Calibri" w:hAnsi="Calibri"/>
          <w:spacing w:val="-11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СОО.</w:t>
      </w:r>
    </w:p>
    <w:p w:rsidR="00584602" w:rsidRDefault="00584602">
      <w:pPr>
        <w:sectPr w:rsidR="00584602">
          <w:pgSz w:w="11910" w:h="16850"/>
          <w:pgMar w:top="780" w:right="340" w:bottom="980" w:left="740" w:header="0" w:footer="734" w:gutter="0"/>
          <w:cols w:space="720"/>
        </w:sectPr>
      </w:pPr>
    </w:p>
    <w:p w:rsidR="00584602" w:rsidRDefault="0044713B">
      <w:pPr>
        <w:pStyle w:val="Heading1"/>
        <w:numPr>
          <w:ilvl w:val="1"/>
          <w:numId w:val="153"/>
        </w:numPr>
        <w:tabs>
          <w:tab w:val="left" w:pos="1642"/>
        </w:tabs>
        <w:spacing w:before="70"/>
        <w:ind w:left="1641" w:hanging="541"/>
      </w:pPr>
      <w:bookmarkStart w:id="3" w:name="_TOC_250010"/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3"/>
      <w:r>
        <w:t>СОО</w:t>
      </w:r>
    </w:p>
    <w:p w:rsidR="00584602" w:rsidRDefault="0044713B">
      <w:pPr>
        <w:pStyle w:val="a3"/>
        <w:spacing w:before="36" w:line="276" w:lineRule="auto"/>
        <w:ind w:right="224"/>
      </w:pPr>
      <w:r>
        <w:t>Планируемые результаты освоения ООП СОО соответствуют современным целям среднего</w:t>
      </w:r>
      <w:r>
        <w:rPr>
          <w:spacing w:val="1"/>
        </w:rPr>
        <w:t xml:space="preserve"> </w:t>
      </w:r>
      <w:r>
        <w:t>общего образования, представленным во ФГОС СОО как система личностных, метапредметных и</w:t>
      </w:r>
      <w:r>
        <w:rPr>
          <w:spacing w:val="1"/>
        </w:rPr>
        <w:t xml:space="preserve"> </w:t>
      </w:r>
      <w:r>
        <w:t>предметных достижений обучающегося.</w:t>
      </w:r>
    </w:p>
    <w:p w:rsidR="00584602" w:rsidRDefault="0044713B">
      <w:pPr>
        <w:pStyle w:val="a3"/>
        <w:spacing w:before="1" w:after="5" w:line="276" w:lineRule="auto"/>
        <w:ind w:left="534" w:right="466" w:firstLine="3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4"/>
        <w:gridCol w:w="5211"/>
      </w:tblGrid>
      <w:tr w:rsidR="00584602">
        <w:trPr>
          <w:trHeight w:val="952"/>
        </w:trPr>
        <w:tc>
          <w:tcPr>
            <w:tcW w:w="5214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211" w:type="dxa"/>
          </w:tcPr>
          <w:p w:rsidR="00584602" w:rsidRDefault="0044713B">
            <w:pPr>
              <w:pStyle w:val="TableParagraph"/>
              <w:spacing w:line="276" w:lineRule="auto"/>
              <w:ind w:left="108" w:right="506"/>
              <w:rPr>
                <w:sz w:val="24"/>
              </w:rPr>
            </w:pPr>
            <w:r>
              <w:rPr>
                <w:sz w:val="24"/>
              </w:rPr>
              <w:t>Требования ФГОС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84602" w:rsidRDefault="004471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</w:p>
        </w:tc>
      </w:tr>
      <w:tr w:rsidR="00584602">
        <w:trPr>
          <w:trHeight w:val="296"/>
        </w:trPr>
        <w:tc>
          <w:tcPr>
            <w:tcW w:w="5214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 ФГОС,</w:t>
            </w:r>
          </w:p>
        </w:tc>
        <w:tc>
          <w:tcPr>
            <w:tcW w:w="5211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72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личностным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включающим: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8"/>
              </w:numPr>
              <w:tabs>
                <w:tab w:val="left" w:pos="535"/>
                <w:tab w:val="left" w:pos="536"/>
                <w:tab w:val="left" w:pos="2089"/>
                <w:tab w:val="left" w:pos="378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гражданской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81"/>
                <w:tab w:val="left" w:pos="3287"/>
                <w:tab w:val="left" w:pos="498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идентичности;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324"/>
                <w:tab w:val="left" w:pos="497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саморазвитию,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7"/>
              </w:numPr>
              <w:tabs>
                <w:tab w:val="left" w:pos="535"/>
                <w:tab w:val="left" w:pos="53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развитию;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6"/>
              </w:numPr>
              <w:tabs>
                <w:tab w:val="left" w:pos="535"/>
                <w:tab w:val="left" w:pos="536"/>
                <w:tab w:val="left" w:pos="2710"/>
                <w:tab w:val="left" w:pos="391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внутренней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97"/>
                <w:tab w:val="left" w:pos="2582"/>
                <w:tab w:val="left" w:pos="3148"/>
                <w:tab w:val="left" w:pos="4175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духовно-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90"/>
                <w:tab w:val="left" w:pos="3283"/>
                <w:tab w:val="left" w:pos="369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национально-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07"/>
                <w:tab w:val="left" w:pos="4012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ценностно-смысловых</w:t>
            </w:r>
            <w:r>
              <w:rPr>
                <w:sz w:val="24"/>
              </w:rPr>
              <w:tab/>
              <w:t>установок,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350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z w:val="24"/>
              </w:rPr>
              <w:tab/>
              <w:t>мировоззрения,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24"/>
                <w:tab w:val="left" w:pos="407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правосознания,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культуры,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планы.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метапредметным,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включающим: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5"/>
              </w:numPr>
              <w:tabs>
                <w:tab w:val="left" w:pos="520"/>
                <w:tab w:val="left" w:pos="52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359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(используются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95"/>
                <w:tab w:val="left" w:pos="2361"/>
                <w:tab w:val="left" w:pos="2853"/>
                <w:tab w:val="left" w:pos="4224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учебных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54"/>
                <w:tab w:val="left" w:pos="2741"/>
                <w:tab w:val="left" w:pos="3806"/>
                <w:tab w:val="left" w:pos="4989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курсов,</w:t>
            </w:r>
            <w:r>
              <w:rPr>
                <w:sz w:val="24"/>
              </w:rPr>
              <w:tab/>
              <w:t>модулей</w:t>
            </w:r>
            <w:r>
              <w:rPr>
                <w:sz w:val="24"/>
              </w:rPr>
              <w:tab/>
              <w:t>в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77"/>
                <w:tab w:val="left" w:pos="2841"/>
                <w:tab w:val="left" w:pos="4023"/>
                <w:tab w:val="left" w:pos="497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целостную</w:t>
            </w:r>
            <w:r>
              <w:rPr>
                <w:sz w:val="24"/>
              </w:rPr>
              <w:tab/>
              <w:t>научную</w:t>
            </w:r>
            <w:r>
              <w:rPr>
                <w:sz w:val="24"/>
              </w:rPr>
              <w:tab/>
              <w:t>картину</w:t>
            </w:r>
            <w:r>
              <w:rPr>
                <w:sz w:val="24"/>
              </w:rPr>
              <w:tab/>
              <w:t>мира)</w:t>
            </w:r>
            <w:r>
              <w:rPr>
                <w:sz w:val="24"/>
              </w:rPr>
              <w:tab/>
              <w:t>и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479"/>
                <w:tab w:val="left" w:pos="416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3162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(познавательные,</w:t>
            </w:r>
            <w:r>
              <w:rPr>
                <w:sz w:val="24"/>
              </w:rPr>
              <w:tab/>
              <w:t>коммуникативные,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регулятивные);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4"/>
              </w:numPr>
              <w:tabs>
                <w:tab w:val="left" w:pos="520"/>
                <w:tab w:val="left" w:pos="52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43"/>
              </w:numPr>
              <w:tabs>
                <w:tab w:val="left" w:pos="520"/>
                <w:tab w:val="left" w:pos="521"/>
                <w:tab w:val="left" w:pos="2372"/>
                <w:tab w:val="left" w:pos="321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самостоятельному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11"/>
                <w:tab w:val="left" w:pos="2335"/>
                <w:tab w:val="left" w:pos="4256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осуществлению</w:t>
            </w:r>
            <w:r>
              <w:rPr>
                <w:sz w:val="24"/>
              </w:rPr>
              <w:tab/>
              <w:t>учебной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1"/>
                <w:tab w:val="left" w:pos="2453"/>
                <w:tab w:val="left" w:pos="417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учебного</w:t>
            </w:r>
          </w:p>
        </w:tc>
      </w:tr>
      <w:tr w:rsidR="00584602">
        <w:trPr>
          <w:trHeight w:val="318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472"/>
                <w:tab w:val="left" w:pos="333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педагогическими</w:t>
            </w:r>
          </w:p>
        </w:tc>
      </w:tr>
      <w:tr w:rsidR="00584602">
        <w:trPr>
          <w:trHeight w:val="317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84602">
        <w:trPr>
          <w:trHeight w:val="316"/>
        </w:trPr>
        <w:tc>
          <w:tcPr>
            <w:tcW w:w="521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построении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584602">
        <w:trPr>
          <w:trHeight w:val="337"/>
        </w:trPr>
        <w:tc>
          <w:tcPr>
            <w:tcW w:w="5214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траектории;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4"/>
        <w:gridCol w:w="5211"/>
      </w:tblGrid>
      <w:tr w:rsidR="00584602">
        <w:trPr>
          <w:trHeight w:val="6348"/>
        </w:trPr>
        <w:tc>
          <w:tcPr>
            <w:tcW w:w="521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1" w:type="dxa"/>
          </w:tcPr>
          <w:p w:rsidR="00584602" w:rsidRDefault="0044713B">
            <w:pPr>
              <w:pStyle w:val="TableParagraph"/>
              <w:numPr>
                <w:ilvl w:val="0"/>
                <w:numId w:val="142"/>
              </w:numPr>
              <w:tabs>
                <w:tab w:val="left" w:pos="521"/>
                <w:tab w:val="left" w:pos="2434"/>
                <w:tab w:val="left" w:pos="4309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</w:t>
            </w:r>
          </w:p>
          <w:p w:rsidR="00584602" w:rsidRDefault="0044713B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84602" w:rsidRDefault="0044713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включающим:</w:t>
            </w:r>
          </w:p>
          <w:p w:rsidR="00584602" w:rsidRDefault="0044713B">
            <w:pPr>
              <w:pStyle w:val="TableParagraph"/>
              <w:numPr>
                <w:ilvl w:val="0"/>
                <w:numId w:val="141"/>
              </w:numPr>
              <w:tabs>
                <w:tab w:val="left" w:pos="536"/>
              </w:tabs>
              <w:spacing w:before="43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научных знаний,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584602" w:rsidRDefault="0044713B">
            <w:pPr>
              <w:pStyle w:val="TableParagraph"/>
              <w:numPr>
                <w:ilvl w:val="0"/>
                <w:numId w:val="141"/>
              </w:numPr>
              <w:tabs>
                <w:tab w:val="left" w:pos="53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 ситуациях,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при создании учебных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84602" w:rsidRDefault="0044713B">
            <w:pPr>
              <w:pStyle w:val="TableParagraph"/>
              <w:tabs>
                <w:tab w:val="left" w:pos="2232"/>
                <w:tab w:val="left" w:pos="2940"/>
                <w:tab w:val="left" w:pos="4089"/>
              </w:tabs>
              <w:spacing w:line="276" w:lineRule="auto"/>
              <w:ind w:left="108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Научно-методологичской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584602" w:rsidRDefault="0044713B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системно-деятельностный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</w:tr>
      <w:tr w:rsidR="00584602">
        <w:trPr>
          <w:trHeight w:val="3808"/>
        </w:trPr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</w:tc>
        <w:tc>
          <w:tcPr>
            <w:tcW w:w="5211" w:type="dxa"/>
          </w:tcPr>
          <w:p w:rsidR="00584602" w:rsidRDefault="0044713B">
            <w:pPr>
              <w:pStyle w:val="TableParagraph"/>
              <w:spacing w:line="276" w:lineRule="auto"/>
              <w:ind w:left="108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"Литература",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"Обществознание",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"География" и "Основы 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Родины"</w:t>
            </w:r>
          </w:p>
          <w:p w:rsidR="00584602" w:rsidRDefault="0044713B">
            <w:pPr>
              <w:pStyle w:val="TableParagraph"/>
              <w:tabs>
                <w:tab w:val="left" w:pos="2198"/>
                <w:tab w:val="left" w:pos="4149"/>
              </w:tabs>
              <w:spacing w:line="278" w:lineRule="auto"/>
              <w:ind w:left="108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84602" w:rsidRDefault="0044713B">
            <w:pPr>
              <w:pStyle w:val="TableParagraph"/>
              <w:spacing w:line="276" w:lineRule="auto"/>
              <w:ind w:left="108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584602" w:rsidRDefault="004471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584602">
        <w:trPr>
          <w:trHeight w:val="2856"/>
        </w:trPr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</w:tc>
        <w:tc>
          <w:tcPr>
            <w:tcW w:w="5211" w:type="dxa"/>
          </w:tcPr>
          <w:p w:rsidR="00584602" w:rsidRDefault="0044713B">
            <w:pPr>
              <w:pStyle w:val="TableParagraph"/>
              <w:spacing w:line="276" w:lineRule="auto"/>
              <w:ind w:left="108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курсов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 w:rsidR="00A73512">
              <w:rPr>
                <w:spacing w:val="1"/>
                <w:sz w:val="24"/>
              </w:rPr>
              <w:t xml:space="preserve"> № 29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84602" w:rsidRDefault="0044713B">
            <w:pPr>
              <w:pStyle w:val="TableParagraph"/>
              <w:spacing w:line="276" w:lineRule="auto"/>
              <w:ind w:left="108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учебных курсов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right="220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соответствовуют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584602" w:rsidRDefault="0044713B">
      <w:pPr>
        <w:pStyle w:val="a3"/>
        <w:ind w:left="1101" w:firstLine="0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СОО</w:t>
      </w:r>
      <w:r>
        <w:rPr>
          <w:spacing w:val="4"/>
        </w:rPr>
        <w:t xml:space="preserve"> </w:t>
      </w:r>
      <w:r>
        <w:t>соответствуют</w:t>
      </w:r>
      <w:r>
        <w:rPr>
          <w:spacing w:val="4"/>
        </w:rPr>
        <w:t xml:space="preserve"> </w:t>
      </w:r>
      <w:r>
        <w:t>современным</w:t>
      </w:r>
      <w:r>
        <w:rPr>
          <w:spacing w:val="2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среднего</w:t>
      </w:r>
    </w:p>
    <w:p w:rsidR="00584602" w:rsidRDefault="00584602">
      <w:pPr>
        <w:sectPr w:rsidR="00584602">
          <w:pgSz w:w="11910" w:h="16850"/>
          <w:pgMar w:top="860" w:right="340" w:bottom="98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7" w:firstLine="0"/>
      </w:pPr>
      <w:r>
        <w:lastRenderedPageBreak/>
        <w:t>общего образования, представленным во ФГОС СОО как система личностных, метапредметных и</w:t>
      </w:r>
      <w:r>
        <w:rPr>
          <w:spacing w:val="1"/>
        </w:rPr>
        <w:t xml:space="preserve"> </w:t>
      </w:r>
      <w:r>
        <w:t>предметных достижений обучающегося.</w:t>
      </w:r>
    </w:p>
    <w:p w:rsidR="00584602" w:rsidRDefault="0044713B">
      <w:pPr>
        <w:pStyle w:val="Heading1"/>
        <w:spacing w:before="36" w:line="636" w:lineRule="exact"/>
        <w:ind w:left="392" w:right="501" w:firstLine="290"/>
        <w:jc w:val="left"/>
      </w:pPr>
      <w:r>
        <w:t>Содержание планируемых результатов освоения основной образовательной программы</w:t>
      </w:r>
      <w:r>
        <w:rPr>
          <w:spacing w:val="-58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84602" w:rsidRDefault="0044713B">
      <w:pPr>
        <w:pStyle w:val="a3"/>
        <w:spacing w:line="237" w:lineRule="exact"/>
        <w:ind w:left="1101" w:firstLine="0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основной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4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достигаются</w:t>
      </w:r>
      <w:r>
        <w:rPr>
          <w:spacing w:val="68"/>
        </w:rPr>
        <w:t xml:space="preserve"> </w:t>
      </w:r>
      <w:r>
        <w:t>в</w:t>
      </w:r>
    </w:p>
    <w:p w:rsidR="00584602" w:rsidRDefault="0044713B">
      <w:pPr>
        <w:pStyle w:val="a3"/>
        <w:spacing w:before="41" w:line="276" w:lineRule="auto"/>
        <w:ind w:right="221" w:firstLine="0"/>
      </w:pP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6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rPr>
          <w:spacing w:val="-1"/>
        </w:rPr>
        <w:t xml:space="preserve">уважения к памяти защитников Отечества </w:t>
      </w:r>
      <w:r>
        <w:t>и подвигам Героев Отечества и старшему 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84602" w:rsidRDefault="0044713B">
      <w:pPr>
        <w:pStyle w:val="a3"/>
        <w:tabs>
          <w:tab w:val="left" w:pos="3235"/>
          <w:tab w:val="left" w:pos="5104"/>
          <w:tab w:val="left" w:pos="7246"/>
          <w:tab w:val="left" w:pos="9393"/>
        </w:tabs>
        <w:spacing w:after="8" w:line="276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tab/>
        <w:t>системой</w:t>
      </w:r>
      <w:r>
        <w:tab/>
        <w:t>позитивных</w:t>
      </w:r>
      <w:r>
        <w:tab/>
        <w:t>ценностных</w:t>
      </w:r>
      <w:r>
        <w:tab/>
        <w:t>ориентаций</w:t>
      </w:r>
      <w:r>
        <w:rPr>
          <w:spacing w:val="-58"/>
        </w:rPr>
        <w:t xml:space="preserve"> </w:t>
      </w:r>
      <w:r>
        <w:t>и расширение опыта 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 в том числе в части: гражданского воспитания, 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результаты, обеспечивающие адаптацию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947"/>
      </w:tblGrid>
      <w:tr w:rsidR="00584602">
        <w:trPr>
          <w:trHeight w:val="633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71" w:lineRule="exact"/>
              <w:ind w:left="151" w:right="14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84602" w:rsidRDefault="0044713B">
            <w:pPr>
              <w:pStyle w:val="TableParagraph"/>
              <w:spacing w:before="4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spacing w:line="271" w:lineRule="exact"/>
              <w:ind w:left="2490" w:right="2483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584602">
        <w:trPr>
          <w:trHeight w:val="5078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8" w:lineRule="auto"/>
              <w:ind w:left="140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гражданской позиции 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6" w:lineRule="auto"/>
              <w:ind w:left="14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правопорядка;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8" w:lineRule="auto"/>
              <w:ind w:left="14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6" w:lineRule="auto"/>
              <w:ind w:left="14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  <w:tab w:val="left" w:pos="2231"/>
              </w:tabs>
              <w:spacing w:line="276" w:lineRule="auto"/>
              <w:ind w:left="14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вести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 в общеобразовательной организации и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8" w:lineRule="auto"/>
              <w:ind w:left="140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назаначением;</w:t>
            </w:r>
          </w:p>
          <w:p w:rsidR="00584602" w:rsidRDefault="0044713B">
            <w:pPr>
              <w:pStyle w:val="TableParagraph"/>
              <w:numPr>
                <w:ilvl w:val="0"/>
                <w:numId w:val="140"/>
              </w:numPr>
              <w:tabs>
                <w:tab w:val="left" w:pos="444"/>
              </w:tabs>
              <w:spacing w:line="272" w:lineRule="exact"/>
              <w:ind w:left="443" w:hanging="304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84602">
        <w:trPr>
          <w:trHeight w:val="952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9"/>
              </w:numPr>
              <w:tabs>
                <w:tab w:val="left" w:pos="443"/>
                <w:tab w:val="left" w:pos="444"/>
              </w:tabs>
              <w:spacing w:line="270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</w:p>
          <w:p w:rsidR="00584602" w:rsidRDefault="0044713B">
            <w:pPr>
              <w:pStyle w:val="TableParagraph"/>
              <w:tabs>
                <w:tab w:val="left" w:pos="6052"/>
              </w:tabs>
              <w:spacing w:before="9" w:line="310" w:lineRule="atLeast"/>
              <w:ind w:left="140" w:right="99"/>
              <w:rPr>
                <w:sz w:val="24"/>
              </w:rPr>
            </w:pPr>
            <w:r>
              <w:rPr>
                <w:sz w:val="24"/>
              </w:rPr>
              <w:t>патриотизма,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</w:tbl>
    <w:p w:rsidR="00584602" w:rsidRDefault="00584602">
      <w:pPr>
        <w:spacing w:line="310" w:lineRule="atLeast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947"/>
      </w:tblGrid>
      <w:tr w:rsidR="00584602">
        <w:trPr>
          <w:trHeight w:val="2220"/>
        </w:trPr>
        <w:tc>
          <w:tcPr>
            <w:tcW w:w="33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spacing w:line="276" w:lineRule="auto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584602" w:rsidRDefault="0044713B">
            <w:pPr>
              <w:pStyle w:val="TableParagraph"/>
              <w:spacing w:line="275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судьбу.</w:t>
            </w:r>
          </w:p>
        </w:tc>
      </w:tr>
      <w:tr w:rsidR="00584602">
        <w:trPr>
          <w:trHeight w:val="3492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8"/>
              </w:numPr>
              <w:tabs>
                <w:tab w:val="left" w:pos="443"/>
                <w:tab w:val="left" w:pos="444"/>
                <w:tab w:val="left" w:pos="2939"/>
              </w:tabs>
              <w:spacing w:line="264" w:lineRule="exact"/>
              <w:ind w:left="443" w:hanging="304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584602" w:rsidRDefault="0044713B">
            <w:pPr>
              <w:pStyle w:val="TableParagraph"/>
              <w:numPr>
                <w:ilvl w:val="0"/>
                <w:numId w:val="138"/>
              </w:numPr>
              <w:tabs>
                <w:tab w:val="left" w:pos="443"/>
                <w:tab w:val="left" w:pos="444"/>
                <w:tab w:val="left" w:pos="2939"/>
                <w:tab w:val="left" w:pos="5064"/>
                <w:tab w:val="left" w:pos="6480"/>
              </w:tabs>
              <w:spacing w:before="41" w:line="276" w:lineRule="auto"/>
              <w:ind w:left="140" w:right="93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584602" w:rsidRDefault="0044713B">
            <w:pPr>
              <w:pStyle w:val="TableParagraph"/>
              <w:numPr>
                <w:ilvl w:val="0"/>
                <w:numId w:val="138"/>
              </w:numPr>
              <w:tabs>
                <w:tab w:val="left" w:pos="443"/>
                <w:tab w:val="left" w:pos="444"/>
                <w:tab w:val="left" w:pos="1738"/>
                <w:tab w:val="left" w:pos="2824"/>
                <w:tab w:val="left" w:pos="3762"/>
                <w:tab w:val="left" w:pos="4129"/>
                <w:tab w:val="left" w:pos="5553"/>
              </w:tabs>
              <w:spacing w:line="276" w:lineRule="auto"/>
              <w:ind w:left="140" w:right="100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вклада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584602" w:rsidRDefault="0044713B">
            <w:pPr>
              <w:pStyle w:val="TableParagraph"/>
              <w:numPr>
                <w:ilvl w:val="0"/>
                <w:numId w:val="138"/>
              </w:numPr>
              <w:tabs>
                <w:tab w:val="left" w:pos="444"/>
              </w:tabs>
              <w:spacing w:line="276" w:lineRule="auto"/>
              <w:ind w:left="14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 отношения к своим родителям и (или)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 семьи, созданию семьи на основе осознанного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584602" w:rsidRDefault="0044713B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84602">
        <w:trPr>
          <w:trHeight w:val="3491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7"/>
              </w:numPr>
              <w:tabs>
                <w:tab w:val="left" w:pos="444"/>
              </w:tabs>
              <w:spacing w:line="261" w:lineRule="exact"/>
              <w:ind w:left="443" w:hanging="304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  <w:p w:rsidR="00584602" w:rsidRDefault="0044713B">
            <w:pPr>
              <w:pStyle w:val="TableParagraph"/>
              <w:spacing w:before="43" w:line="276" w:lineRule="auto"/>
              <w:ind w:left="140" w:right="104"/>
              <w:jc w:val="both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</w:t>
            </w:r>
          </w:p>
          <w:p w:rsidR="00584602" w:rsidRDefault="0044713B">
            <w:pPr>
              <w:pStyle w:val="TableParagraph"/>
              <w:numPr>
                <w:ilvl w:val="0"/>
                <w:numId w:val="137"/>
              </w:numPr>
              <w:tabs>
                <w:tab w:val="left" w:pos="444"/>
              </w:tabs>
              <w:spacing w:line="276" w:lineRule="auto"/>
              <w:ind w:left="140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84602" w:rsidRDefault="0044713B">
            <w:pPr>
              <w:pStyle w:val="TableParagraph"/>
              <w:numPr>
                <w:ilvl w:val="0"/>
                <w:numId w:val="137"/>
              </w:numPr>
              <w:tabs>
                <w:tab w:val="left" w:pos="444"/>
              </w:tabs>
              <w:spacing w:line="276" w:lineRule="auto"/>
              <w:ind w:left="14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и мирового искусства, этнических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народного творчества; готовность к самовыражению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84602" w:rsidRDefault="0044713B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584602">
        <w:trPr>
          <w:trHeight w:val="1905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6"/>
              </w:numPr>
              <w:tabs>
                <w:tab w:val="left" w:pos="444"/>
                <w:tab w:val="left" w:pos="3648"/>
              </w:tabs>
              <w:spacing w:line="261" w:lineRule="exact"/>
              <w:ind w:hanging="30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 xml:space="preserve">здорового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584602" w:rsidRDefault="0044713B">
            <w:pPr>
              <w:pStyle w:val="TableParagraph"/>
              <w:spacing w:before="41" w:line="276" w:lineRule="auto"/>
              <w:ind w:left="140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 здоровью;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584602" w:rsidRDefault="0044713B">
            <w:pPr>
              <w:pStyle w:val="TableParagraph"/>
              <w:numPr>
                <w:ilvl w:val="0"/>
                <w:numId w:val="136"/>
              </w:numPr>
              <w:tabs>
                <w:tab w:val="left" w:pos="444"/>
              </w:tabs>
              <w:ind w:hanging="30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иных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84602" w:rsidRDefault="0044713B">
            <w:pPr>
              <w:pStyle w:val="TableParagraph"/>
              <w:spacing w:before="4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причинения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</w:tc>
      </w:tr>
      <w:tr w:rsidR="00584602">
        <w:trPr>
          <w:trHeight w:val="3172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5"/>
              </w:numPr>
              <w:tabs>
                <w:tab w:val="left" w:pos="443"/>
                <w:tab w:val="left" w:pos="444"/>
                <w:tab w:val="left" w:pos="1834"/>
                <w:tab w:val="left" w:pos="2215"/>
                <w:tab w:val="left" w:pos="3123"/>
                <w:tab w:val="left" w:pos="4427"/>
                <w:tab w:val="left" w:pos="5643"/>
              </w:tabs>
              <w:spacing w:line="261" w:lineRule="exact"/>
              <w:ind w:left="443" w:hanging="30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мастерства,</w:t>
            </w:r>
          </w:p>
          <w:p w:rsidR="00584602" w:rsidRDefault="0044713B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трудолюбие;</w:t>
            </w:r>
          </w:p>
          <w:p w:rsidR="00584602" w:rsidRDefault="0044713B">
            <w:pPr>
              <w:pStyle w:val="TableParagraph"/>
              <w:numPr>
                <w:ilvl w:val="0"/>
                <w:numId w:val="135"/>
              </w:numPr>
              <w:tabs>
                <w:tab w:val="left" w:pos="443"/>
                <w:tab w:val="left" w:pos="444"/>
                <w:tab w:val="left" w:pos="1675"/>
                <w:tab w:val="left" w:pos="3718"/>
                <w:tab w:val="left" w:pos="5327"/>
                <w:tab w:val="left" w:pos="6480"/>
              </w:tabs>
              <w:spacing w:before="41" w:line="276" w:lineRule="auto"/>
              <w:ind w:left="140" w:right="101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инициировать,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84602" w:rsidRDefault="0044713B">
            <w:pPr>
              <w:pStyle w:val="TableParagraph"/>
              <w:numPr>
                <w:ilvl w:val="0"/>
                <w:numId w:val="135"/>
              </w:numPr>
              <w:tabs>
                <w:tab w:val="left" w:pos="444"/>
              </w:tabs>
              <w:spacing w:before="1" w:line="276" w:lineRule="auto"/>
              <w:ind w:left="14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584602" w:rsidRDefault="0044713B">
            <w:pPr>
              <w:pStyle w:val="TableParagraph"/>
              <w:numPr>
                <w:ilvl w:val="0"/>
                <w:numId w:val="135"/>
              </w:numPr>
              <w:tabs>
                <w:tab w:val="left" w:pos="444"/>
              </w:tabs>
              <w:ind w:left="443" w:hanging="304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  <w:p w:rsidR="00584602" w:rsidRDefault="0044713B">
            <w:pPr>
              <w:pStyle w:val="TableParagraph"/>
              <w:spacing w:before="4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584602">
        <w:trPr>
          <w:trHeight w:val="318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4"/>
              </w:numPr>
              <w:tabs>
                <w:tab w:val="left" w:pos="443"/>
                <w:tab w:val="left" w:pos="444"/>
                <w:tab w:val="left" w:pos="2939"/>
              </w:tabs>
              <w:spacing w:line="261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экологической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:rsidR="00584602" w:rsidRDefault="00584602">
      <w:pPr>
        <w:spacing w:line="261" w:lineRule="exact"/>
        <w:rPr>
          <w:sz w:val="24"/>
        </w:rPr>
        <w:sectPr w:rsidR="00584602">
          <w:pgSz w:w="11910" w:h="16850"/>
          <w:pgMar w:top="860" w:right="340" w:bottom="92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947"/>
      </w:tblGrid>
      <w:tr w:rsidR="00584602">
        <w:trPr>
          <w:trHeight w:val="3808"/>
        </w:trPr>
        <w:tc>
          <w:tcPr>
            <w:tcW w:w="33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spacing w:line="276" w:lineRule="auto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84602" w:rsidRDefault="0044713B">
            <w:pPr>
              <w:pStyle w:val="TableParagraph"/>
              <w:numPr>
                <w:ilvl w:val="0"/>
                <w:numId w:val="133"/>
              </w:numPr>
              <w:tabs>
                <w:tab w:val="left" w:pos="444"/>
              </w:tabs>
              <w:spacing w:line="276" w:lineRule="auto"/>
              <w:ind w:left="14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 активное неприятие действий,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584602" w:rsidRDefault="0044713B">
            <w:pPr>
              <w:pStyle w:val="TableParagraph"/>
              <w:numPr>
                <w:ilvl w:val="0"/>
                <w:numId w:val="133"/>
              </w:numPr>
              <w:tabs>
                <w:tab w:val="left" w:pos="444"/>
                <w:tab w:val="left" w:pos="4356"/>
              </w:tabs>
              <w:spacing w:line="278" w:lineRule="auto"/>
              <w:ind w:left="14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z w:val="24"/>
              </w:rPr>
              <w:tab/>
              <w:t>действий,</w:t>
            </w:r>
          </w:p>
          <w:p w:rsidR="00584602" w:rsidRDefault="0044713B">
            <w:pPr>
              <w:pStyle w:val="TableParagraph"/>
              <w:spacing w:line="272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предотвращать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584602" w:rsidRDefault="0044713B">
            <w:pPr>
              <w:pStyle w:val="TableParagraph"/>
              <w:numPr>
                <w:ilvl w:val="0"/>
                <w:numId w:val="133"/>
              </w:numPr>
              <w:tabs>
                <w:tab w:val="left" w:pos="444"/>
              </w:tabs>
              <w:spacing w:line="310" w:lineRule="atLeast"/>
              <w:ind w:left="14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584602">
        <w:trPr>
          <w:trHeight w:val="2856"/>
        </w:trPr>
        <w:tc>
          <w:tcPr>
            <w:tcW w:w="3371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</w:tc>
        <w:tc>
          <w:tcPr>
            <w:tcW w:w="6947" w:type="dxa"/>
          </w:tcPr>
          <w:p w:rsidR="00584602" w:rsidRDefault="0044713B">
            <w:pPr>
              <w:pStyle w:val="TableParagraph"/>
              <w:numPr>
                <w:ilvl w:val="0"/>
                <w:numId w:val="132"/>
              </w:numPr>
              <w:tabs>
                <w:tab w:val="left" w:pos="443"/>
                <w:tab w:val="left" w:pos="444"/>
                <w:tab w:val="left" w:pos="2939"/>
                <w:tab w:val="left" w:pos="4928"/>
              </w:tabs>
              <w:spacing w:line="261" w:lineRule="exact"/>
              <w:ind w:left="443" w:hanging="3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мировоззрения,</w:t>
            </w:r>
            <w:r>
              <w:rPr>
                <w:sz w:val="24"/>
              </w:rPr>
              <w:tab/>
              <w:t>соответствующего</w:t>
            </w:r>
          </w:p>
          <w:p w:rsidR="00584602" w:rsidRDefault="0044713B">
            <w:pPr>
              <w:pStyle w:val="TableParagraph"/>
              <w:tabs>
                <w:tab w:val="left" w:pos="1882"/>
                <w:tab w:val="left" w:pos="2930"/>
                <w:tab w:val="left" w:pos="3648"/>
                <w:tab w:val="left" w:pos="4104"/>
                <w:tab w:val="left" w:pos="4967"/>
                <w:tab w:val="left" w:pos="5064"/>
                <w:tab w:val="left" w:pos="5363"/>
              </w:tabs>
              <w:spacing w:before="41" w:line="276" w:lineRule="auto"/>
              <w:ind w:left="140" w:right="102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84602" w:rsidRDefault="0044713B">
            <w:pPr>
              <w:pStyle w:val="TableParagraph"/>
              <w:numPr>
                <w:ilvl w:val="0"/>
                <w:numId w:val="132"/>
              </w:numPr>
              <w:tabs>
                <w:tab w:val="left" w:pos="443"/>
                <w:tab w:val="left" w:pos="444"/>
                <w:tab w:val="left" w:pos="1730"/>
                <w:tab w:val="left" w:pos="2231"/>
                <w:tab w:val="left" w:pos="2929"/>
                <w:tab w:val="left" w:pos="4030"/>
                <w:tab w:val="left" w:pos="4843"/>
                <w:tab w:val="left" w:pos="5706"/>
              </w:tabs>
              <w:spacing w:line="276" w:lineRule="auto"/>
              <w:ind w:left="140" w:right="103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</w:p>
          <w:p w:rsidR="00584602" w:rsidRDefault="0044713B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584602" w:rsidRDefault="00584602">
      <w:pPr>
        <w:pStyle w:val="a3"/>
        <w:spacing w:before="10"/>
        <w:ind w:left="0" w:firstLine="0"/>
        <w:jc w:val="left"/>
        <w:rPr>
          <w:sz w:val="18"/>
        </w:rPr>
      </w:pPr>
    </w:p>
    <w:p w:rsidR="00584602" w:rsidRDefault="0044713B">
      <w:pPr>
        <w:pStyle w:val="Heading1"/>
        <w:spacing w:before="90"/>
        <w:ind w:left="110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84602" w:rsidRDefault="0044713B">
      <w:pPr>
        <w:pStyle w:val="a3"/>
        <w:spacing w:before="38" w:line="276" w:lineRule="auto"/>
        <w:ind w:right="231"/>
      </w:pPr>
      <w:r>
        <w:t>Метапредметные         результаты         сгруппированы         по         трем         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овладевать:</w:t>
      </w:r>
    </w:p>
    <w:p w:rsidR="00584602" w:rsidRDefault="0044713B">
      <w:pPr>
        <w:pStyle w:val="a3"/>
        <w:spacing w:line="276" w:lineRule="auto"/>
        <w:ind w:left="1101" w:right="3436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584602" w:rsidRDefault="0044713B">
      <w:pPr>
        <w:pStyle w:val="a4"/>
        <w:numPr>
          <w:ilvl w:val="0"/>
          <w:numId w:val="131"/>
        </w:numPr>
        <w:tabs>
          <w:tab w:val="left" w:pos="1342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базовые логические действия, базовые исследовательские действия,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584602" w:rsidRDefault="0044713B">
      <w:pPr>
        <w:pStyle w:val="a3"/>
        <w:ind w:left="1101" w:firstLine="0"/>
      </w:pPr>
      <w:r>
        <w:t>а)</w:t>
      </w:r>
      <w:r>
        <w:rPr>
          <w:spacing w:val="-3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действиями: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 w:line="276" w:lineRule="auto"/>
        <w:ind w:right="223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всесторонне;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обобщения;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30" w:firstLine="708"/>
        <w:rPr>
          <w:sz w:val="24"/>
        </w:rPr>
      </w:pPr>
      <w:r>
        <w:rPr>
          <w:sz w:val="24"/>
        </w:rPr>
        <w:t>определять цели деятельности, задавать параметры и критерии их достижения;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противоречия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left="1101" w:right="2466" w:firstLine="0"/>
        <w:rPr>
          <w:sz w:val="24"/>
        </w:rPr>
      </w:pPr>
      <w:r>
        <w:rPr>
          <w:sz w:val="24"/>
        </w:rPr>
        <w:t>развивать креативное мышление при решении жизненных проблем;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 исследовательскими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действими: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0" w:firstLine="70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1" w:firstLine="70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 познания;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9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3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9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92"/>
          <w:sz w:val="24"/>
        </w:rPr>
        <w:t xml:space="preserve"> </w:t>
      </w:r>
      <w:r>
        <w:rPr>
          <w:sz w:val="24"/>
        </w:rPr>
        <w:t>его</w:t>
      </w:r>
      <w:r>
        <w:rPr>
          <w:spacing w:val="95"/>
          <w:sz w:val="24"/>
        </w:rPr>
        <w:t xml:space="preserve"> </w:t>
      </w:r>
      <w:r>
        <w:rPr>
          <w:sz w:val="24"/>
        </w:rPr>
        <w:t>интерпретации,</w:t>
      </w:r>
    </w:p>
    <w:p w:rsidR="00584602" w:rsidRDefault="00584602">
      <w:pPr>
        <w:spacing w:line="275" w:lineRule="exact"/>
        <w:rPr>
          <w:sz w:val="24"/>
        </w:rPr>
        <w:sectPr w:rsidR="00584602">
          <w:pgSz w:w="11910" w:h="16850"/>
          <w:pgMar w:top="860" w:right="340" w:bottom="92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3" w:firstLine="0"/>
      </w:pPr>
      <w:r>
        <w:lastRenderedPageBreak/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и социальных</w:t>
      </w:r>
      <w:r>
        <w:rPr>
          <w:spacing w:val="-1"/>
        </w:rPr>
        <w:t xml:space="preserve"> </w:t>
      </w:r>
      <w:r>
        <w:t>проектов;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формирование научного типа мышления, владение научной терминологией,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30" w:firstLine="708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 гипотезу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0" w:line="278" w:lineRule="auto"/>
        <w:ind w:right="230" w:firstLine="708"/>
        <w:rPr>
          <w:sz w:val="24"/>
        </w:rPr>
      </w:pPr>
      <w:r>
        <w:rPr>
          <w:sz w:val="24"/>
        </w:rPr>
        <w:t>разрабатывать план решения проблемы с учетом анализа имеющихся материальных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 ресурсов;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  <w:tab w:val="left" w:pos="8890"/>
        </w:tabs>
        <w:spacing w:line="276" w:lineRule="auto"/>
        <w:ind w:left="1386" w:right="289"/>
        <w:rPr>
          <w:sz w:val="24"/>
        </w:rPr>
      </w:pPr>
      <w:r>
        <w:rPr>
          <w:sz w:val="24"/>
        </w:rPr>
        <w:t xml:space="preserve">осуществлять 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целенаправленный  </w:t>
      </w:r>
      <w:r>
        <w:rPr>
          <w:spacing w:val="3"/>
          <w:sz w:val="24"/>
        </w:rPr>
        <w:t xml:space="preserve"> </w:t>
      </w:r>
      <w:r>
        <w:rPr>
          <w:sz w:val="24"/>
        </w:rPr>
        <w:t>поиск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переноса       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0" w:line="276" w:lineRule="auto"/>
        <w:ind w:right="229" w:firstLine="708"/>
        <w:rPr>
          <w:sz w:val="24"/>
        </w:rPr>
      </w:pPr>
      <w:r>
        <w:rPr>
          <w:sz w:val="24"/>
        </w:rPr>
        <w:t>уметь интегрировать знания из разных предметных областей; выдвигать новые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584602" w:rsidRDefault="0044713B">
      <w:pPr>
        <w:pStyle w:val="a3"/>
        <w:spacing w:line="274" w:lineRule="exact"/>
        <w:ind w:left="1101" w:firstLine="0"/>
      </w:pPr>
      <w:r>
        <w:t>в)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3" w:line="276" w:lineRule="auto"/>
        <w:ind w:right="228" w:firstLine="708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поиск, анализ, систематизацию и интерпретацию информации различных 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создавать тексты в различных форматах с учетом назначения информации и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 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визуализации;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эргономики, техники безопасности, гигиены, ресурсосбережения,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584602" w:rsidRDefault="0044713B">
      <w:pPr>
        <w:pStyle w:val="a4"/>
        <w:numPr>
          <w:ilvl w:val="0"/>
          <w:numId w:val="131"/>
        </w:numPr>
        <w:tabs>
          <w:tab w:val="left" w:pos="1342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Овладение системой коммуникативных универсальных учебных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584602" w:rsidRDefault="0044713B">
      <w:pPr>
        <w:pStyle w:val="a3"/>
        <w:spacing w:line="275" w:lineRule="exact"/>
        <w:ind w:left="1101" w:firstLine="0"/>
      </w:pPr>
      <w:r>
        <w:t>а)</w:t>
      </w:r>
      <w:r>
        <w:rPr>
          <w:spacing w:val="-2"/>
        </w:rPr>
        <w:t xml:space="preserve"> </w:t>
      </w:r>
      <w:r>
        <w:t>общение: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35"/>
        <w:ind w:left="13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4" w:line="276" w:lineRule="auto"/>
        <w:ind w:right="232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конфликты;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0" w:firstLine="70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смягчать 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left="1101" w:right="472" w:firstLine="0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0" w:line="278" w:lineRule="auto"/>
        <w:ind w:right="232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общих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584602" w:rsidRDefault="00584602">
      <w:pPr>
        <w:spacing w:line="278" w:lineRule="auto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65" w:line="276" w:lineRule="auto"/>
        <w:ind w:right="230" w:firstLine="708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по ее достижению: составлять план действий, распределять роли с учетом мнений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оценивать качество своего вклада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:rsidR="00584602" w:rsidRDefault="0044713B">
      <w:pPr>
        <w:pStyle w:val="a4"/>
        <w:numPr>
          <w:ilvl w:val="0"/>
          <w:numId w:val="131"/>
        </w:numPr>
        <w:tabs>
          <w:tab w:val="left" w:pos="1342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:rsidR="00584602" w:rsidRDefault="0044713B">
      <w:pPr>
        <w:pStyle w:val="a3"/>
        <w:ind w:left="1101" w:firstLine="0"/>
      </w:pPr>
      <w:r>
        <w:t>а)</w:t>
      </w:r>
      <w:r>
        <w:rPr>
          <w:spacing w:val="-3"/>
        </w:rPr>
        <w:t xml:space="preserve"> </w:t>
      </w:r>
      <w:r>
        <w:t>самоорганизация: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36" w:line="276" w:lineRule="auto"/>
        <w:ind w:right="225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20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план   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 ситуациям;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/>
        <w:ind w:left="1386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3" w:line="276" w:lineRule="auto"/>
        <w:ind w:right="232" w:firstLine="70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приобретенный опыт;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уровень;</w:t>
      </w:r>
    </w:p>
    <w:p w:rsidR="00584602" w:rsidRDefault="0044713B">
      <w:pPr>
        <w:pStyle w:val="a3"/>
        <w:spacing w:before="1"/>
        <w:ind w:left="1101" w:firstLine="0"/>
      </w:pPr>
      <w:r>
        <w:t>б)</w:t>
      </w:r>
      <w:r>
        <w:rPr>
          <w:spacing w:val="-2"/>
        </w:rPr>
        <w:t xml:space="preserve"> </w:t>
      </w:r>
      <w:r>
        <w:t>самоконтроль: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0" w:line="276" w:lineRule="auto"/>
        <w:ind w:right="231" w:firstLine="70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8"/>
          <w:sz w:val="24"/>
        </w:rPr>
        <w:t xml:space="preserve"> </w:t>
      </w:r>
      <w:r>
        <w:rPr>
          <w:sz w:val="24"/>
        </w:rPr>
        <w:t>новым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5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8" w:lineRule="auto"/>
        <w:ind w:right="227" w:firstLine="70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2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2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снижению;</w:t>
      </w:r>
    </w:p>
    <w:p w:rsidR="00584602" w:rsidRDefault="0044713B">
      <w:pPr>
        <w:pStyle w:val="a3"/>
        <w:spacing w:line="275" w:lineRule="exact"/>
        <w:ind w:left="1101" w:firstLine="0"/>
        <w:jc w:val="left"/>
      </w:pPr>
      <w:r>
        <w:t>в)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>предполагающий</w:t>
      </w:r>
      <w:r>
        <w:rPr>
          <w:spacing w:val="-3"/>
        </w:rPr>
        <w:t xml:space="preserve"> </w:t>
      </w:r>
      <w:r>
        <w:t>сформированность: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36" w:line="276" w:lineRule="auto"/>
        <w:ind w:right="227" w:firstLine="708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 способность адаптироваться к эмоциональным изменениям и проявлять гибкость,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2" w:line="276" w:lineRule="auto"/>
        <w:ind w:right="234" w:firstLine="708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эмпатии,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разрешать конфликты;</w:t>
      </w:r>
    </w:p>
    <w:p w:rsidR="00584602" w:rsidRDefault="0044713B">
      <w:pPr>
        <w:pStyle w:val="a3"/>
        <w:spacing w:line="275" w:lineRule="exact"/>
        <w:ind w:left="1101" w:firstLine="0"/>
      </w:pPr>
      <w:r>
        <w:t>г)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людей: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/>
        <w:ind w:left="1386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людей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 людей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84602" w:rsidRDefault="00584602">
      <w:pPr>
        <w:pStyle w:val="a3"/>
        <w:spacing w:before="6"/>
        <w:ind w:left="0" w:firstLine="0"/>
        <w:jc w:val="left"/>
        <w:rPr>
          <w:sz w:val="31"/>
        </w:rPr>
      </w:pPr>
    </w:p>
    <w:p w:rsidR="00584602" w:rsidRDefault="0044713B">
      <w:pPr>
        <w:pStyle w:val="Heading1"/>
        <w:ind w:left="110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84602" w:rsidRDefault="0044713B">
      <w:pPr>
        <w:pStyle w:val="a3"/>
        <w:spacing w:before="39" w:line="276" w:lineRule="auto"/>
        <w:ind w:right="230"/>
      </w:pPr>
      <w:r>
        <w:t>Предметные результаты освоения основной образовательной программы устанавлены для</w:t>
      </w:r>
      <w:r>
        <w:rPr>
          <w:spacing w:val="1"/>
        </w:rPr>
        <w:t xml:space="preserve"> </w:t>
      </w:r>
      <w:r>
        <w:t>учебных предметов 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584602" w:rsidRDefault="0044713B">
      <w:pPr>
        <w:pStyle w:val="a3"/>
        <w:spacing w:line="276" w:lineRule="auto"/>
        <w:ind w:right="229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6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 проблем и творческой деятельности) освоения основной образовательной программы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результаты).</w:t>
      </w:r>
    </w:p>
    <w:p w:rsidR="00584602" w:rsidRDefault="0044713B">
      <w:pPr>
        <w:pStyle w:val="a3"/>
        <w:spacing w:line="276" w:lineRule="exact"/>
        <w:ind w:left="1101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584602" w:rsidRDefault="0044713B">
      <w:pPr>
        <w:pStyle w:val="a3"/>
        <w:spacing w:before="40" w:line="278" w:lineRule="auto"/>
        <w:ind w:right="225" w:firstLine="0"/>
      </w:pP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умений;</w:t>
      </w:r>
    </w:p>
    <w:p w:rsidR="00584602" w:rsidRDefault="0044713B">
      <w:pPr>
        <w:pStyle w:val="a3"/>
        <w:spacing w:line="276" w:lineRule="auto"/>
        <w:ind w:right="224" w:firstLine="0"/>
      </w:pP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исследований);</w:t>
      </w:r>
    </w:p>
    <w:p w:rsidR="00584602" w:rsidRDefault="0044713B">
      <w:pPr>
        <w:pStyle w:val="a3"/>
        <w:spacing w:line="276" w:lineRule="auto"/>
        <w:ind w:right="234" w:firstLine="0"/>
      </w:pPr>
      <w:r>
        <w:t>определяют минимум содержания среднего общего образования, изучение которого гарантирует</w:t>
      </w:r>
      <w:r>
        <w:rPr>
          <w:spacing w:val="1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построенного 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584602" w:rsidRDefault="0044713B">
      <w:pPr>
        <w:pStyle w:val="a3"/>
        <w:spacing w:line="276" w:lineRule="auto"/>
        <w:ind w:right="226" w:firstLine="0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на базовом и углубленном уровнях и ориентированы преимущественно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обучающихся путем более глубокого, чем это предусматривается базовым курсом,</w:t>
      </w:r>
      <w:r>
        <w:rPr>
          <w:spacing w:val="1"/>
        </w:rPr>
        <w:t xml:space="preserve"> </w:t>
      </w:r>
      <w:r>
        <w:t>освоения основ наук, систематических знаний и способов действий, присущих данному учебному</w:t>
      </w:r>
      <w:r>
        <w:rPr>
          <w:spacing w:val="1"/>
        </w:rPr>
        <w:t xml:space="preserve"> </w:t>
      </w:r>
      <w:r>
        <w:t>предмету.</w:t>
      </w:r>
    </w:p>
    <w:p w:rsidR="00584602" w:rsidRDefault="0044713B">
      <w:pPr>
        <w:pStyle w:val="a3"/>
        <w:spacing w:line="276" w:lineRule="auto"/>
        <w:ind w:right="230" w:firstLine="0"/>
      </w:pP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84602" w:rsidRDefault="0044713B">
      <w:pPr>
        <w:pStyle w:val="a3"/>
        <w:spacing w:line="278" w:lineRule="auto"/>
        <w:ind w:right="226"/>
      </w:pPr>
      <w:r>
        <w:t>Предметные результаты освоения ООП СОО устанавливаются для учебных 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584602" w:rsidRDefault="0044713B">
      <w:pPr>
        <w:pStyle w:val="a3"/>
        <w:spacing w:line="276" w:lineRule="auto"/>
        <w:ind w:right="224"/>
      </w:pPr>
      <w:r>
        <w:t xml:space="preserve">Предметные      результаты      освоения     </w:t>
      </w:r>
      <w:r>
        <w:rPr>
          <w:spacing w:val="1"/>
        </w:rPr>
        <w:t xml:space="preserve"> </w:t>
      </w:r>
      <w:r>
        <w:t>ООП      СОО      для      учебных       предметов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30"/>
        </w:rPr>
        <w:t xml:space="preserve"> </w:t>
      </w:r>
      <w:r>
        <w:t xml:space="preserve">базовом       </w:t>
      </w:r>
      <w:r>
        <w:rPr>
          <w:spacing w:val="30"/>
        </w:rPr>
        <w:t xml:space="preserve"> </w:t>
      </w:r>
      <w:r>
        <w:t xml:space="preserve">уровне       </w:t>
      </w:r>
      <w:r>
        <w:rPr>
          <w:spacing w:val="29"/>
        </w:rPr>
        <w:t xml:space="preserve"> </w:t>
      </w:r>
      <w:r>
        <w:t xml:space="preserve">ориентированы       </w:t>
      </w:r>
      <w:r>
        <w:rPr>
          <w:spacing w:val="27"/>
        </w:rPr>
        <w:t xml:space="preserve"> </w:t>
      </w:r>
      <w:r>
        <w:t xml:space="preserve">на       </w:t>
      </w:r>
      <w:r>
        <w:rPr>
          <w:spacing w:val="29"/>
        </w:rPr>
        <w:t xml:space="preserve"> </w:t>
      </w:r>
      <w:r>
        <w:t xml:space="preserve">обеспечение       </w:t>
      </w:r>
      <w:r>
        <w:rPr>
          <w:spacing w:val="29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2"/>
        </w:rPr>
        <w:t xml:space="preserve"> </w:t>
      </w:r>
      <w:r>
        <w:t>подготовки.</w:t>
      </w:r>
    </w:p>
    <w:p w:rsidR="00584602" w:rsidRDefault="0044713B">
      <w:pPr>
        <w:pStyle w:val="a3"/>
        <w:spacing w:line="276" w:lineRule="auto"/>
        <w:ind w:right="224"/>
      </w:pPr>
      <w:r>
        <w:t xml:space="preserve">Предметные      результаты      освоения     </w:t>
      </w:r>
      <w:r>
        <w:rPr>
          <w:spacing w:val="1"/>
        </w:rPr>
        <w:t xml:space="preserve"> </w:t>
      </w:r>
      <w:r>
        <w:t>ООП      СОО      для      учебных      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 развитие индивидуальных способностей обучающихся путем более глубокого, 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584602" w:rsidRDefault="0044713B">
      <w:pPr>
        <w:pStyle w:val="a3"/>
        <w:spacing w:line="276" w:lineRule="auto"/>
        <w:ind w:right="2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профессионального обучения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84602" w:rsidRDefault="0044713B">
      <w:pPr>
        <w:pStyle w:val="a3"/>
        <w:spacing w:line="276" w:lineRule="auto"/>
        <w:ind w:right="224"/>
      </w:pPr>
      <w:r>
        <w:t>Планируемые результаты освоения обучающимися основной образовательной программы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как с позиций организации их достижения в образовательной деятельности, так и с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 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584602" w:rsidRDefault="0044713B">
      <w:pPr>
        <w:pStyle w:val="a3"/>
        <w:spacing w:line="276" w:lineRule="auto"/>
        <w:ind w:right="229"/>
      </w:pPr>
      <w:r>
        <w:t>Достижение планируемых результатов освоения обучающимися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584602" w:rsidRDefault="00584602">
      <w:pPr>
        <w:spacing w:line="276" w:lineRule="auto"/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Heading1"/>
        <w:spacing w:before="70"/>
        <w:ind w:left="1332" w:right="1162"/>
        <w:jc w:val="center"/>
      </w:pPr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584602" w:rsidRDefault="0058460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84602" w:rsidRDefault="0044713B">
      <w:pPr>
        <w:spacing w:line="276" w:lineRule="auto"/>
        <w:ind w:left="392" w:right="222" w:firstLine="708"/>
        <w:jc w:val="both"/>
        <w:rPr>
          <w:b/>
          <w:sz w:val="24"/>
        </w:rPr>
      </w:pPr>
      <w:r>
        <w:rPr>
          <w:b/>
          <w:spacing w:val="-1"/>
          <w:sz w:val="24"/>
        </w:rPr>
        <w:t>Предметные результаты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предметной</w:t>
      </w:r>
      <w:r>
        <w:rPr>
          <w:b/>
          <w:sz w:val="24"/>
        </w:rPr>
        <w:t xml:space="preserve">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обеспечивают:</w:t>
      </w:r>
    </w:p>
    <w:p w:rsidR="00584602" w:rsidRDefault="0044713B">
      <w:pPr>
        <w:spacing w:line="273" w:lineRule="exact"/>
        <w:ind w:left="392"/>
        <w:jc w:val="both"/>
        <w:rPr>
          <w:b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уровень):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438"/>
        </w:tabs>
        <w:spacing w:before="41" w:line="276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России; о взаимосвязи языка и культуры, языка и истории,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514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- не менее 100 слов;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образовательные информационно-коммуникационные инструменты и 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438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1"/>
          <w:sz w:val="24"/>
        </w:rPr>
        <w:t xml:space="preserve"> </w:t>
      </w:r>
      <w:r>
        <w:rPr>
          <w:sz w:val="24"/>
        </w:rPr>
        <w:t>(подтекстовую)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 официально-делового стилей разных жанров (объем сочинения - не менее 150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404"/>
        </w:tabs>
        <w:spacing w:before="2" w:line="276" w:lineRule="auto"/>
        <w:ind w:right="222" w:firstLine="708"/>
        <w:jc w:val="both"/>
        <w:rPr>
          <w:sz w:val="24"/>
        </w:rPr>
      </w:pPr>
      <w:r>
        <w:rPr>
          <w:sz w:val="24"/>
        </w:rPr>
        <w:t>совершенствование умений использовать разные виды чтения и аудирования,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450-500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 или прочитанного текста для пересказа от 250 до 300 слов);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(тезисы,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аннотация, отзыв,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382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обобщение знаний о языке как системе, его основных единицах и уровнях;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 запаса, расширение объема используемых в речи грамматических языковых 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стили, язык художественной литературы), различной жанровой принадлежности;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представлений о формах существования национального русского языка;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 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550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 и этическом; формирование системы знаний о нормах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в речевой практике, корректировать устные и письменные 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знаний об основных правилах орфографии и пунктуации, совершенствование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со словарями и справочниками, в том числе академическими словарями и справочниками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483"/>
        </w:tabs>
        <w:ind w:left="1482" w:hanging="382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17"/>
          <w:sz w:val="24"/>
        </w:rPr>
        <w:t xml:space="preserve"> </w:t>
      </w:r>
      <w:r>
        <w:rPr>
          <w:sz w:val="24"/>
        </w:rPr>
        <w:t>о</w:t>
      </w:r>
      <w:r>
        <w:rPr>
          <w:spacing w:val="11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18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6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19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20"/>
          <w:sz w:val="24"/>
        </w:rPr>
        <w:t xml:space="preserve"> </w:t>
      </w:r>
      <w:r>
        <w:rPr>
          <w:sz w:val="24"/>
        </w:rPr>
        <w:t>речи,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2" w:firstLine="0"/>
      </w:pPr>
      <w:r>
        <w:lastRenderedPageBreak/>
        <w:t>функциональных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стили, язык</w:t>
      </w:r>
      <w:r>
        <w:rPr>
          <w:spacing w:val="-2"/>
        </w:rPr>
        <w:t xml:space="preserve"> </w:t>
      </w:r>
      <w:r>
        <w:t>художественной литературы);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498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584602" w:rsidRDefault="0044713B">
      <w:pPr>
        <w:pStyle w:val="a4"/>
        <w:numPr>
          <w:ilvl w:val="0"/>
          <w:numId w:val="130"/>
        </w:numPr>
        <w:tabs>
          <w:tab w:val="left" w:pos="1505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 культурной, учебно-научной, официально-деловой сферах общения, в 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интернет-коммуникации.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spacing w:before="1"/>
        <w:ind w:left="1101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"Литература"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уровень):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399"/>
        </w:tabs>
        <w:spacing w:before="40" w:line="276" w:lineRule="auto"/>
        <w:ind w:right="223" w:firstLine="708"/>
        <w:jc w:val="both"/>
        <w:rPr>
          <w:sz w:val="24"/>
        </w:rPr>
      </w:pPr>
      <w:r>
        <w:rPr>
          <w:sz w:val="24"/>
        </w:rPr>
        <w:t>осознание причастности к отечественным традициям 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414"/>
        </w:tabs>
        <w:spacing w:before="2" w:line="276" w:lineRule="auto"/>
        <w:ind w:right="223" w:firstLine="708"/>
        <w:jc w:val="both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368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378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"Гроза"; роман И.А. Гончарова "Обломов"; роман И.С. Тургенева "Отцы и дети";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Ф.И. Тютчева, А.А. Фета, стихотворения и поэма "Кому на Руси жить хорошо" Н.А. Некрасова;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Ф.М.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наказание";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1"/>
          <w:sz w:val="24"/>
        </w:rPr>
        <w:t xml:space="preserve"> </w:t>
      </w:r>
      <w:r>
        <w:rPr>
          <w:sz w:val="24"/>
        </w:rPr>
        <w:t>"Война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мир";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 Н.С. Лескова; рассказы и пьеса "Вишневый сад" А.П. Чехова; рассказы и пьеса "На</w:t>
      </w:r>
      <w:r>
        <w:rPr>
          <w:spacing w:val="1"/>
          <w:sz w:val="24"/>
        </w:rPr>
        <w:t xml:space="preserve"> </w:t>
      </w:r>
      <w:r>
        <w:rPr>
          <w:sz w:val="24"/>
        </w:rPr>
        <w:t>дне" М. Горького; рассказы И.А. Бунина и А.И. Куприна; стихотворения и поэма "Двенадцать"</w:t>
      </w:r>
      <w:r>
        <w:rPr>
          <w:spacing w:val="1"/>
          <w:sz w:val="24"/>
        </w:rPr>
        <w:t xml:space="preserve"> </w:t>
      </w:r>
      <w:r>
        <w:rPr>
          <w:sz w:val="24"/>
        </w:rPr>
        <w:t>А.А. Блока; стихотворения и поэма "Облако в штанах" В.В. Маяковского; стихотворения С.А.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Есенина, О.Э. Мандельштама, М.И. Цветаевой; стихотворения и поэма "Реквием" А.А. Ахматовой;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 Н.А. Островского "Как закалялась сталь" (избранные главы); роман-эпопея М.А. 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"Тихий</w:t>
      </w:r>
      <w:r>
        <w:rPr>
          <w:spacing w:val="1"/>
          <w:sz w:val="24"/>
        </w:rPr>
        <w:t xml:space="preserve"> </w:t>
      </w:r>
      <w:r>
        <w:rPr>
          <w:sz w:val="24"/>
        </w:rPr>
        <w:t>Дон"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"Мастер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Фадеева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В.О.</w:t>
      </w:r>
      <w:r>
        <w:rPr>
          <w:spacing w:val="1"/>
          <w:sz w:val="24"/>
        </w:rPr>
        <w:t xml:space="preserve"> </w:t>
      </w:r>
      <w:r>
        <w:rPr>
          <w:sz w:val="24"/>
        </w:rPr>
        <w:t>Богомолова</w:t>
      </w:r>
      <w:r>
        <w:rPr>
          <w:spacing w:val="1"/>
          <w:sz w:val="24"/>
        </w:rPr>
        <w:t xml:space="preserve"> </w:t>
      </w:r>
      <w:r>
        <w:rPr>
          <w:sz w:val="24"/>
        </w:rPr>
        <w:t>"В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1"/>
          <w:sz w:val="24"/>
        </w:rPr>
        <w:t xml:space="preserve"> </w:t>
      </w:r>
      <w:r>
        <w:rPr>
          <w:sz w:val="24"/>
        </w:rPr>
        <w:t>сорок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четвертого",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Платонова;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Пастернака,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1"/>
          <w:sz w:val="24"/>
        </w:rPr>
        <w:t xml:space="preserve"> </w:t>
      </w:r>
      <w:r>
        <w:rPr>
          <w:sz w:val="24"/>
        </w:rPr>
        <w:t>"Один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Денисовича";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второй половины XX - XXI века: не менее двух</w:t>
      </w:r>
      <w:r>
        <w:rPr>
          <w:spacing w:val="60"/>
          <w:sz w:val="24"/>
        </w:rPr>
        <w:t xml:space="preserve"> </w:t>
      </w:r>
      <w:r>
        <w:rPr>
          <w:sz w:val="24"/>
        </w:rPr>
        <w:t>прозаиков по выбору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1"/>
          <w:sz w:val="24"/>
        </w:rPr>
        <w:t xml:space="preserve"> </w:t>
      </w:r>
      <w:r>
        <w:rPr>
          <w:sz w:val="24"/>
        </w:rPr>
        <w:t>К.Д.</w:t>
      </w:r>
      <w:r>
        <w:rPr>
          <w:spacing w:val="61"/>
          <w:sz w:val="24"/>
        </w:rPr>
        <w:t xml:space="preserve"> </w:t>
      </w:r>
      <w:r>
        <w:rPr>
          <w:sz w:val="24"/>
        </w:rPr>
        <w:t>Воробьева,</w:t>
      </w:r>
      <w:r>
        <w:rPr>
          <w:spacing w:val="61"/>
          <w:sz w:val="24"/>
        </w:rPr>
        <w:t xml:space="preserve"> </w:t>
      </w:r>
      <w:r>
        <w:rPr>
          <w:sz w:val="24"/>
        </w:rPr>
        <w:t>Ф.А.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Искандера, В.Л. Кондратьева, В.Г. Распутина, В.М. Шукшина и других); не менее двух поэтов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(в том числе И.А. Бродского, А.А. Вознесенского, В.С. Высоцкого, Е.А. Евтушенко, 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Заболоцкого, А.С. Кушнера, Б.Ш.</w:t>
      </w:r>
      <w:r>
        <w:rPr>
          <w:spacing w:val="1"/>
          <w:sz w:val="24"/>
        </w:rPr>
        <w:t xml:space="preserve"> </w:t>
      </w:r>
      <w:r>
        <w:rPr>
          <w:sz w:val="24"/>
        </w:rPr>
        <w:t>Окуджавы, Р.И. Рождественского, Н.М. Рубцова 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пьеса одного из драматургов по выбору (в том числе А.И. Арбузова, А.В. Вампилова и других);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произведений зарубежной литературы (в том числе романы и повести Ч. Диккенса, Г.</w:t>
      </w:r>
      <w:r>
        <w:rPr>
          <w:spacing w:val="1"/>
          <w:sz w:val="24"/>
        </w:rPr>
        <w:t xml:space="preserve"> </w:t>
      </w:r>
      <w:r>
        <w:rPr>
          <w:sz w:val="24"/>
        </w:rPr>
        <w:t>Флобера, Э.М. Ремарка, Э. Хемингуэя, Д. Сэлинджера, Р. Брэдбери; стихотворения А. Рембо, Ш.</w:t>
      </w:r>
      <w:r>
        <w:rPr>
          <w:spacing w:val="1"/>
          <w:sz w:val="24"/>
        </w:rPr>
        <w:t xml:space="preserve"> </w:t>
      </w:r>
      <w:r>
        <w:rPr>
          <w:sz w:val="24"/>
        </w:rPr>
        <w:t>Бодлера; пьесы Г. Ибсена, Б. Шоу и других); одно произведение из литературы народов России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произведения Г. Айги, Р. Гамзатова, М. Джалиля, М. Карима, Д. Кугультинова, К.</w:t>
      </w:r>
      <w:r>
        <w:rPr>
          <w:spacing w:val="1"/>
          <w:sz w:val="24"/>
        </w:rPr>
        <w:t xml:space="preserve"> </w:t>
      </w:r>
      <w:r>
        <w:rPr>
          <w:sz w:val="24"/>
        </w:rPr>
        <w:t>Кулиева,</w:t>
      </w:r>
      <w:r>
        <w:rPr>
          <w:spacing w:val="-1"/>
          <w:sz w:val="24"/>
        </w:rPr>
        <w:t xml:space="preserve"> </w:t>
      </w:r>
      <w:r>
        <w:rPr>
          <w:sz w:val="24"/>
        </w:rPr>
        <w:t>Ю. Рытхэу,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Тукая,</w:t>
      </w:r>
      <w:r>
        <w:rPr>
          <w:spacing w:val="-1"/>
          <w:sz w:val="24"/>
        </w:rPr>
        <w:t xml:space="preserve"> </w:t>
      </w:r>
      <w:r>
        <w:rPr>
          <w:sz w:val="24"/>
        </w:rPr>
        <w:t>К. Хетагурова,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Ю. Шесталова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421"/>
        </w:tabs>
        <w:spacing w:before="1"/>
        <w:ind w:left="1420" w:hanging="32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5" w:firstLine="0"/>
      </w:pPr>
      <w:r>
        <w:lastRenderedPageBreak/>
        <w:t>контекст творчества писателя в процессе анализа художественных произведений, выявлять их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современностью;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373"/>
        </w:tabs>
        <w:spacing w:line="276" w:lineRule="auto"/>
        <w:ind w:right="234" w:firstLine="708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495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464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читать, в том числе наизусть, не менее 10 произведений и (или) 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378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содержания (с учетом неоднозначности заложенных в нем смыслов, и наличия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 и комическое; психологизм; тематика и проблематика; авторская позиция; 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 тропов и фигуры речи; внутренняя речь; стиль, стилизация; аллюзия, подтекст; 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верлибр;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литератур; художественный перевод; литературная критика;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488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 интерпретациями в других видах искусств (графика, живопись, театр,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644"/>
        </w:tabs>
        <w:spacing w:before="1" w:line="276" w:lineRule="auto"/>
        <w:ind w:right="22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практике;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644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форме, информационной переработки текстов в виде аннотаций,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 сочинения - не менее 250 слов); владение умением редактировать и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0"/>
          <w:numId w:val="129"/>
        </w:numPr>
        <w:tabs>
          <w:tab w:val="left" w:pos="1620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 использовать ресурсы традиционных библиотек и электронных библиотечных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ind w:left="1101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"Литература"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399"/>
        </w:tabs>
        <w:spacing w:before="43" w:line="276" w:lineRule="auto"/>
        <w:ind w:right="224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18"/>
          <w:tab w:val="left" w:pos="1519"/>
          <w:tab w:val="left" w:pos="2858"/>
          <w:tab w:val="left" w:pos="3189"/>
          <w:tab w:val="left" w:pos="5486"/>
          <w:tab w:val="left" w:pos="7087"/>
          <w:tab w:val="left" w:pos="8122"/>
          <w:tab w:val="left" w:pos="8470"/>
          <w:tab w:val="left" w:pos="9572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культурно-языковое</w:t>
      </w:r>
      <w:r>
        <w:rPr>
          <w:sz w:val="24"/>
        </w:rPr>
        <w:tab/>
        <w:t>пространство</w:t>
      </w:r>
      <w:r>
        <w:rPr>
          <w:sz w:val="24"/>
        </w:rPr>
        <w:tab/>
        <w:t>русской</w:t>
      </w:r>
      <w:r>
        <w:rPr>
          <w:sz w:val="24"/>
        </w:rPr>
        <w:tab/>
        <w:t>и</w:t>
      </w:r>
      <w:r>
        <w:rPr>
          <w:sz w:val="24"/>
        </w:rPr>
        <w:tab/>
        <w:t>мировой</w:t>
      </w:r>
      <w:r>
        <w:rPr>
          <w:sz w:val="24"/>
        </w:rPr>
        <w:tab/>
      </w:r>
      <w:r>
        <w:rPr>
          <w:spacing w:val="-1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ценностного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неотъемлемой части культуры;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14"/>
        </w:tabs>
        <w:ind w:left="1413" w:hanging="313"/>
        <w:rPr>
          <w:sz w:val="24"/>
        </w:rPr>
      </w:pPr>
      <w:r>
        <w:rPr>
          <w:sz w:val="24"/>
        </w:rPr>
        <w:t>осознание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50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49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49"/>
          <w:sz w:val="24"/>
        </w:rPr>
        <w:t xml:space="preserve"> </w:t>
      </w:r>
      <w:r>
        <w:rPr>
          <w:sz w:val="24"/>
        </w:rPr>
        <w:t>духовно-</w:t>
      </w:r>
    </w:p>
    <w:p w:rsidR="00584602" w:rsidRDefault="00584602">
      <w:pPr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нравственным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личности;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368"/>
        </w:tabs>
        <w:spacing w:before="41"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380"/>
        </w:tabs>
        <w:spacing w:line="278" w:lineRule="auto"/>
        <w:ind w:right="222" w:firstLine="708"/>
        <w:jc w:val="both"/>
        <w:rPr>
          <w:sz w:val="24"/>
        </w:rPr>
      </w:pPr>
      <w:r>
        <w:rPr>
          <w:sz w:val="24"/>
        </w:rPr>
        <w:t>приобщение к отечественному литературному наследию и через него -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 мировой культуры;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378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литературы, литературы народов России, литературной критики, в том числе: 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"Гроза",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1"/>
          <w:sz w:val="24"/>
        </w:rPr>
        <w:t xml:space="preserve"> </w:t>
      </w:r>
      <w:r>
        <w:rPr>
          <w:sz w:val="24"/>
        </w:rPr>
        <w:t>"Обломов",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Тургенева</w:t>
      </w:r>
      <w:r>
        <w:rPr>
          <w:spacing w:val="60"/>
          <w:sz w:val="24"/>
        </w:rPr>
        <w:t xml:space="preserve"> </w:t>
      </w:r>
      <w:r>
        <w:rPr>
          <w:sz w:val="24"/>
        </w:rPr>
        <w:t>"Отцы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дети", стихотворения Ф.И. Тютчева, А.А. Фета, А.К. Толстого, стихотворения и поэма "Кому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 жить хорошо" Н.А. Некрасова, роман М.Е. Салтыкова-Щедрина "История одного города"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делать?"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Ф.М.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1"/>
          <w:sz w:val="24"/>
        </w:rPr>
        <w:t xml:space="preserve"> </w:t>
      </w:r>
      <w:r>
        <w:rPr>
          <w:sz w:val="24"/>
        </w:rPr>
        <w:t>"Война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мир",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 Н.С. Лескова, рассказы и пьеса "Вишневый сад" А.П. Чехова, произведения А.Н.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Островского, И.А. Гончарова, И.С. Тургенева, Ф.М. Достоевского, Л.Н. Толстого, А.П. Чехова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 Н.А. Добролюбова, Д.И. Писарева, А.В. Дружинина, А.А. Григорьева и других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трех статей по выбору), рассказы и пьеса "На дне" М. Горького, стихотворения и рассказы И.А.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"Двенадцать"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К.Д.</w:t>
      </w:r>
      <w:r>
        <w:rPr>
          <w:spacing w:val="1"/>
          <w:sz w:val="24"/>
        </w:rPr>
        <w:t xml:space="preserve"> </w:t>
      </w:r>
      <w:r>
        <w:rPr>
          <w:sz w:val="24"/>
        </w:rPr>
        <w:t>Бальмонта,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"Облако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штанах" В.В. Маяковского, стихотворения С.А. Есенина, О.Э. Мандельштама, М.И. Цветаевой,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"Реквием"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Замятина</w:t>
      </w:r>
      <w:r>
        <w:rPr>
          <w:spacing w:val="1"/>
          <w:sz w:val="24"/>
        </w:rPr>
        <w:t xml:space="preserve"> </w:t>
      </w:r>
      <w:r>
        <w:rPr>
          <w:sz w:val="24"/>
        </w:rPr>
        <w:t>"Мы",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"Как закалялась сталь" (избранные главы), роман-эпопея М.А. Шолохова "Тихий</w:t>
      </w:r>
      <w:r>
        <w:rPr>
          <w:spacing w:val="1"/>
          <w:sz w:val="24"/>
        </w:rPr>
        <w:t xml:space="preserve"> </w:t>
      </w:r>
      <w:r>
        <w:rPr>
          <w:sz w:val="24"/>
        </w:rPr>
        <w:t>Дон",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"Мастер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Платонова, В.В. Набокова (по одному произведению каждого писателя по выбору),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поэма "По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праву памяти" А.Т. Твардовского,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Фадеева "Молодая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гвардия",</w:t>
      </w:r>
      <w:r>
        <w:rPr>
          <w:spacing w:val="60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В.О. Богомолова "В августе сорок четвертого", стихотворения и роман Б.Л. Пастернака "Доктор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Живаго" (избранные главы), повесть "Один день Ивана Денисовича" и произведение "Архипелаг</w:t>
      </w:r>
      <w:r>
        <w:rPr>
          <w:spacing w:val="1"/>
          <w:sz w:val="24"/>
        </w:rPr>
        <w:t xml:space="preserve"> </w:t>
      </w:r>
      <w:r>
        <w:rPr>
          <w:sz w:val="24"/>
        </w:rPr>
        <w:t>ГУЛАГ" (фрагменты) А.И. Солженицына, произведения литературы второй половины XX - 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века: не менее трех прозаиков по выбору (в том числе Ф.А. Абрамова, Ч.Т. Айтматова, В.П.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Битова,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Варламова,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1"/>
          <w:sz w:val="24"/>
        </w:rPr>
        <w:t xml:space="preserve"> </w:t>
      </w:r>
      <w:r>
        <w:rPr>
          <w:sz w:val="24"/>
        </w:rPr>
        <w:t>К.Д.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Воробьева, С.Д. Довлатова, Ф.А. Искандера, В.Л. Кондратьева, В.П. Некрасова, В.Г. Распутина,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А.Н. и Б.Н. Стругацких, В.Ф. Тендрякова, Ю.В. Трифонова, В.М. Шукшина и других),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поэтов по выбору (в том числе Б.А. Ахмадулиной, О.Ф. Берггольц, И.А. Бродского, Ю.И.</w:t>
      </w:r>
      <w:r>
        <w:rPr>
          <w:spacing w:val="1"/>
          <w:sz w:val="24"/>
        </w:rPr>
        <w:t xml:space="preserve"> </w:t>
      </w:r>
      <w:r>
        <w:rPr>
          <w:sz w:val="24"/>
        </w:rPr>
        <w:t>Визбора,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Друниной,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6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Мартынова,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Б.Ш.</w:t>
      </w:r>
      <w:r>
        <w:rPr>
          <w:spacing w:val="1"/>
          <w:sz w:val="24"/>
        </w:rPr>
        <w:t xml:space="preserve"> </w:t>
      </w:r>
      <w:r>
        <w:rPr>
          <w:sz w:val="24"/>
        </w:rPr>
        <w:t>Окуджавы,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Рубцова, Д.С. Самойлова, А.А. Тарковского и других), пьеса одного из драматургов по выбору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Арбузова,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Вампилова,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Володина,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Розова,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Рощина,</w:t>
      </w:r>
      <w:r>
        <w:rPr>
          <w:spacing w:val="1"/>
          <w:sz w:val="24"/>
        </w:rPr>
        <w:t xml:space="preserve"> </w:t>
      </w:r>
      <w:r>
        <w:rPr>
          <w:sz w:val="24"/>
        </w:rPr>
        <w:t>К.М.</w:t>
      </w:r>
      <w:r>
        <w:rPr>
          <w:spacing w:val="-57"/>
          <w:sz w:val="24"/>
        </w:rPr>
        <w:t xml:space="preserve"> </w:t>
      </w:r>
      <w:r>
        <w:rPr>
          <w:sz w:val="24"/>
        </w:rPr>
        <w:t>Симонова и других), не менее трех произведений зарубежной литературы (в том числе романы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Брэдбери,</w:t>
      </w:r>
      <w:r>
        <w:rPr>
          <w:spacing w:val="1"/>
          <w:sz w:val="24"/>
        </w:rPr>
        <w:t xml:space="preserve"> </w:t>
      </w:r>
      <w:r>
        <w:rPr>
          <w:sz w:val="24"/>
        </w:rPr>
        <w:t>У.</w:t>
      </w:r>
      <w:r>
        <w:rPr>
          <w:spacing w:val="1"/>
          <w:sz w:val="24"/>
        </w:rPr>
        <w:t xml:space="preserve"> </w:t>
      </w:r>
      <w:r>
        <w:rPr>
          <w:sz w:val="24"/>
        </w:rPr>
        <w:t>Голдинга,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Диккенса,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Сэлинджера,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Уэллса,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Флобера, Э. Хемингуэя, стихотворения Г. Аполлинера, Ш. Бодлера, П. Верлена, Э. Верхарна, А.</w:t>
      </w:r>
      <w:r>
        <w:rPr>
          <w:spacing w:val="1"/>
          <w:sz w:val="24"/>
        </w:rPr>
        <w:t xml:space="preserve"> </w:t>
      </w:r>
      <w:r>
        <w:rPr>
          <w:sz w:val="24"/>
        </w:rPr>
        <w:t>Рембо, Т.С. Элиота, пьесы Г. Ибсена, М. Метерлинка, Б. Шоу и других), одно произведение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народов России (в том числе произведения Г. Айги, Р. Гамзатова, М. Джалиля, М.</w:t>
      </w:r>
      <w:r>
        <w:rPr>
          <w:spacing w:val="1"/>
          <w:sz w:val="24"/>
        </w:rPr>
        <w:t xml:space="preserve"> </w:t>
      </w:r>
      <w:r>
        <w:rPr>
          <w:sz w:val="24"/>
        </w:rPr>
        <w:t>Карима,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57"/>
          <w:sz w:val="24"/>
        </w:rPr>
        <w:t xml:space="preserve"> </w:t>
      </w:r>
      <w:r>
        <w:rPr>
          <w:sz w:val="24"/>
        </w:rPr>
        <w:t>Кугультинова,</w:t>
      </w:r>
      <w:r>
        <w:rPr>
          <w:spacing w:val="58"/>
          <w:sz w:val="24"/>
        </w:rPr>
        <w:t xml:space="preserve"> </w:t>
      </w:r>
      <w:r>
        <w:rPr>
          <w:sz w:val="24"/>
        </w:rPr>
        <w:t>К.</w:t>
      </w:r>
      <w:r>
        <w:rPr>
          <w:spacing w:val="57"/>
          <w:sz w:val="24"/>
        </w:rPr>
        <w:t xml:space="preserve"> </w:t>
      </w:r>
      <w:r>
        <w:rPr>
          <w:sz w:val="24"/>
        </w:rPr>
        <w:t>Кулиева,</w:t>
      </w:r>
      <w:r>
        <w:rPr>
          <w:spacing w:val="57"/>
          <w:sz w:val="24"/>
        </w:rPr>
        <w:t xml:space="preserve"> </w:t>
      </w:r>
      <w:r>
        <w:rPr>
          <w:sz w:val="24"/>
        </w:rPr>
        <w:t>Ю.</w:t>
      </w:r>
      <w:r>
        <w:rPr>
          <w:spacing w:val="58"/>
          <w:sz w:val="24"/>
        </w:rPr>
        <w:t xml:space="preserve"> </w:t>
      </w:r>
      <w:r>
        <w:rPr>
          <w:sz w:val="24"/>
        </w:rPr>
        <w:t>Рытхэу,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Тукая,</w:t>
      </w:r>
      <w:r>
        <w:rPr>
          <w:spacing w:val="57"/>
          <w:sz w:val="24"/>
        </w:rPr>
        <w:t xml:space="preserve"> </w:t>
      </w:r>
      <w:r>
        <w:rPr>
          <w:sz w:val="24"/>
        </w:rPr>
        <w:t>К.</w:t>
      </w:r>
      <w:r>
        <w:rPr>
          <w:spacing w:val="58"/>
          <w:sz w:val="24"/>
        </w:rPr>
        <w:t xml:space="preserve"> </w:t>
      </w:r>
      <w:r>
        <w:rPr>
          <w:sz w:val="24"/>
        </w:rPr>
        <w:t>Хетагурова,</w:t>
      </w:r>
      <w:r>
        <w:rPr>
          <w:spacing w:val="57"/>
          <w:sz w:val="24"/>
        </w:rPr>
        <w:t xml:space="preserve"> </w:t>
      </w:r>
      <w:r>
        <w:rPr>
          <w:sz w:val="24"/>
        </w:rPr>
        <w:t>Ю.</w:t>
      </w:r>
      <w:r>
        <w:rPr>
          <w:spacing w:val="57"/>
          <w:sz w:val="24"/>
        </w:rPr>
        <w:t xml:space="preserve"> </w:t>
      </w:r>
      <w:r>
        <w:rPr>
          <w:sz w:val="24"/>
        </w:rPr>
        <w:t>Шесталова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других);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21"/>
        </w:tabs>
        <w:spacing w:line="278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связь</w:t>
      </w:r>
    </w:p>
    <w:p w:rsidR="00584602" w:rsidRDefault="00584602">
      <w:pPr>
        <w:spacing w:line="278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литературных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современностью;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373"/>
        </w:tabs>
        <w:spacing w:before="41" w:line="276" w:lineRule="auto"/>
        <w:ind w:right="223" w:firstLine="708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95"/>
        </w:tabs>
        <w:spacing w:before="1" w:line="276" w:lineRule="auto"/>
        <w:ind w:right="221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65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читать, в том числе наизусть, не менее 10 произведений и (или) фрагментов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81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художественного произведения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содержания (с учетом неоднозначности заложенных в нем смыслов и наличия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образования);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81"/>
        </w:tabs>
        <w:ind w:left="1480" w:hanging="3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3"/>
          <w:sz w:val="24"/>
        </w:rPr>
        <w:t xml:space="preserve"> </w:t>
      </w:r>
      <w:r>
        <w:rPr>
          <w:sz w:val="24"/>
        </w:rPr>
        <w:t>филологическим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60"/>
        </w:tabs>
        <w:spacing w:before="41" w:line="276" w:lineRule="auto"/>
        <w:ind w:right="220" w:firstLine="708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конкретно-историческое, общечеловеческое и национальное в творчестве писателя, традиция 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новаторство, авторский замысел и его воплощение, художественное время и пространство, миф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постмодернизм,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манифест,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комическое, психологизм, тематика и проблематика, авторская позиция, фабула, виды тропов 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гипертекст, системы стихосложения (тоническая, силлабическая, силлабо-тоническая), дольник,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верлибр, "вечные темы" и "вечные образы" в литературе, беллетристика, массовая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критика;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07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понимание и осмысленное использование терминологического аппарата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литературоведения, а также элементов искусствоведения, театроведения, киноведения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критики;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488"/>
        </w:tabs>
        <w:spacing w:before="1" w:line="276" w:lineRule="auto"/>
        <w:ind w:right="220" w:firstLine="708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 интерпретациями в других видах искусств (графика, живопись, театр,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644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изобразительно-выразительных возможностях русского языка в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17"/>
        </w:tabs>
        <w:spacing w:line="278" w:lineRule="auto"/>
        <w:ind w:right="222" w:firstLine="708"/>
        <w:jc w:val="both"/>
        <w:rPr>
          <w:sz w:val="24"/>
        </w:rPr>
      </w:pPr>
      <w:r>
        <w:rPr>
          <w:sz w:val="24"/>
        </w:rPr>
        <w:t>сформированность представлений о стилях художественной литературы разных эпох,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 течениях,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 авторском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644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форме, информационной переработки текстов в виде аннотаций, 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 тезисов, конспектов, рефератов, сочинений различных жанров (объем сочинения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608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41"/>
        </w:tabs>
        <w:ind w:left="1540" w:hanging="44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1" w:firstLine="0"/>
      </w:pPr>
      <w:r>
        <w:lastRenderedPageBreak/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медиапроектов,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и редактирования</w:t>
      </w:r>
      <w:r>
        <w:rPr>
          <w:spacing w:val="1"/>
        </w:rPr>
        <w:t xml:space="preserve"> </w:t>
      </w:r>
      <w:r>
        <w:t>текстов;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00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сформированность представлений об основных направлениях литературной критики, 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 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литературоведении;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591"/>
        </w:tabs>
        <w:spacing w:before="1" w:line="276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584602" w:rsidRDefault="0044713B">
      <w:pPr>
        <w:pStyle w:val="a4"/>
        <w:numPr>
          <w:ilvl w:val="0"/>
          <w:numId w:val="128"/>
        </w:numPr>
        <w:tabs>
          <w:tab w:val="left" w:pos="1620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 использовать ресурсы традиционных библиотек и электронных библиотечных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spacing w:before="1"/>
        <w:ind w:left="1101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"Родной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уровень):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392"/>
        </w:tabs>
        <w:spacing w:before="40"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 представлений о роли и значении родного языка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взаимосвязи родного языка и родной культуры, об отражении в родном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382"/>
        </w:tabs>
        <w:spacing w:before="1" w:line="276" w:lineRule="auto"/>
        <w:ind w:right="224" w:firstLine="708"/>
        <w:jc w:val="both"/>
        <w:rPr>
          <w:sz w:val="24"/>
        </w:rPr>
      </w:pPr>
      <w:r>
        <w:rPr>
          <w:sz w:val="24"/>
        </w:rPr>
        <w:t>совершенствование умений аудирования, чтения, говорения и письма,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 общения, умений свободно общаться на родном языке в различных формах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428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(гипертексты,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538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375"/>
        </w:tabs>
        <w:spacing w:before="1" w:line="276" w:lineRule="auto"/>
        <w:ind w:right="224" w:firstLine="708"/>
        <w:jc w:val="both"/>
        <w:rPr>
          <w:sz w:val="24"/>
        </w:rPr>
      </w:pPr>
      <w:r>
        <w:rPr>
          <w:sz w:val="24"/>
        </w:rPr>
        <w:t>систематизация знаний об изобразительно-выразительных возможностях родного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426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 и единицах, закономерностях его функционирования;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родного языка;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524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лексики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фразеологии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390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систематизация знаний о языковых нормах родного языка; применение знаний о них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соответствия 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397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совершенствование умений использовать правила речевого этикета на родном языке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интернет-коммуникацию;</w:t>
      </w:r>
    </w:p>
    <w:p w:rsidR="00584602" w:rsidRDefault="0044713B">
      <w:pPr>
        <w:pStyle w:val="a4"/>
        <w:numPr>
          <w:ilvl w:val="0"/>
          <w:numId w:val="127"/>
        </w:numPr>
        <w:tabs>
          <w:tab w:val="left" w:pos="1488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развитие умений переводить текст (фрагменты текста) с родного языка на 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и наоборот; развитие умений применять словари и справочники,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в электронной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наличии).</w:t>
      </w:r>
    </w:p>
    <w:p w:rsidR="00584602" w:rsidRDefault="00584602">
      <w:pPr>
        <w:pStyle w:val="a3"/>
        <w:spacing w:before="7"/>
        <w:ind w:left="0" w:firstLine="0"/>
        <w:jc w:val="left"/>
        <w:rPr>
          <w:sz w:val="27"/>
        </w:rPr>
      </w:pPr>
    </w:p>
    <w:p w:rsidR="00584602" w:rsidRDefault="0044713B">
      <w:pPr>
        <w:spacing w:line="276" w:lineRule="auto"/>
        <w:ind w:left="392" w:right="221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родная литература отражают: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47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языку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носителям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культуры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02"/>
        </w:tabs>
        <w:spacing w:before="41" w:line="276" w:lineRule="auto"/>
        <w:ind w:right="223" w:firstLine="708"/>
        <w:jc w:val="both"/>
        <w:rPr>
          <w:sz w:val="24"/>
        </w:rPr>
      </w:pPr>
      <w:r>
        <w:rPr>
          <w:sz w:val="24"/>
        </w:rPr>
        <w:t>осознание тесной связи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378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 устойчивой мотивации к систематическому чтению на родном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 уважительного отношения к ним как форме приобщения к литературному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 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62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поколений;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361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владение основными фактами жизненного и творческого пути национальных писателей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произведений родной литературы, сопоставление их с текстами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затрагивающими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26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идейно-тематическое содержание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 с использованием различных приемов анализа и понятийного аппарата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382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сформированность умения интерпретировать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76"/>
        </w:tabs>
        <w:spacing w:before="1"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текстов;</w:t>
      </w:r>
    </w:p>
    <w:p w:rsidR="00584602" w:rsidRDefault="0044713B">
      <w:pPr>
        <w:pStyle w:val="a4"/>
        <w:numPr>
          <w:ilvl w:val="0"/>
          <w:numId w:val="126"/>
        </w:numPr>
        <w:tabs>
          <w:tab w:val="left" w:pos="1457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эссе, доклады, рефераты 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584602" w:rsidRDefault="00584602">
      <w:pPr>
        <w:pStyle w:val="a3"/>
        <w:spacing w:before="10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line="276" w:lineRule="auto"/>
        <w:ind w:right="2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</w:t>
      </w:r>
      <w:r>
        <w:rPr>
          <w:b/>
          <w:spacing w:val="1"/>
        </w:rPr>
        <w:t xml:space="preserve"> </w:t>
      </w:r>
      <w:r>
        <w:rPr>
          <w:b/>
        </w:rPr>
        <w:t>"Иностранный</w:t>
      </w:r>
      <w:r>
        <w:rPr>
          <w:b/>
          <w:spacing w:val="1"/>
        </w:rPr>
        <w:t xml:space="preserve"> </w:t>
      </w:r>
      <w:r>
        <w:rPr>
          <w:b/>
        </w:rPr>
        <w:t>язык"</w:t>
      </w:r>
      <w:r>
        <w:rPr>
          <w:b/>
          <w:spacing w:val="1"/>
        </w:rPr>
        <w:t xml:space="preserve"> </w:t>
      </w:r>
      <w:r>
        <w:rPr>
          <w:b/>
        </w:rPr>
        <w:t>предметной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"Иностранные</w:t>
      </w:r>
      <w:r>
        <w:rPr>
          <w:b/>
          <w:spacing w:val="1"/>
        </w:rPr>
        <w:t xml:space="preserve"> </w:t>
      </w:r>
      <w:r>
        <w:rPr>
          <w:b/>
        </w:rPr>
        <w:t>языки"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превышающем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делового общения в рамках</w:t>
      </w:r>
      <w:r>
        <w:rPr>
          <w:spacing w:val="1"/>
        </w:rPr>
        <w:t xml:space="preserve"> </w:t>
      </w:r>
      <w:r>
        <w:t>выбранного профиля в совокупности</w:t>
      </w:r>
      <w:r>
        <w:rPr>
          <w:spacing w:val="1"/>
        </w:rPr>
        <w:t xml:space="preserve"> </w:t>
      </w:r>
      <w:r>
        <w:t>ее составляющих</w:t>
      </w:r>
      <w:r>
        <w:rPr>
          <w:spacing w:val="1"/>
        </w:rPr>
        <w:t xml:space="preserve"> </w:t>
      </w:r>
      <w:r>
        <w:t>- речевой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(орфография,</w:t>
      </w:r>
      <w:r>
        <w:rPr>
          <w:spacing w:val="1"/>
        </w:rPr>
        <w:t xml:space="preserve"> </w:t>
      </w:r>
      <w:r>
        <w:t>пунктуация,</w:t>
      </w:r>
      <w:r>
        <w:rPr>
          <w:spacing w:val="-57"/>
        </w:rPr>
        <w:t xml:space="preserve"> </w:t>
      </w:r>
      <w:r>
        <w:t>фонетическая, лексическая и грамматическая стороны речи), социокультурной, 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(учебно-познавательной):</w:t>
      </w:r>
    </w:p>
    <w:p w:rsidR="00584602" w:rsidRDefault="0044713B">
      <w:pPr>
        <w:spacing w:line="273" w:lineRule="exact"/>
        <w:ind w:left="392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уровень):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363"/>
        </w:tabs>
        <w:spacing w:before="41" w:line="276" w:lineRule="auto"/>
        <w:ind w:right="222" w:firstLine="708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речи: Межличностные отношения в семье, с друзьями и знакомыми. 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их предупреждение и разрешение. Внешность и характер человека 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Альтернативы в продолжении образования. Роль иностранного языка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 Молодежь в современном обществе. Досуг молодежи. Природа и экология. 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37"/>
          <w:sz w:val="24"/>
        </w:rPr>
        <w:t xml:space="preserve"> </w:t>
      </w:r>
      <w:r>
        <w:rPr>
          <w:sz w:val="24"/>
        </w:rPr>
        <w:t>Родная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5" w:firstLine="0"/>
      </w:pPr>
      <w:r>
        <w:lastRenderedPageBreak/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 с изложением своего мнения и краткой аргументацией объемом 14-15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14-15 фраз результаты 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работы;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аудирование: воспринимать на слух и понимать звучащие до 2,5 минут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задачи, с разной глубиной проникновения в содержание текста: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нужной/интересующей/запрашиваемой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смысловое чтение: читать про себя и понимать несложные аутентичные тексты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600-800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с различной глубиной проникновения в содержание текста: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28" w:firstLine="708"/>
        <w:rPr>
          <w:sz w:val="24"/>
        </w:rPr>
      </w:pPr>
      <w:r>
        <w:rPr>
          <w:sz w:val="24"/>
        </w:rPr>
        <w:t>письменная речь: заполнять анкеты и формуляры, сообщая о себе основные сведения,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 речевой этикет; создавать письменные высказывания объемом до 180 слов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прочитанный/прослушанный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таблице; представлять результаты выполненной проектной работы объемом до 180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47"/>
        </w:tabs>
        <w:spacing w:before="1" w:line="276" w:lineRule="auto"/>
        <w:ind w:right="22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фразового ударения на служебных словах; владеть правилами чтения и 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аутентичные тексты объемом до 150 слов, построенные в основном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 материале, с соблюдением правил чтения и интонации; овладение 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 использовать запятую при перечислении, обращении и при выделении вводных слов;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 знаки;</w:t>
      </w:r>
    </w:p>
    <w:p w:rsidR="00584602" w:rsidRDefault="0044713B">
      <w:pPr>
        <w:pStyle w:val="a3"/>
        <w:spacing w:line="276" w:lineRule="auto"/>
        <w:ind w:right="235" w:firstLine="0"/>
      </w:pPr>
      <w:r>
        <w:t>не ставить точку после заголовка; правильно оформлять прямую речь,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88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 предложений;</w:t>
      </w:r>
    </w:p>
    <w:p w:rsidR="00584602" w:rsidRDefault="0044713B">
      <w:pPr>
        <w:pStyle w:val="a3"/>
        <w:spacing w:line="276" w:lineRule="auto"/>
        <w:ind w:right="231" w:firstLine="0"/>
      </w:pPr>
      <w:r>
        <w:t>выявление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18"/>
        </w:tabs>
        <w:ind w:left="1418" w:hanging="31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5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речи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3" w:firstLine="0"/>
      </w:pPr>
      <w:r>
        <w:lastRenderedPageBreak/>
        <w:t>менее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6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аффиксации,</w:t>
      </w:r>
      <w:r>
        <w:rPr>
          <w:spacing w:val="1"/>
        </w:rPr>
        <w:t xml:space="preserve"> </w:t>
      </w:r>
      <w:r>
        <w:t>словосложения,</w:t>
      </w:r>
      <w:r>
        <w:rPr>
          <w:spacing w:val="1"/>
        </w:rPr>
        <w:t xml:space="preserve"> </w:t>
      </w:r>
      <w:r>
        <w:t>конверсии;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54"/>
        </w:tabs>
        <w:spacing w:before="1" w:line="276" w:lineRule="auto"/>
        <w:ind w:right="222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 рамках тематического содержания речи в соответствии с решаемой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368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устной и письменной речи наиболее употребительную тематическую 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 представлять родную страну и ее культуру на иностранном языке; проявлять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вежливости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385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овладение компенсаторными умениями, позволяющими в случае сбоя коммуникации,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50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(лексические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грамматические);</w:t>
      </w:r>
    </w:p>
    <w:p w:rsidR="00584602" w:rsidRDefault="0044713B">
      <w:pPr>
        <w:pStyle w:val="a4"/>
        <w:numPr>
          <w:ilvl w:val="0"/>
          <w:numId w:val="125"/>
        </w:numPr>
        <w:tabs>
          <w:tab w:val="left" w:pos="1402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проектной деятельности предметного и межпредметного характера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материалов на изучаемом иностранном языке и применением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технологий; соблюдать правила информационной безопасности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при работе в информационно- телекоммуникационной сети 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иностранному языку; использовать иноязычные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line="276" w:lineRule="auto"/>
        <w:ind w:right="221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"Иностранный</w:t>
      </w:r>
      <w:r>
        <w:rPr>
          <w:b/>
          <w:spacing w:val="1"/>
        </w:rPr>
        <w:t xml:space="preserve"> </w:t>
      </w:r>
      <w:r>
        <w:rPr>
          <w:b/>
        </w:rPr>
        <w:t>язык"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 метапредметной (учебно-познавательной) на уровне, превышающем пороговый,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базового курса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 отражать:</w:t>
      </w:r>
    </w:p>
    <w:p w:rsidR="00584602" w:rsidRDefault="0044713B">
      <w:pPr>
        <w:pStyle w:val="a4"/>
        <w:numPr>
          <w:ilvl w:val="0"/>
          <w:numId w:val="124"/>
        </w:numPr>
        <w:tabs>
          <w:tab w:val="left" w:pos="1363"/>
        </w:tabs>
        <w:spacing w:before="2" w:line="276" w:lineRule="auto"/>
        <w:ind w:right="224" w:firstLine="708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речи: Современный мир профессий. Ценностные ориентиры молодежи в 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 Деловое общение. Проблемы современной цивилизации. Россия и мир: вклад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культуру, науку, технику;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вести комбинированный диалог объемом до 10 реплик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собеседника в стандартных ситуациях неофициального и официального общения,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65" w:line="276" w:lineRule="auto"/>
        <w:ind w:right="225" w:firstLine="708"/>
        <w:rPr>
          <w:sz w:val="24"/>
        </w:rPr>
      </w:pPr>
      <w:r>
        <w:rPr>
          <w:sz w:val="24"/>
        </w:rPr>
        <w:lastRenderedPageBreak/>
        <w:t>создавать устные связные монологические высказывания (в том числе рассуждение) 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 своего мнения и краткой аргументации объемом 17-18 фраз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прочитанным/прослушанным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фактам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17-18</w:t>
      </w:r>
      <w:r>
        <w:rPr>
          <w:spacing w:val="-1"/>
          <w:sz w:val="24"/>
        </w:rPr>
        <w:t xml:space="preserve"> </w:t>
      </w:r>
      <w:r>
        <w:rPr>
          <w:sz w:val="24"/>
        </w:rPr>
        <w:t>фраз;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25" w:firstLine="708"/>
        <w:rPr>
          <w:sz w:val="24"/>
        </w:rPr>
      </w:pPr>
      <w:r>
        <w:rPr>
          <w:sz w:val="24"/>
        </w:rPr>
        <w:t>аудирование: воспринимать на слух и понимать звучащие до 3,5 минут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смысловое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вида,</w:t>
      </w:r>
      <w:r>
        <w:rPr>
          <w:spacing w:val="8"/>
          <w:sz w:val="24"/>
        </w:rPr>
        <w:t xml:space="preserve"> </w:t>
      </w:r>
      <w:r>
        <w:rPr>
          <w:sz w:val="24"/>
        </w:rPr>
        <w:t>жанра</w:t>
      </w:r>
      <w:r>
        <w:rPr>
          <w:spacing w:val="-58"/>
          <w:sz w:val="24"/>
        </w:rPr>
        <w:t xml:space="preserve"> </w:t>
      </w:r>
      <w:r>
        <w:rPr>
          <w:sz w:val="24"/>
        </w:rPr>
        <w:t>и стиля объемом 700-900 слов, содержащие неизученные языковые явления, с различной глубиной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 в содержание текста; понимать структурно-смысловые связи в тексте; читать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сплошные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инфографику;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письменная</w:t>
      </w:r>
      <w:r>
        <w:rPr>
          <w:spacing w:val="31"/>
          <w:sz w:val="24"/>
        </w:rPr>
        <w:t xml:space="preserve"> </w:t>
      </w:r>
      <w:r>
        <w:rPr>
          <w:sz w:val="24"/>
        </w:rPr>
        <w:t>речь:</w:t>
      </w:r>
      <w:r>
        <w:rPr>
          <w:spacing w:val="3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письмо-обращение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писать официальное (деловое) письмо, в том числе электронное, объемом до 180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нормами официального общения, принятыми в стране/странах изучаемого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письменные высказывания, в том числе с элементами рассуждения с опорой на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картинку, таблицу, график, диаграмму и/или прочитанный/прослушанный текст объемом до 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мнения;</w:t>
      </w:r>
    </w:p>
    <w:p w:rsidR="00584602" w:rsidRDefault="0044713B">
      <w:pPr>
        <w:pStyle w:val="a4"/>
        <w:numPr>
          <w:ilvl w:val="0"/>
          <w:numId w:val="124"/>
        </w:numPr>
        <w:tabs>
          <w:tab w:val="left" w:pos="1433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русле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профиля);</w:t>
      </w:r>
    </w:p>
    <w:p w:rsidR="00584602" w:rsidRDefault="0044713B">
      <w:pPr>
        <w:pStyle w:val="a4"/>
        <w:numPr>
          <w:ilvl w:val="0"/>
          <w:numId w:val="124"/>
        </w:numPr>
        <w:tabs>
          <w:tab w:val="left" w:pos="1550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(деловое)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письмо;</w:t>
      </w:r>
    </w:p>
    <w:p w:rsidR="00584602" w:rsidRDefault="0044713B">
      <w:pPr>
        <w:pStyle w:val="a4"/>
        <w:numPr>
          <w:ilvl w:val="0"/>
          <w:numId w:val="124"/>
        </w:numPr>
        <w:tabs>
          <w:tab w:val="left" w:pos="1430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распознавания употребления в устной и письменной речи не менее 1650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1350 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0"/>
          <w:numId w:val="124"/>
        </w:numPr>
        <w:tabs>
          <w:tab w:val="left" w:pos="1512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 портрете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spacing w:before="1"/>
        <w:ind w:left="1101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уровень):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363"/>
        </w:tabs>
        <w:spacing w:before="40" w:line="276" w:lineRule="auto"/>
        <w:ind w:right="222" w:firstLine="708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речи: Межличностные отношения в семье, с друзьями и знакомыми. 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их предупреждение и разрешение. Внешность и характер человека 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Альтернативы в продолжении образования. Роль иностранного языка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 Молодежь в современном обществе. Досуг молодежи. Природа и экология. 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 современные средства информации и коммуникации, Интернет- безопасность. 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before="1" w:line="276" w:lineRule="auto"/>
        <w:ind w:right="229" w:firstLine="708"/>
        <w:rPr>
          <w:sz w:val="24"/>
        </w:rPr>
      </w:pP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84602" w:rsidRDefault="0044713B">
      <w:pPr>
        <w:pStyle w:val="a4"/>
        <w:numPr>
          <w:ilvl w:val="1"/>
          <w:numId w:val="2"/>
        </w:numPr>
        <w:tabs>
          <w:tab w:val="left" w:pos="1387"/>
        </w:tabs>
        <w:spacing w:line="278" w:lineRule="auto"/>
        <w:ind w:right="229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14-</w:t>
      </w:r>
    </w:p>
    <w:p w:rsidR="00584602" w:rsidRDefault="00584602">
      <w:pPr>
        <w:spacing w:line="278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9" w:firstLine="0"/>
      </w:pPr>
      <w:r>
        <w:lastRenderedPageBreak/>
        <w:t>15 фраз в рамках отобранного тематического содержания речи; передавать основное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14-15 фраз результаты выполненной</w:t>
      </w:r>
      <w:r>
        <w:rPr>
          <w:spacing w:val="-2"/>
        </w:rPr>
        <w:t xml:space="preserve"> </w:t>
      </w:r>
      <w:r>
        <w:t>проектной работы;</w:t>
      </w:r>
    </w:p>
    <w:p w:rsidR="00584602" w:rsidRDefault="0044713B">
      <w:pPr>
        <w:pStyle w:val="a4"/>
        <w:numPr>
          <w:ilvl w:val="0"/>
          <w:numId w:val="1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аудирование: воспринимать на слух и понимать звучащие до 2,5 минут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задачи, с разной глубиной проникновения в содержание текста: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нужной/интересующей/запрапшваемой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84602" w:rsidRDefault="0044713B">
      <w:pPr>
        <w:pStyle w:val="a4"/>
        <w:numPr>
          <w:ilvl w:val="0"/>
          <w:numId w:val="1"/>
        </w:numPr>
        <w:tabs>
          <w:tab w:val="left" w:pos="138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смысловое чтение: читать про себя и понимать несложные аутентичные тексты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600-800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с различной глубиной проникновения в содержание текста: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интересующей/запрашиваемой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584602" w:rsidRDefault="0044713B">
      <w:pPr>
        <w:pStyle w:val="a4"/>
        <w:numPr>
          <w:ilvl w:val="0"/>
          <w:numId w:val="1"/>
        </w:numPr>
        <w:tabs>
          <w:tab w:val="left" w:pos="1387"/>
        </w:tabs>
        <w:spacing w:line="278" w:lineRule="auto"/>
        <w:ind w:right="234" w:firstLine="708"/>
        <w:rPr>
          <w:sz w:val="24"/>
        </w:rPr>
      </w:pPr>
      <w:r>
        <w:rPr>
          <w:sz w:val="24"/>
        </w:rPr>
        <w:t>читать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9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графики)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584602" w:rsidRDefault="0044713B">
      <w:pPr>
        <w:pStyle w:val="a4"/>
        <w:numPr>
          <w:ilvl w:val="0"/>
          <w:numId w:val="1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письменная речь: заполнять анкеты и формуляры, сообщая о себе основные сведения,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 личного характера объемом до 140 слов, соблюдая принятый речевой этикет;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 высказывания объемом до 180 слов с опорой на план, картинку, таблицу,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 прочитанный/прослушанный текст; заполнять таблицу, кратко фиксируя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 проектной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до 180 слов;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447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фразового ударения на служебных словах; владеть правилами чтения и 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аутентичные тексты объемом до 150 слов, построенные в основном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 материале, с соблюдением правил чтения и интонации; овладение 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 использовать запятую при перечислении, обращении и при выделении вводных слов;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 знаки;</w:t>
      </w:r>
    </w:p>
    <w:p w:rsidR="00584602" w:rsidRDefault="0044713B">
      <w:pPr>
        <w:pStyle w:val="a3"/>
        <w:spacing w:line="276" w:lineRule="auto"/>
        <w:ind w:right="235" w:firstLine="0"/>
      </w:pPr>
      <w:r>
        <w:t>не ставить точку после заголовка; правильно оформлять прямую речь,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488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лексических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418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овладение навыками распознавания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1350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конверсии;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454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 рамках тематического содержания речи в соответствии с решаемой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368"/>
        </w:tabs>
        <w:ind w:left="1367" w:hanging="2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19" w:firstLine="0"/>
      </w:pPr>
      <w:r>
        <w:lastRenderedPageBreak/>
        <w:t>ситуациях официального и неофициального общения в рамках тематического содержания речи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в устной и письменной речи наиболее употребительную тематическую 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общения);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 портрете и</w:t>
      </w:r>
      <w:r>
        <w:rPr>
          <w:spacing w:val="1"/>
        </w:rPr>
        <w:t xml:space="preserve"> </w:t>
      </w:r>
      <w:r>
        <w:t>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страны/стран изучаемого</w:t>
      </w:r>
      <w:r>
        <w:rPr>
          <w:spacing w:val="1"/>
        </w:rPr>
        <w:t xml:space="preserve"> </w:t>
      </w:r>
      <w:r>
        <w:t>языка; представлять родную страну и ее культуру на иностранном языке; проявлять уважение к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культуре; соблюдать</w:t>
      </w:r>
      <w:r>
        <w:rPr>
          <w:spacing w:val="-1"/>
        </w:rPr>
        <w:t xml:space="preserve"> </w:t>
      </w:r>
      <w:r>
        <w:t>нормы вежливости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1385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овладение компенсаторными умениями, позволяющими в случае сбоя коммуникации,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</w:p>
    <w:p w:rsidR="00584602" w:rsidRDefault="0044713B">
      <w:pPr>
        <w:pStyle w:val="a3"/>
        <w:ind w:firstLine="0"/>
        <w:jc w:val="left"/>
      </w:pPr>
      <w:r>
        <w:t>при</w:t>
      </w:r>
      <w:r>
        <w:rPr>
          <w:spacing w:val="-3"/>
        </w:rPr>
        <w:t xml:space="preserve"> </w:t>
      </w:r>
      <w:r>
        <w:t>говорении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переспрос;</w:t>
      </w:r>
    </w:p>
    <w:p w:rsidR="00584602" w:rsidRDefault="0044713B">
      <w:pPr>
        <w:pStyle w:val="a3"/>
        <w:spacing w:before="40"/>
        <w:ind w:firstLine="0"/>
        <w:jc w:val="left"/>
      </w:pPr>
      <w:r>
        <w:t>при</w:t>
      </w:r>
      <w:r>
        <w:rPr>
          <w:spacing w:val="-4"/>
        </w:rPr>
        <w:t xml:space="preserve"> </w:t>
      </w:r>
      <w:r>
        <w:t>говорении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описание/перифраз/толкование;</w:t>
      </w:r>
    </w:p>
    <w:p w:rsidR="00584602" w:rsidRDefault="0044713B">
      <w:pPr>
        <w:pStyle w:val="a3"/>
        <w:spacing w:before="43"/>
        <w:ind w:firstLine="0"/>
        <w:jc w:val="left"/>
      </w:pP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аудировании -</w:t>
      </w:r>
      <w:r>
        <w:rPr>
          <w:spacing w:val="-4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контекстуальную</w:t>
      </w:r>
      <w:r>
        <w:rPr>
          <w:spacing w:val="-3"/>
        </w:rPr>
        <w:t xml:space="preserve"> </w:t>
      </w:r>
      <w:r>
        <w:t>догадку;</w:t>
      </w:r>
    </w:p>
    <w:p w:rsidR="00584602" w:rsidRDefault="0044713B">
      <w:pPr>
        <w:pStyle w:val="a4"/>
        <w:numPr>
          <w:ilvl w:val="0"/>
          <w:numId w:val="123"/>
        </w:numPr>
        <w:tabs>
          <w:tab w:val="left" w:pos="718"/>
          <w:tab w:val="left" w:pos="1450"/>
          <w:tab w:val="left" w:pos="1853"/>
          <w:tab w:val="left" w:pos="2604"/>
          <w:tab w:val="left" w:pos="3836"/>
          <w:tab w:val="left" w:pos="3891"/>
          <w:tab w:val="left" w:pos="5467"/>
          <w:tab w:val="left" w:pos="5508"/>
          <w:tab w:val="left" w:pos="6390"/>
          <w:tab w:val="left" w:pos="6985"/>
          <w:tab w:val="left" w:pos="7326"/>
          <w:tab w:val="left" w:pos="7968"/>
          <w:tab w:val="left" w:pos="9266"/>
          <w:tab w:val="left" w:pos="9440"/>
          <w:tab w:val="left" w:pos="10465"/>
        </w:tabs>
        <w:spacing w:before="42" w:line="276" w:lineRule="auto"/>
        <w:ind w:right="218" w:firstLine="708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существенным признакам изученные языковые явления (лексические и грамматические);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жизни: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z w:val="24"/>
        </w:rPr>
        <w:tab/>
        <w:t>проектной</w:t>
      </w:r>
      <w:r>
        <w:rPr>
          <w:sz w:val="24"/>
        </w:rPr>
        <w:tab/>
      </w:r>
      <w:r>
        <w:rPr>
          <w:sz w:val="24"/>
        </w:rPr>
        <w:tab/>
        <w:t>деятельности</w:t>
      </w:r>
      <w:r>
        <w:rPr>
          <w:sz w:val="24"/>
        </w:rPr>
        <w:tab/>
        <w:t>предметного</w:t>
      </w:r>
      <w:r>
        <w:rPr>
          <w:sz w:val="24"/>
        </w:rPr>
        <w:tab/>
        <w:t>и</w:t>
      </w:r>
      <w:r>
        <w:rPr>
          <w:sz w:val="24"/>
        </w:rPr>
        <w:tab/>
        <w:t>межпредметного</w:t>
      </w:r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1"/>
          <w:sz w:val="24"/>
        </w:rPr>
        <w:t xml:space="preserve"> </w:t>
      </w:r>
      <w:r>
        <w:rPr>
          <w:sz w:val="24"/>
        </w:rPr>
        <w:t>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 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онлайн-обучения</w:t>
      </w:r>
      <w:r>
        <w:rPr>
          <w:sz w:val="24"/>
        </w:rPr>
        <w:tab/>
        <w:t>иностранному</w:t>
      </w:r>
      <w:r>
        <w:rPr>
          <w:sz w:val="24"/>
        </w:rPr>
        <w:tab/>
      </w:r>
      <w:r>
        <w:rPr>
          <w:sz w:val="24"/>
        </w:rPr>
        <w:tab/>
        <w:t>языку;</w:t>
      </w:r>
      <w:r>
        <w:rPr>
          <w:sz w:val="24"/>
        </w:rPr>
        <w:tab/>
        <w:t>использовать</w:t>
      </w:r>
      <w:r>
        <w:rPr>
          <w:sz w:val="24"/>
        </w:rPr>
        <w:tab/>
        <w:t>иноязычные</w:t>
      </w:r>
      <w:r>
        <w:rPr>
          <w:sz w:val="24"/>
        </w:rPr>
        <w:tab/>
      </w:r>
      <w:r>
        <w:rPr>
          <w:sz w:val="24"/>
        </w:rPr>
        <w:tab/>
        <w:t>словари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spacing w:before="1" w:line="276" w:lineRule="auto"/>
        <w:ind w:left="392" w:right="227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"Алгебра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математического анализа", "Геометрия", "Вероятность и статистика") (базовый 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517"/>
        </w:tabs>
        <w:spacing w:before="1" w:line="276" w:lineRule="auto"/>
        <w:ind w:right="223" w:firstLine="852"/>
        <w:jc w:val="both"/>
        <w:rPr>
          <w:sz w:val="24"/>
        </w:rPr>
      </w:pPr>
      <w:r>
        <w:rPr>
          <w:sz w:val="24"/>
        </w:rPr>
        <w:t>владение методами доказательств, алгоритмами решения задач; умение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 аксиомы и теоремы, применять их, проводить доказательные рассуждения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562"/>
        </w:tabs>
        <w:spacing w:line="276" w:lineRule="auto"/>
        <w:ind w:right="230" w:firstLine="852"/>
        <w:jc w:val="both"/>
        <w:rPr>
          <w:sz w:val="24"/>
        </w:rPr>
      </w:pPr>
      <w:r>
        <w:rPr>
          <w:sz w:val="24"/>
        </w:rPr>
        <w:t>умение оперировать понятиями: степень числа, логарифм 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 значений и преобразования выражений со степенями и логарифмами,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630"/>
        </w:tabs>
        <w:spacing w:line="278" w:lineRule="auto"/>
        <w:ind w:right="230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тригонометрические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их системы;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644"/>
        </w:tabs>
        <w:spacing w:line="276" w:lineRule="auto"/>
        <w:ind w:right="228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первообразная, определенный интеграл; умение находить производные элементарных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справочные материалы; исследовать в простейших случаях функции на монотонность,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на движение; решать практико-ориентированные задачи на наибольшие и наименьшие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пути, скорости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ускорения;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618"/>
        </w:tabs>
        <w:spacing w:line="276" w:lineRule="auto"/>
        <w:ind w:right="222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степенная функция, логарифмическая функция, тригонометрические функции, обратные функции;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строить графики изученных функций, использовать графики при изучении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формулами зависимости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1"/>
          <w:numId w:val="123"/>
        </w:numPr>
        <w:tabs>
          <w:tab w:val="left" w:pos="1514"/>
        </w:tabs>
        <w:spacing w:before="65" w:line="276" w:lineRule="auto"/>
        <w:ind w:right="221" w:firstLine="852"/>
        <w:jc w:val="both"/>
        <w:rPr>
          <w:sz w:val="24"/>
        </w:rPr>
      </w:pPr>
      <w:r>
        <w:rPr>
          <w:sz w:val="24"/>
        </w:rPr>
        <w:lastRenderedPageBreak/>
        <w:t>умение решать текстовые задачи разных типов (в том числе на проценты, доли и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 движение, работу, стоимость товаров и услуг, налоги, задачи из области управления личными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 финансами); составлять выражения, уравнения, неравенства и их системы по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правдоподобность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591"/>
        </w:tabs>
        <w:spacing w:before="1" w:line="276" w:lineRule="auto"/>
        <w:ind w:right="220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размах,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интерпретировать информацию, представленную в таблицах, на диаграммах, 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реальных процессов и явлений; представлять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 и диаграмм; исследовать статистические данные, в том числе с применением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электронных средств;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558"/>
        </w:tabs>
        <w:spacing w:line="276" w:lineRule="auto"/>
        <w:ind w:right="225" w:firstLine="852"/>
        <w:jc w:val="both"/>
        <w:rPr>
          <w:sz w:val="24"/>
        </w:rPr>
      </w:pPr>
      <w:r>
        <w:rPr>
          <w:sz w:val="24"/>
        </w:rPr>
        <w:t>умение оперировать понятиями: случайный опыт и случайное событие,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формулы сложения и умножения вероятностей, комбинаторные факты и формулы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явлениях;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546"/>
        </w:tabs>
        <w:spacing w:line="276" w:lineRule="auto"/>
        <w:ind w:right="229" w:firstLine="852"/>
        <w:jc w:val="both"/>
        <w:rPr>
          <w:sz w:val="24"/>
        </w:rPr>
      </w:pPr>
      <w:r>
        <w:rPr>
          <w:sz w:val="24"/>
        </w:rPr>
        <w:t>умение оперировать понятиями: точка, прямая, плоскость, пространство, двугранный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 скрещивающиеся прямые, параллельность и перпендикулярность прямых и плоскостей, угол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прямыми, угол между прямой и плоскостью, угол между плоскостями, расстояние от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до плоскости, расстояние между прямыми, расстояние между плоскостями; 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781"/>
        </w:tabs>
        <w:spacing w:line="276" w:lineRule="auto"/>
        <w:ind w:right="223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 призма, пирамида, фигура и поверхность вращения, цилиндр, конус, шар, 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6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 пирамиды, призмы, конуса, цилиндра, площадь сферы, объем куба, 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параллелепипеда, пирамиды, призмы, цилиндра, конуса, шара; умение изображать многогранники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поверхности вращения, их сечения от руки, с помощью чертежных инструментов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723"/>
        </w:tabs>
        <w:spacing w:line="276" w:lineRule="auto"/>
        <w:ind w:right="225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 использовать отношение площадей поверхностей и объемов подобных фигур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656"/>
        </w:tabs>
        <w:spacing w:line="278" w:lineRule="auto"/>
        <w:ind w:right="230" w:firstLine="852"/>
        <w:jc w:val="both"/>
        <w:rPr>
          <w:sz w:val="24"/>
        </w:rPr>
      </w:pPr>
      <w:r>
        <w:rPr>
          <w:sz w:val="24"/>
        </w:rPr>
        <w:t>умение вычислять геометрические величины (длина, угол, площадь, объем,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728"/>
        </w:tabs>
        <w:spacing w:line="276" w:lineRule="auto"/>
        <w:ind w:right="219" w:firstLine="85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 произведение вектора на число; находить с помощью изученных формул 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отрезка, 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 точками;</w:t>
      </w:r>
    </w:p>
    <w:p w:rsidR="00584602" w:rsidRDefault="0044713B">
      <w:pPr>
        <w:pStyle w:val="a4"/>
        <w:numPr>
          <w:ilvl w:val="1"/>
          <w:numId w:val="123"/>
        </w:numPr>
        <w:tabs>
          <w:tab w:val="left" w:pos="1680"/>
        </w:tabs>
        <w:spacing w:line="276" w:lineRule="auto"/>
        <w:ind w:right="227" w:firstLine="852"/>
        <w:jc w:val="both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584602" w:rsidRDefault="00584602">
      <w:pPr>
        <w:pStyle w:val="a3"/>
        <w:spacing w:before="1"/>
        <w:ind w:left="0" w:firstLine="0"/>
        <w:jc w:val="left"/>
        <w:rPr>
          <w:sz w:val="27"/>
        </w:rPr>
      </w:pPr>
    </w:p>
    <w:p w:rsidR="00584602" w:rsidRDefault="0044713B">
      <w:pPr>
        <w:spacing w:line="276" w:lineRule="auto"/>
        <w:ind w:left="392" w:right="229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"Алгебра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анализа",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"Геометрия",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статистика")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курса</w:t>
      </w:r>
      <w:r>
        <w:rPr>
          <w:spacing w:val="42"/>
          <w:sz w:val="24"/>
        </w:rPr>
        <w:t xml:space="preserve"> </w:t>
      </w:r>
      <w:r>
        <w:rPr>
          <w:sz w:val="24"/>
        </w:rPr>
        <w:t>математики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включают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отражают: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421"/>
        </w:tabs>
        <w:spacing w:before="41" w:line="276" w:lineRule="auto"/>
        <w:ind w:right="227" w:firstLine="708"/>
        <w:jc w:val="both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следствие, свойство,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индукции; проводить доказательные рассуждения при решении задач,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рассуждений;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380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теоретико-множественный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399"/>
        </w:tabs>
        <w:spacing w:before="1"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 оперировать понятиями: граф, связный граф, дерево, цикл, граф на 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задавать и описывать графы различными способами; использовать графы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421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 свободно оперировать понятиями: сочетание, перестановка, число 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перестановок; бином Ньютона; умение применять комбинаторные факты и рассуждения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409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 оперировать понятиями: натуральное число, целое число, остаток по 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 чисел; умение использовать признаки делимости, наименьший общий делитель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Евклида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счисления;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478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(вещественным)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 синус,</w:t>
      </w:r>
      <w:r>
        <w:rPr>
          <w:spacing w:val="-2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тангенс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397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умение оперировать понятиями: тождество, тождественное преобразование, 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 система уравнений и неравенств, равносильность уравнений, неравенств и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 уравнения, неравенства и системы; умение решать уравнения, неравенства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с помощью различных приемов; решать уравнения, неравенства и системы с параметром;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уравнения, неравенства, их системы для решения математических задач и задач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науки и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02"/>
        </w:tabs>
        <w:spacing w:before="1" w:line="276" w:lineRule="auto"/>
        <w:ind w:right="21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 функций, линейная функция, квадратичная функция, степенная функция с 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 функций;</w:t>
      </w:r>
    </w:p>
    <w:p w:rsidR="00584602" w:rsidRDefault="0044713B">
      <w:pPr>
        <w:pStyle w:val="a3"/>
        <w:spacing w:line="276" w:lineRule="auto"/>
        <w:ind w:right="232" w:firstLine="0"/>
      </w:pPr>
      <w:r>
        <w:t>умение 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 изучения процессов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 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из реальной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величинами;</w:t>
      </w:r>
    </w:p>
    <w:p w:rsidR="00584602" w:rsidRDefault="0044713B">
      <w:pPr>
        <w:pStyle w:val="a3"/>
        <w:spacing w:line="276" w:lineRule="auto"/>
        <w:ind w:right="226"/>
      </w:pP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четность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ограниченность функции, монотонность функции, экстремум функции, наибольшее и 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промежутке;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функции;</w:t>
      </w:r>
    </w:p>
    <w:p w:rsidR="00584602" w:rsidRDefault="0044713B">
      <w:pPr>
        <w:pStyle w:val="a3"/>
        <w:spacing w:line="276" w:lineRule="auto"/>
        <w:ind w:right="228"/>
      </w:pPr>
      <w:r>
        <w:t>умение использовать свойства и графики функций для решения уравнений, неравенств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-57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систем;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31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рекуррентных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0"/>
          <w:numId w:val="122"/>
        </w:numPr>
        <w:tabs>
          <w:tab w:val="left" w:pos="1493"/>
        </w:tabs>
        <w:spacing w:before="65" w:line="276" w:lineRule="auto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умение оперировать понятиями: непрерывность функции, асимптоты графика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первообразная, определенный интеграл; умение находить асимптоты графика функции;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 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функции;</w:t>
      </w:r>
    </w:p>
    <w:p w:rsidR="00584602" w:rsidRDefault="0044713B">
      <w:pPr>
        <w:pStyle w:val="a3"/>
        <w:spacing w:line="276" w:lineRule="auto"/>
        <w:ind w:right="226"/>
      </w:pPr>
      <w:r>
        <w:t>умение использовать производную для исследования функций, для нахождения наилучшего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ускорения;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объемы</w:t>
      </w:r>
      <w:r>
        <w:rPr>
          <w:spacing w:val="-2"/>
        </w:rPr>
        <w:t xml:space="preserve"> </w:t>
      </w:r>
      <w:r>
        <w:t>фигур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интеграла;</w:t>
      </w:r>
    </w:p>
    <w:p w:rsidR="00584602" w:rsidRDefault="0044713B">
      <w:pPr>
        <w:pStyle w:val="a3"/>
        <w:tabs>
          <w:tab w:val="left" w:pos="8567"/>
          <w:tab w:val="left" w:pos="9608"/>
        </w:tabs>
        <w:spacing w:line="278" w:lineRule="auto"/>
        <w:ind w:right="220"/>
      </w:pPr>
      <w:r>
        <w:t xml:space="preserve">приводить    </w:t>
      </w:r>
      <w:r>
        <w:rPr>
          <w:spacing w:val="35"/>
        </w:rPr>
        <w:t xml:space="preserve"> </w:t>
      </w:r>
      <w:r>
        <w:t xml:space="preserve">примеры       </w:t>
      </w:r>
      <w:r>
        <w:rPr>
          <w:spacing w:val="13"/>
        </w:rPr>
        <w:t xml:space="preserve"> </w:t>
      </w:r>
      <w:r>
        <w:t xml:space="preserve">математического     </w:t>
      </w:r>
      <w:r>
        <w:rPr>
          <w:spacing w:val="11"/>
        </w:rPr>
        <w:t xml:space="preserve"> </w:t>
      </w:r>
      <w:r>
        <w:t>моделирования</w:t>
      </w:r>
      <w:r>
        <w:tab/>
        <w:t>с</w:t>
      </w:r>
      <w:r>
        <w:tab/>
        <w:t>помощью</w:t>
      </w:r>
      <w:r>
        <w:rPr>
          <w:spacing w:val="-58"/>
        </w:rPr>
        <w:t xml:space="preserve"> </w:t>
      </w:r>
      <w:r>
        <w:t>дифференциальных</w:t>
      </w:r>
      <w:r>
        <w:rPr>
          <w:spacing w:val="3"/>
        </w:rPr>
        <w:t xml:space="preserve"> </w:t>
      </w:r>
      <w:r>
        <w:t>уравнений;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00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умение оперировать понятиями: комплексное число, сопряженные комплексные 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(геометрическая,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 чисел;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649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 и наименьшее значения, размах, дисперсия, стандартное отклонение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методов и электронных средств; графически исследовать совместные наблюдения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рассеивания и линейной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регрессии;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96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для решения задач формулы сложения и умножения вероятностей, формулу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1"/>
          <w:sz w:val="24"/>
        </w:rPr>
        <w:t xml:space="preserve"> </w:t>
      </w:r>
      <w:r>
        <w:rPr>
          <w:sz w:val="24"/>
        </w:rPr>
        <w:t>Бернулли,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 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60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 луч, плоский угол, двугранный угол, трехгранный угол, пересекающиеся, параллельные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плоскостями;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 решении задач изученные факты и теоремы планиметрии; умение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объектов в окружающем мире; умение оперировать понятиями: многогранник, 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многогранника, правильный многогранник, призма, пирамида, фигура и поверхность 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 конус, шар, сфера, развертка поверхности, сечения конуса и цилиндра, параллельные оси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основанию, сечение шара, плоскость, касающаяся сферы, цилиндра, конуса; умение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сечение многогранника, изображать многогранники, фигуры и поверхности вращения, их сечения,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 помощью электронных средств; умение применять свойства геометрических 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формулировать определения изучаемых фигур, выдвигать гипотезы о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22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 свободно оперировать понятиями: площадь фигуры, объем фигуры, 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угла,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плоскостями, площадь сферы, площадь поверхности пирамиды, призмы, конуса, цилиндра,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5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5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5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15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5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15"/>
          <w:sz w:val="24"/>
        </w:rPr>
        <w:t xml:space="preserve"> </w:t>
      </w:r>
      <w:r>
        <w:rPr>
          <w:sz w:val="24"/>
        </w:rPr>
        <w:t>шара;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находить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490"/>
        </w:tabs>
        <w:spacing w:before="41"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 свободно оперировать понятиями: движение, параллельный перенос, симметрия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равные и подобные фигуры, в том числе в природе, искусстве, архитектуре;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объем)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24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 свободно оперировать понятиями: прямоугольная система координат, 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базису,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векторами; умение использовать векторный и координатный метод для решения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1"/>
          <w:sz w:val="24"/>
        </w:rPr>
        <w:t xml:space="preserve"> </w:t>
      </w:r>
      <w:r>
        <w:rPr>
          <w:sz w:val="24"/>
        </w:rPr>
        <w:t>2x2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3x3,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 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определителя;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02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умение моделировать реальные ситуации на языке математики; составлять 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 неравенства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 задачи, исследовать построенные модели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модели с помощью геометрических понятий и величин, решать связанные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характера;</w:t>
      </w:r>
    </w:p>
    <w:p w:rsidR="00584602" w:rsidRDefault="0044713B">
      <w:pPr>
        <w:pStyle w:val="a4"/>
        <w:numPr>
          <w:ilvl w:val="0"/>
          <w:numId w:val="122"/>
        </w:numPr>
        <w:tabs>
          <w:tab w:val="left" w:pos="1567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в изучении природных и общественных процессов и явлений; умение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математической науки.</w:t>
      </w:r>
    </w:p>
    <w:p w:rsidR="00584602" w:rsidRDefault="00584602">
      <w:pPr>
        <w:pStyle w:val="a3"/>
        <w:spacing w:before="7"/>
        <w:ind w:left="0" w:firstLine="0"/>
        <w:jc w:val="left"/>
        <w:rPr>
          <w:sz w:val="27"/>
        </w:rPr>
      </w:pPr>
    </w:p>
    <w:p w:rsidR="00584602" w:rsidRDefault="0044713B">
      <w:pPr>
        <w:spacing w:line="278" w:lineRule="auto"/>
        <w:ind w:left="392" w:right="220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учебному предмету </w:t>
      </w:r>
      <w:r>
        <w:rPr>
          <w:b/>
          <w:sz w:val="24"/>
        </w:rPr>
        <w:t>"Информатика"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 отражают: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380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владение представлениями о роли информации и связанных с ней процессов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процесс",</w:t>
      </w:r>
      <w:r>
        <w:rPr>
          <w:spacing w:val="1"/>
          <w:sz w:val="24"/>
        </w:rPr>
        <w:t xml:space="preserve"> </w:t>
      </w:r>
      <w:r>
        <w:rPr>
          <w:sz w:val="24"/>
        </w:rPr>
        <w:t>"система",</w:t>
      </w:r>
      <w:r>
        <w:rPr>
          <w:spacing w:val="1"/>
          <w:sz w:val="24"/>
        </w:rPr>
        <w:t xml:space="preserve"> </w:t>
      </w:r>
      <w:r>
        <w:rPr>
          <w:sz w:val="24"/>
        </w:rPr>
        <w:t>"компоненты системы", "системный эффект", "информационная система", "система управления";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полученную из сети Интернет; умение характеризовать большие данные,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507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компьютеров;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специализации;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370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наличие представлений о компьютерных сетях и их роли в современном мире;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интернет-приложений;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442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персональных данных; соблюдение требований техники безопасности 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 компьютерами и другими компонентами цифрового окружения; понимание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392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понимание основных принципов дискретизации различных видов информации;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информационный объем текстовых, графических и звуковых данных при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493"/>
        </w:tabs>
        <w:ind w:left="1492" w:hanging="3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строить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неравномерные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коды,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допускающие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однозначное  </w:t>
      </w:r>
      <w:r>
        <w:rPr>
          <w:spacing w:val="5"/>
          <w:sz w:val="24"/>
        </w:rPr>
        <w:t xml:space="preserve"> </w:t>
      </w:r>
      <w:r>
        <w:rPr>
          <w:sz w:val="24"/>
        </w:rPr>
        <w:t>декодирование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3" w:firstLine="0"/>
      </w:pPr>
      <w:r>
        <w:lastRenderedPageBreak/>
        <w:t>сообщений (префиксные коды); использовать простейшие коды, которые позволяют обнаруживать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 при передаче</w:t>
      </w:r>
      <w:r>
        <w:rPr>
          <w:spacing w:val="-1"/>
        </w:rPr>
        <w:t xml:space="preserve"> </w:t>
      </w:r>
      <w:r>
        <w:t>данных;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526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графа;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397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умение читать и понимать программы, реализующие несложные алгоритмы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и текстовых данных (в том числе массивов и символьных строк) на выбранном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универсальном языке программирования высокого уровня (Паскаль, Python, Java, С++,</w:t>
      </w:r>
      <w:r>
        <w:rPr>
          <w:spacing w:val="1"/>
          <w:sz w:val="24"/>
        </w:rPr>
        <w:t xml:space="preserve"> </w:t>
      </w:r>
      <w:r>
        <w:rPr>
          <w:sz w:val="24"/>
        </w:rPr>
        <w:t>С#);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трассировки;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компьютера результаты выполнения несложных программ, включающих циклы,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ветвления и подпрограммы, при заданных исходных данных; модифицировать готовые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функций);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430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 для изучения языке программирования высокого уровня (Паскаль, Python, Java, С++,</w:t>
      </w:r>
      <w:r>
        <w:rPr>
          <w:spacing w:val="1"/>
          <w:sz w:val="24"/>
        </w:rPr>
        <w:t xml:space="preserve"> </w:t>
      </w:r>
      <w:r>
        <w:rPr>
          <w:sz w:val="24"/>
        </w:rPr>
        <w:t>С#)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сомножителей;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 цифры натурального числа, записанного в системе счисления с основанием,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условию);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589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 умение использовать табличные (реляционные) базы данных, в частности,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вычисляемые запросы),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 в базе данных; наполнять разработанную базу данных; умение использовать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для анализа, представления и обработки данных (включая вычисление суммы,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наименьшего значений,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уравнений);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550"/>
        </w:tabs>
        <w:spacing w:before="1"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моделирования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584602" w:rsidRDefault="0044713B">
      <w:pPr>
        <w:pStyle w:val="a4"/>
        <w:numPr>
          <w:ilvl w:val="0"/>
          <w:numId w:val="121"/>
        </w:numPr>
        <w:tabs>
          <w:tab w:val="left" w:pos="1591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использовании информационных технологий в различных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line="276" w:lineRule="auto"/>
        <w:ind w:right="224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"Информатика"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базового курса</w:t>
      </w:r>
      <w:r>
        <w:rPr>
          <w:spacing w:val="-2"/>
        </w:rPr>
        <w:t xml:space="preserve"> </w:t>
      </w:r>
      <w:r>
        <w:t>и дополнительно отражают: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524"/>
        </w:tabs>
        <w:spacing w:before="1" w:line="276" w:lineRule="auto"/>
        <w:ind w:right="230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 кластеризация, анализ отклонений); понимать последовательность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22"/>
          <w:sz w:val="24"/>
        </w:rPr>
        <w:t xml:space="preserve"> </w:t>
      </w:r>
      <w:r>
        <w:rPr>
          <w:sz w:val="24"/>
        </w:rPr>
        <w:t>сбор</w:t>
      </w:r>
      <w:r>
        <w:rPr>
          <w:spacing w:val="2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9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</w:t>
      </w:r>
      <w:r>
        <w:rPr>
          <w:spacing w:val="22"/>
          <w:sz w:val="24"/>
        </w:rPr>
        <w:t xml:space="preserve"> </w:t>
      </w:r>
      <w:r>
        <w:rPr>
          <w:sz w:val="24"/>
        </w:rPr>
        <w:t>и/или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построение</w:t>
      </w:r>
      <w:r>
        <w:rPr>
          <w:spacing w:val="-5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визуализация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результатов;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483"/>
        </w:tabs>
        <w:spacing w:before="41" w:line="276" w:lineRule="auto"/>
        <w:ind w:right="232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сетей;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394"/>
        </w:tabs>
        <w:spacing w:line="278" w:lineRule="auto"/>
        <w:ind w:right="230" w:firstLine="708"/>
        <w:jc w:val="both"/>
        <w:rPr>
          <w:sz w:val="24"/>
        </w:rPr>
      </w:pPr>
      <w:r>
        <w:rPr>
          <w:sz w:val="24"/>
        </w:rPr>
        <w:t>умение определять среднюю скорость передачи данных, оценивать изменение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488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370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умение использовать при решении задач свойства позиционной записи чисел,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записи числа в позиционной системе счисления с заданным основанием 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по строке, содержащей запись этого числа в позиционной системе счисления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основанием; умение выполнять арифметические операции в позиционных системах счисления;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логическое выражение в дизъюнктивной и конъюнктивной нормальных формах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переменные; решать несложные логические уравнения; умение решать алгоритмические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анализом графов (задачи построения оптимального пути между вершинами 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количества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между вершинами ориентированного ациклического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графа);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выигрышную 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404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понимание базовых алгоритмов обработки числовой и текстовой информации (запись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 в позиционной системе счисления, делимость целых чисел; нахождение всех простых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 двоичный поиск) и приводить примеры нескольких алгоритмов разной сложности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385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владение универсальным языком программирования высокого уровня (Паскаль, Python,</w:t>
      </w:r>
      <w:r>
        <w:rPr>
          <w:spacing w:val="1"/>
          <w:sz w:val="24"/>
        </w:rPr>
        <w:t xml:space="preserve"> </w:t>
      </w:r>
      <w:r>
        <w:rPr>
          <w:sz w:val="24"/>
        </w:rPr>
        <w:t>Java,</w:t>
      </w:r>
      <w:r>
        <w:rPr>
          <w:spacing w:val="1"/>
          <w:sz w:val="24"/>
        </w:rPr>
        <w:t xml:space="preserve"> </w:t>
      </w:r>
      <w:r>
        <w:rPr>
          <w:sz w:val="24"/>
        </w:rPr>
        <w:t>С++,</w:t>
      </w:r>
      <w:r>
        <w:rPr>
          <w:spacing w:val="1"/>
          <w:sz w:val="24"/>
        </w:rPr>
        <w:t xml:space="preserve"> </w:t>
      </w:r>
      <w:r>
        <w:rPr>
          <w:sz w:val="24"/>
        </w:rPr>
        <w:t>С#),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основные управляющие конструкции; умение осуществлять анализ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 при каких исходных данных возможно получение указанных результатов;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 которые могут привести к ошибке в работе программы; формулировать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кода;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416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умение разрабатывать и реализовывать в виде программ базовые алгоритмы;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значений, применять при решении задач структуры данных (списки, словари, стеки,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деревья); применять стандартные и собственные подпрограммы для обработки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символьных строк; использовать при разработке программ библиотеки подпрограмм;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средства отладки программ в среде 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документировать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584602" w:rsidRDefault="0044713B">
      <w:pPr>
        <w:pStyle w:val="a4"/>
        <w:numPr>
          <w:ilvl w:val="0"/>
          <w:numId w:val="120"/>
        </w:numPr>
        <w:tabs>
          <w:tab w:val="left" w:pos="1370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умение создавать веб-страницы; умение использовать электронные таблицы для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 обработки данных (включая выбор оптимального решения, подбор линии тренда,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прогнозирования); владение основными сведениями о базах данных, их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 создания и работы с ними; умение использовать табличные (реляционные) базы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spacing w:before="62"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"История"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21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понимание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мировых политических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XX - начала XXI века, знание достижений страны и ее народа; умение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нэп),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Социалистических Республик (далее - СССР), решающую роль СССР в победе над 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воссоединения Крыма с Россией, специальной военной операции на Украине и других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47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514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родного края, истории России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</w:p>
    <w:p w:rsidR="00584602" w:rsidRDefault="0044713B">
      <w:pPr>
        <w:pStyle w:val="a3"/>
        <w:spacing w:before="1" w:line="276" w:lineRule="auto"/>
        <w:ind w:right="229"/>
      </w:pPr>
      <w:r>
        <w:t>начала XXI века 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 разных</w:t>
      </w:r>
      <w:r>
        <w:rPr>
          <w:spacing w:val="-2"/>
        </w:rPr>
        <w:t xml:space="preserve"> </w:t>
      </w:r>
      <w:r>
        <w:t>типов;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52"/>
        </w:tabs>
        <w:spacing w:before="1" w:line="276" w:lineRule="auto"/>
        <w:ind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 процессы;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54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 -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 века;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-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35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(письменные, вещественные, аудиовизуальные) по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50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06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исторические карты/схемы, по истории России и зарубежных стран XX - начала 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графиков, диаграмм;</w:t>
      </w:r>
    </w:p>
    <w:p w:rsidR="00584602" w:rsidRDefault="0044713B">
      <w:pPr>
        <w:pStyle w:val="a3"/>
        <w:spacing w:before="1" w:line="276" w:lineRule="auto"/>
        <w:ind w:right="22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учебных проектов по новейшей истории, в том числе - на региональном материале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 библиотек, музеев и так далее);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54"/>
        </w:tabs>
        <w:spacing w:line="278" w:lineRule="auto"/>
        <w:ind w:right="227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20"/>
          <w:sz w:val="24"/>
        </w:rPr>
        <w:t xml:space="preserve"> </w:t>
      </w:r>
      <w:r>
        <w:rPr>
          <w:sz w:val="24"/>
        </w:rPr>
        <w:t>идеалов</w:t>
      </w:r>
    </w:p>
    <w:p w:rsidR="00584602" w:rsidRDefault="00584602">
      <w:pPr>
        <w:spacing w:line="278" w:lineRule="auto"/>
        <w:jc w:val="both"/>
        <w:rPr>
          <w:sz w:val="24"/>
        </w:rPr>
        <w:sectPr w:rsidR="00584602">
          <w:pgSz w:w="11910" w:h="16850"/>
          <w:pgMar w:top="110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6" w:firstLine="0"/>
      </w:pPr>
      <w:r>
        <w:lastRenderedPageBreak/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 уважения 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529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отпор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584602" w:rsidRDefault="0044713B">
      <w:pPr>
        <w:pStyle w:val="a4"/>
        <w:numPr>
          <w:ilvl w:val="0"/>
          <w:numId w:val="119"/>
        </w:numPr>
        <w:tabs>
          <w:tab w:val="left" w:pos="1486"/>
        </w:tabs>
        <w:spacing w:before="1" w:line="276" w:lineRule="auto"/>
        <w:ind w:right="223" w:firstLine="708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 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XXI века; выдающихся деятелей отечественной и всемирной истории; важнейших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ориентиров.</w:t>
      </w:r>
    </w:p>
    <w:p w:rsidR="00584602" w:rsidRDefault="00584602">
      <w:pPr>
        <w:pStyle w:val="a3"/>
        <w:spacing w:before="4"/>
        <w:ind w:left="0" w:firstLine="0"/>
        <w:jc w:val="left"/>
        <w:rPr>
          <w:sz w:val="27"/>
        </w:rPr>
      </w:pPr>
    </w:p>
    <w:p w:rsidR="00584602" w:rsidRDefault="0044713B">
      <w:pPr>
        <w:ind w:left="1101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России":</w:t>
      </w:r>
    </w:p>
    <w:p w:rsidR="00584602" w:rsidRDefault="0044713B">
      <w:pPr>
        <w:pStyle w:val="a3"/>
        <w:spacing w:before="44" w:line="276" w:lineRule="auto"/>
        <w:ind w:right="228"/>
      </w:pPr>
      <w:r>
        <w:t>Россия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экономика, культура. Предпосылки революции.</w:t>
      </w:r>
    </w:p>
    <w:p w:rsidR="00584602" w:rsidRDefault="0044713B">
      <w:pPr>
        <w:pStyle w:val="a3"/>
        <w:spacing w:line="276" w:lineRule="auto"/>
        <w:ind w:right="229"/>
      </w:pP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"военного</w:t>
      </w:r>
      <w:r>
        <w:rPr>
          <w:spacing w:val="-57"/>
        </w:rPr>
        <w:t xml:space="preserve"> </w:t>
      </w:r>
      <w:r>
        <w:t>коммунизма".</w:t>
      </w:r>
      <w:r>
        <w:rPr>
          <w:spacing w:val="-1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революций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3"/>
        </w:rPr>
        <w:t xml:space="preserve"> </w:t>
      </w:r>
      <w:r>
        <w:t>войны.</w:t>
      </w:r>
    </w:p>
    <w:p w:rsidR="00584602" w:rsidRDefault="0044713B">
      <w:pPr>
        <w:pStyle w:val="a3"/>
        <w:spacing w:line="276" w:lineRule="auto"/>
        <w:ind w:right="230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"Великий</w:t>
      </w:r>
      <w:r>
        <w:rPr>
          <w:spacing w:val="1"/>
        </w:rPr>
        <w:t xml:space="preserve"> </w:t>
      </w:r>
      <w:r>
        <w:t>перелом".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СССР. Укрепление</w:t>
      </w:r>
      <w:r>
        <w:rPr>
          <w:spacing w:val="-1"/>
        </w:rPr>
        <w:t xml:space="preserve"> </w:t>
      </w:r>
      <w:r>
        <w:t>обороноспособности.</w:t>
      </w:r>
    </w:p>
    <w:p w:rsidR="00584602" w:rsidRDefault="0044713B">
      <w:pPr>
        <w:pStyle w:val="a3"/>
        <w:spacing w:line="276" w:lineRule="auto"/>
        <w:ind w:right="225"/>
      </w:pPr>
      <w:r>
        <w:t>Великая Отечественная война 1941-1945 годы: причины, силы сторон, основные операции.</w:t>
      </w:r>
      <w:r>
        <w:rPr>
          <w:spacing w:val="1"/>
        </w:rPr>
        <w:t xml:space="preserve"> </w:t>
      </w:r>
      <w:r>
        <w:t>Государство и общество в годы войны, массовый героизм советского народа, единство фронта 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захватчиков.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Великую</w:t>
      </w:r>
      <w:r>
        <w:rPr>
          <w:spacing w:val="-1"/>
        </w:rPr>
        <w:t xml:space="preserve"> </w:t>
      </w:r>
      <w:r>
        <w:t>Победу. Защита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Великой Победе.</w:t>
      </w:r>
    </w:p>
    <w:p w:rsidR="00584602" w:rsidRDefault="0044713B">
      <w:pPr>
        <w:pStyle w:val="a3"/>
        <w:spacing w:line="276" w:lineRule="auto"/>
        <w:ind w:right="222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1945-1991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"развитого социализма". Развитие науки, образования, культуры. "Холодная война" и 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584602" w:rsidRDefault="0044713B">
      <w:pPr>
        <w:pStyle w:val="a3"/>
        <w:spacing w:before="1" w:line="276" w:lineRule="auto"/>
        <w:ind w:right="228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1992-2022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 Культурное пространство и повседневная жизнь. Укрепление обороноспособности.</w:t>
      </w:r>
      <w:r>
        <w:rPr>
          <w:spacing w:val="-57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ind w:left="1101"/>
        <w:jc w:val="both"/>
        <w:rPr>
          <w:b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"Всеобщая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история":</w:t>
      </w:r>
    </w:p>
    <w:p w:rsidR="00584602" w:rsidRDefault="0044713B">
      <w:pPr>
        <w:pStyle w:val="a3"/>
        <w:spacing w:before="41" w:line="276" w:lineRule="auto"/>
        <w:ind w:right="226"/>
      </w:pP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события, результаты. Власть и общество.</w:t>
      </w:r>
    </w:p>
    <w:p w:rsidR="00584602" w:rsidRDefault="0044713B">
      <w:pPr>
        <w:pStyle w:val="a3"/>
        <w:spacing w:before="1" w:line="276" w:lineRule="auto"/>
        <w:ind w:right="222"/>
      </w:pPr>
      <w:r>
        <w:t>Межвоенный период. Революционная волна. Версальско-Вашингтонская система. Страны</w:t>
      </w:r>
      <w:r>
        <w:rPr>
          <w:spacing w:val="1"/>
        </w:rPr>
        <w:t xml:space="preserve"> </w:t>
      </w:r>
      <w:r>
        <w:t>мира в 1920-е годы. "Великая депрессия" и ее проявления в различных странах. "Новый курс" в</w:t>
      </w:r>
      <w:r>
        <w:rPr>
          <w:spacing w:val="1"/>
        </w:rPr>
        <w:t xml:space="preserve"> </w:t>
      </w:r>
      <w:r>
        <w:t>США.</w:t>
      </w:r>
    </w:p>
    <w:p w:rsidR="00584602" w:rsidRDefault="0044713B">
      <w:pPr>
        <w:pStyle w:val="a3"/>
        <w:spacing w:line="278" w:lineRule="auto"/>
        <w:ind w:right="233"/>
      </w:pPr>
      <w:r>
        <w:t>Германский нацизм. "Народный фронт". Политика "умиротворения агрессора". Культурное</w:t>
      </w:r>
      <w:r>
        <w:rPr>
          <w:spacing w:val="1"/>
        </w:rPr>
        <w:t xml:space="preserve"> </w:t>
      </w:r>
      <w:r>
        <w:t>развитие.</w:t>
      </w:r>
    </w:p>
    <w:p w:rsidR="00584602" w:rsidRDefault="0044713B">
      <w:pPr>
        <w:pStyle w:val="a3"/>
        <w:spacing w:line="276" w:lineRule="auto"/>
        <w:ind w:right="223"/>
      </w:pPr>
      <w:r>
        <w:t>Вторая мировая война: причины, участники, основные сражения, итоги. Власть и общество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 Решающий</w:t>
      </w:r>
      <w:r>
        <w:rPr>
          <w:spacing w:val="-1"/>
        </w:rPr>
        <w:t xml:space="preserve"> </w:t>
      </w:r>
      <w:r>
        <w:t>вклад СССР в</w:t>
      </w:r>
      <w:r>
        <w:rPr>
          <w:spacing w:val="-1"/>
        </w:rPr>
        <w:t xml:space="preserve"> </w:t>
      </w:r>
      <w:r>
        <w:t>Победу.</w:t>
      </w:r>
    </w:p>
    <w:p w:rsidR="00584602" w:rsidRDefault="0044713B">
      <w:pPr>
        <w:pStyle w:val="a3"/>
        <w:spacing w:line="276" w:lineRule="auto"/>
        <w:ind w:right="222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"Холодная</w:t>
      </w:r>
      <w:r>
        <w:rPr>
          <w:spacing w:val="1"/>
        </w:rPr>
        <w:t xml:space="preserve"> </w:t>
      </w:r>
      <w:r>
        <w:t>война".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деглобализация.</w:t>
      </w:r>
      <w:r>
        <w:rPr>
          <w:spacing w:val="-2"/>
        </w:rPr>
        <w:t xml:space="preserve"> </w:t>
      </w:r>
      <w:r>
        <w:t>Геополитический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систему.</w:t>
      </w:r>
    </w:p>
    <w:p w:rsidR="00584602" w:rsidRDefault="00584602">
      <w:pPr>
        <w:spacing w:line="276" w:lineRule="auto"/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5"/>
      </w:pPr>
      <w:r>
        <w:lastRenderedPageBreak/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"История"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 освоения углубленного курса истории включают требования к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 дополнительно отражают: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526"/>
        </w:tabs>
        <w:spacing w:line="278" w:lineRule="auto"/>
        <w:ind w:right="221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363"/>
        </w:tabs>
        <w:spacing w:line="272" w:lineRule="exact"/>
        <w:ind w:left="136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483"/>
        </w:tabs>
        <w:spacing w:before="40" w:line="276" w:lineRule="auto"/>
        <w:ind w:right="23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478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следственные, пространственные связи исторических событий, явлений, процессов с 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414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умение анализировать, характеризовать и сравнивать исторические события,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385"/>
        </w:tabs>
        <w:spacing w:before="1" w:line="276" w:lineRule="auto"/>
        <w:ind w:right="221" w:firstLine="708"/>
        <w:jc w:val="both"/>
        <w:rPr>
          <w:sz w:val="24"/>
        </w:rPr>
      </w:pPr>
      <w:r>
        <w:rPr>
          <w:sz w:val="24"/>
        </w:rPr>
        <w:t>умение объяснять критерии поиска исторических источников и находить их;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специфику современных источников социальной и личной информации;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 конкретных источников при изучении событий и процессов истории России 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118"/>
        </w:numPr>
        <w:tabs>
          <w:tab w:val="left" w:pos="1529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взаимодействия, а также при разработке и представлении учебных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разоблачать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истории.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spacing w:line="276" w:lineRule="auto"/>
        <w:ind w:left="392" w:right="220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"География"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 отражают: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462"/>
        </w:tabs>
        <w:spacing w:before="2" w:line="276" w:lineRule="auto"/>
        <w:ind w:right="230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423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 организации природы и общества (понятия и концепции устойчивого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народонаселения);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пространстве; описывать положение и взаиморасположение географических объектов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397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об основных географических закономерностях для определения и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изученных географических объектов, явлений и процессов; проводить 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 и геоэкологическими процессами и явлениями; между природными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отраслевой структурой хозяйства стран; формулировать и/или обосновывать выводы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390"/>
        </w:tabs>
        <w:ind w:left="1389" w:hanging="28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понятий,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1" w:firstLine="0"/>
      </w:pPr>
      <w:r>
        <w:lastRenderedPageBreak/>
        <w:t>умение применять социально-экономические понятия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447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 факторов: определять цели и задачи проведения наблюдений; выбирать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586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 адекватные решаемым задачам; сопоставлять и анализировать географические 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социально- экономических, природных и экологических процессов и 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 сравнивать по географическим картам разного содержания и другим 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объекты, процессы и явления; определять и находить в комплексе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 и противоречивую географическую информацию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 ориентированных задач; самостоятельно находить, отбирать и применять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505"/>
        </w:tabs>
        <w:spacing w:before="1" w:line="276" w:lineRule="auto"/>
        <w:ind w:right="22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проблем; представлять в различных формах (графики, таблицы, схемы, 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карты) географическую информацию; формулировать выводы и заключения на основе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информации из различных источников географической информации;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 интерпретировать информацию, получаемую из различных источников;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536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геоэкологические процессы и явления; объяснять географические особенности стран с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социально-экономического развития, включая особенности проявления в них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человечества; использовать географические знания о мировом хозяйстве и 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370"/>
        </w:tabs>
        <w:spacing w:before="1" w:line="276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процессов: оценивать географические факторы, определяющие сущность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геоэкологические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 явления;</w:t>
      </w:r>
    </w:p>
    <w:p w:rsidR="00584602" w:rsidRDefault="0044713B">
      <w:pPr>
        <w:pStyle w:val="a4"/>
        <w:numPr>
          <w:ilvl w:val="0"/>
          <w:numId w:val="117"/>
        </w:numPr>
        <w:tabs>
          <w:tab w:val="left" w:pos="1610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проблем: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глобальных проблем;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возможных путей решения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2" w:line="276" w:lineRule="auto"/>
        <w:ind w:right="223"/>
      </w:pPr>
      <w:r>
        <w:lastRenderedPageBreak/>
        <w:t xml:space="preserve">По учебному предмету </w:t>
      </w:r>
      <w:r>
        <w:rPr>
          <w:b/>
        </w:rPr>
        <w:t xml:space="preserve">"География" (углубленный уровень) </w:t>
      </w:r>
      <w:r>
        <w:t>требования к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 курса</w:t>
      </w:r>
      <w:r>
        <w:rPr>
          <w:spacing w:val="-1"/>
        </w:rPr>
        <w:t xml:space="preserve"> </w:t>
      </w:r>
      <w:r>
        <w:t>и дополнительно</w:t>
      </w:r>
      <w:r>
        <w:rPr>
          <w:spacing w:val="3"/>
        </w:rPr>
        <w:t xml:space="preserve"> </w:t>
      </w:r>
      <w:r>
        <w:t>отражают: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363"/>
        </w:tabs>
        <w:spacing w:before="1" w:line="276" w:lineRule="auto"/>
        <w:ind w:right="220" w:firstLine="708"/>
        <w:jc w:val="both"/>
        <w:rPr>
          <w:sz w:val="24"/>
        </w:rPr>
      </w:pPr>
      <w:r>
        <w:rPr>
          <w:sz w:val="24"/>
        </w:rPr>
        <w:t>понимание роли и места комплекса географических наук в системе научных дисциплин и</w:t>
      </w:r>
      <w:r>
        <w:rPr>
          <w:spacing w:val="-57"/>
          <w:sz w:val="24"/>
        </w:rPr>
        <w:t xml:space="preserve"> </w:t>
      </w:r>
      <w:r>
        <w:rPr>
          <w:sz w:val="24"/>
        </w:rPr>
        <w:t>в решении современных научных и практических задач: определять задачи, возникающие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средствами географических наук глобальных проблем, проявляющихся на 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 определять аспекты глобальных проблем на региональном и локальном уровнях,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наук: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 добавленной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390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освоение и применение системы знаний для вычленения и оценивания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 и динамику важнейших природных, социально-экономических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 оценивать географические факторы, определяющие сущность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процессов, природно-ресурсный потенциал стран и регионов России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394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 комплекса знаний о целостности географического пространства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 мира и России, об особенностях взаимодействия природы и общества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 задач в контексте реальной жизни,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 на региональном и локальном уровнях; составлять сравнительную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регионов и стран мира;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522"/>
        </w:tabs>
        <w:spacing w:before="1" w:line="276" w:lineRule="auto"/>
        <w:ind w:right="22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591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моделирования и проектирования как метода познания природных,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результатов;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421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 и экологических характеристик различных территорий и акваторий: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картограмм, картодиаграмм;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579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навыками получения необходимой информации из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геоинформационными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системами;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110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6" w:firstLine="0"/>
      </w:pPr>
      <w:r>
        <w:lastRenderedPageBreak/>
        <w:t>сравнивать по разным источникам информации географические аспекты и тенденции развития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анализировать и интерпретировать полученные данные, критически их оценивать, формулировать</w:t>
      </w:r>
      <w:r>
        <w:rPr>
          <w:spacing w:val="1"/>
        </w:rPr>
        <w:t xml:space="preserve"> </w:t>
      </w:r>
      <w:r>
        <w:t>выводы; использовать геоинформационные системы как источник географической информации,</w:t>
      </w:r>
      <w:r>
        <w:rPr>
          <w:spacing w:val="1"/>
        </w:rPr>
        <w:t xml:space="preserve"> </w:t>
      </w:r>
      <w:r>
        <w:t>необходимой для изучения особенностей природы, населения и хозяйства, взаимосвязей между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495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531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окружающей среды, адаптации к изменению ее условий, в том числе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оценивать влияние последствий изменений в окружающей среде на различные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 на региональном уровне; сопоставлять, оценивать 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точки зрения по актуальным экологическим и социально- экономическим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России;</w:t>
      </w:r>
    </w:p>
    <w:p w:rsidR="00584602" w:rsidRDefault="0044713B">
      <w:pPr>
        <w:pStyle w:val="a4"/>
        <w:numPr>
          <w:ilvl w:val="0"/>
          <w:numId w:val="116"/>
        </w:numPr>
        <w:tabs>
          <w:tab w:val="left" w:pos="1598"/>
        </w:tabs>
        <w:spacing w:before="1" w:line="276" w:lineRule="auto"/>
        <w:ind w:right="220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 ориентированных задач: определять проблемы взаимодействия географической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ранга;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 проблем; интегрировать и использовать географические знания и сведения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географической информации для решения практико-ориентированных задач: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прогнозов.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spacing w:line="278" w:lineRule="auto"/>
        <w:ind w:left="392" w:right="223" w:firstLine="708"/>
        <w:jc w:val="both"/>
        <w:rPr>
          <w:sz w:val="24"/>
        </w:rPr>
      </w:pPr>
      <w:r>
        <w:rPr>
          <w:sz w:val="24"/>
        </w:rPr>
        <w:t xml:space="preserve">По учебному предмету </w:t>
      </w:r>
      <w:r>
        <w:rPr>
          <w:b/>
          <w:sz w:val="24"/>
        </w:rPr>
        <w:t xml:space="preserve">"Обществознание" (базовый уровень) </w:t>
      </w:r>
      <w:r>
        <w:rPr>
          <w:sz w:val="24"/>
        </w:rPr>
        <w:t>требования к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361"/>
        </w:tabs>
        <w:spacing w:line="272" w:lineRule="exact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(о):</w:t>
      </w:r>
    </w:p>
    <w:p w:rsidR="00584602" w:rsidRDefault="0044713B">
      <w:pPr>
        <w:pStyle w:val="a3"/>
        <w:spacing w:before="41" w:line="276" w:lineRule="auto"/>
        <w:ind w:right="234" w:firstLine="0"/>
      </w:pPr>
      <w:r>
        <w:t>обществе как целостной развивающейся системе в единстве и взаимодействии основных сфер и</w:t>
      </w:r>
      <w:r>
        <w:rPr>
          <w:spacing w:val="1"/>
        </w:rPr>
        <w:t xml:space="preserve"> </w:t>
      </w:r>
      <w:r>
        <w:t>институтов;</w:t>
      </w:r>
    </w:p>
    <w:p w:rsidR="00584602" w:rsidRDefault="0044713B">
      <w:pPr>
        <w:pStyle w:val="a3"/>
        <w:spacing w:line="275" w:lineRule="exact"/>
        <w:ind w:firstLine="0"/>
      </w:pPr>
      <w:r>
        <w:t>основах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динамики;</w:t>
      </w:r>
    </w:p>
    <w:p w:rsidR="00584602" w:rsidRDefault="0044713B">
      <w:pPr>
        <w:pStyle w:val="a3"/>
        <w:spacing w:before="43" w:line="276" w:lineRule="auto"/>
        <w:ind w:right="234" w:firstLine="0"/>
      </w:pPr>
      <w:r>
        <w:t>особенностях процесса цифровизации и влиянии массовых коммуникаций на все сферы 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вызовах</w:t>
      </w:r>
      <w:r>
        <w:rPr>
          <w:spacing w:val="2"/>
        </w:rPr>
        <w:t xml:space="preserve"> </w:t>
      </w:r>
      <w:r>
        <w:t>современности;</w:t>
      </w:r>
    </w:p>
    <w:p w:rsidR="00584602" w:rsidRDefault="0044713B">
      <w:pPr>
        <w:pStyle w:val="a3"/>
        <w:spacing w:line="276" w:lineRule="auto"/>
        <w:ind w:right="234" w:firstLine="0"/>
      </w:pP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84602" w:rsidRDefault="0044713B">
      <w:pPr>
        <w:pStyle w:val="a3"/>
        <w:spacing w:before="1"/>
        <w:ind w:firstLine="0"/>
      </w:pP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субъекте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сознательной</w:t>
      </w:r>
      <w:r>
        <w:rPr>
          <w:spacing w:val="-4"/>
        </w:rPr>
        <w:t xml:space="preserve"> </w:t>
      </w:r>
      <w:r>
        <w:t>деятельности;</w:t>
      </w:r>
    </w:p>
    <w:p w:rsidR="00584602" w:rsidRDefault="0044713B">
      <w:pPr>
        <w:pStyle w:val="a3"/>
        <w:spacing w:before="40" w:line="276" w:lineRule="auto"/>
        <w:ind w:right="230" w:firstLine="0"/>
      </w:pP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самосознании человека; особенностях профессиональной деятельности в области науки, культуры,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 сферах;</w:t>
      </w:r>
    </w:p>
    <w:p w:rsidR="00584602" w:rsidRDefault="0044713B">
      <w:pPr>
        <w:pStyle w:val="a3"/>
        <w:spacing w:before="1" w:line="276" w:lineRule="auto"/>
        <w:ind w:right="222" w:firstLine="0"/>
      </w:pPr>
      <w:r>
        <w:t>значении духовной культуры общества и разнообразии ее видов и форм; экономике как науке и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экономике;</w:t>
      </w:r>
    </w:p>
    <w:p w:rsidR="00584602" w:rsidRDefault="0044713B">
      <w:pPr>
        <w:pStyle w:val="a3"/>
        <w:ind w:firstLine="0"/>
      </w:pPr>
      <w:r>
        <w:t>роли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82"/>
        </w:rPr>
        <w:t xml:space="preserve"> </w:t>
      </w:r>
      <w:r>
        <w:t>бюджета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реализации</w:t>
      </w:r>
      <w:r>
        <w:rPr>
          <w:spacing w:val="81"/>
        </w:rPr>
        <w:t xml:space="preserve"> </w:t>
      </w:r>
      <w:r>
        <w:t>полномочий</w:t>
      </w:r>
      <w:r>
        <w:rPr>
          <w:spacing w:val="84"/>
        </w:rPr>
        <w:t xml:space="preserve"> </w:t>
      </w:r>
      <w:r>
        <w:t>органов</w:t>
      </w:r>
      <w:r>
        <w:rPr>
          <w:spacing w:val="82"/>
        </w:rPr>
        <w:t xml:space="preserve"> </w:t>
      </w:r>
      <w:r>
        <w:t>государственной</w:t>
      </w:r>
      <w:r>
        <w:rPr>
          <w:spacing w:val="84"/>
        </w:rPr>
        <w:t xml:space="preserve"> </w:t>
      </w:r>
      <w:r>
        <w:t>власти,</w:t>
      </w:r>
    </w:p>
    <w:p w:rsidR="00584602" w:rsidRDefault="00584602">
      <w:p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этапах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механизмах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решений;</w:t>
      </w:r>
    </w:p>
    <w:p w:rsidR="00584602" w:rsidRDefault="0044713B">
      <w:pPr>
        <w:pStyle w:val="a3"/>
        <w:spacing w:before="41" w:line="276" w:lineRule="auto"/>
        <w:ind w:right="231" w:firstLine="0"/>
      </w:pPr>
      <w:r>
        <w:t>социальных</w:t>
      </w:r>
      <w:r>
        <w:rPr>
          <w:spacing w:val="1"/>
        </w:rPr>
        <w:t xml:space="preserve"> </w:t>
      </w:r>
      <w:r>
        <w:t>отношениях, направлениях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структуре и функциях политической системы общества, направлениях государственной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84602" w:rsidRDefault="0044713B">
      <w:pPr>
        <w:pStyle w:val="a3"/>
        <w:spacing w:before="1"/>
        <w:ind w:firstLine="0"/>
      </w:pPr>
      <w:r>
        <w:t>конституционном</w:t>
      </w:r>
      <w:r>
        <w:rPr>
          <w:spacing w:val="-6"/>
        </w:rPr>
        <w:t xml:space="preserve"> </w:t>
      </w:r>
      <w:r>
        <w:t>статусе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полномочиях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власти;</w:t>
      </w:r>
    </w:p>
    <w:p w:rsidR="00584602" w:rsidRDefault="0044713B">
      <w:pPr>
        <w:pStyle w:val="a3"/>
        <w:spacing w:before="40" w:line="276" w:lineRule="auto"/>
        <w:ind w:right="223" w:firstLine="0"/>
      </w:pPr>
      <w:r>
        <w:t>системе 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584602" w:rsidRDefault="0044713B">
      <w:pPr>
        <w:pStyle w:val="a3"/>
        <w:spacing w:line="278" w:lineRule="auto"/>
        <w:ind w:right="228" w:firstLine="0"/>
      </w:pP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отношений;</w:t>
      </w:r>
    </w:p>
    <w:p w:rsidR="00584602" w:rsidRDefault="0044713B">
      <w:pPr>
        <w:pStyle w:val="a3"/>
        <w:spacing w:line="272" w:lineRule="exact"/>
        <w:ind w:firstLine="0"/>
      </w:pPr>
      <w:r>
        <w:t>системе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464"/>
        </w:tabs>
        <w:spacing w:before="40" w:line="276" w:lineRule="auto"/>
        <w:ind w:left="392" w:right="226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 морали и нравственности, прав и свобод человека, гуманизма,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 исторического единства народов России, преемственности истории нашей Родины,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 ценности культуры России и традиций народов России, общественной стабильности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502"/>
        </w:tabs>
        <w:spacing w:before="2"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и несущественные признаки понятий, определять различные смыслы многозначных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 классифицировать используемые в социальных науках понятия и термины;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 аппарат при анализе и оценке социальных явлений, для ориентации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505"/>
        </w:tabs>
        <w:spacing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всех сфер жизни общества; выявлять причины и последствия преобразований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российского общества; характеризовать функции социальных институтов;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469"/>
        </w:tabs>
        <w:spacing w:before="1" w:line="276" w:lineRule="auto"/>
        <w:ind w:left="392" w:right="227" w:firstLine="708"/>
        <w:jc w:val="both"/>
        <w:rPr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 методах изучения социальных явлений и процессов,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методы науки, а также специальные методы социального познания,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биографический 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366"/>
        </w:tabs>
        <w:spacing w:line="276" w:lineRule="auto"/>
        <w:ind w:left="392" w:right="221" w:firstLine="708"/>
        <w:jc w:val="both"/>
        <w:rPr>
          <w:sz w:val="24"/>
        </w:rPr>
      </w:pPr>
      <w:r>
        <w:rPr>
          <w:sz w:val="24"/>
        </w:rPr>
        <w:t>владение умениями применять полученные знания при анализе социальной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 из источников разного типа, включая официальные публикации на интернет- 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 характера, публикации в средствах массовой информации;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информации, представленной в различных знаковых системах, извлекать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неадаптированных источников, вести целенаправленный поиск необходимых сведений,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574"/>
        </w:tabs>
        <w:spacing w:line="276" w:lineRule="auto"/>
        <w:ind w:left="392" w:right="225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проектную деятельность, представлять ее результаты в виде 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проблематике,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35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ответов,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/>
        <w:ind w:firstLine="0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неадаптированные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тематику;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363"/>
        </w:tabs>
        <w:spacing w:before="41" w:line="276" w:lineRule="auto"/>
        <w:ind w:left="392" w:right="218" w:firstLine="708"/>
        <w:jc w:val="both"/>
        <w:rPr>
          <w:sz w:val="24"/>
        </w:rPr>
      </w:pPr>
      <w:r>
        <w:rPr>
          <w:sz w:val="24"/>
        </w:rPr>
        <w:t>использование обществоведческих знаний для взаимодействия с представителями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 и осознанного выполнения обязанностей гражданина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определения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387"/>
        </w:tabs>
        <w:spacing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>владение умениями формулировать на основе приобретенных 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ценностей и использовать ключевые понятия, теоретические положения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социального опыта и фактами социальной действительности, в том числе по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здорового образа жизни; умение создавать типологии социальных процессов и явлений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483"/>
        </w:tabs>
        <w:spacing w:line="276" w:lineRule="auto"/>
        <w:ind w:left="392" w:right="229" w:firstLine="708"/>
        <w:jc w:val="both"/>
        <w:rPr>
          <w:sz w:val="24"/>
        </w:rPr>
      </w:pPr>
      <w:r>
        <w:rPr>
          <w:sz w:val="24"/>
        </w:rPr>
        <w:t>готовность применять знания о финансах и бюджетном регулировании при 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личных финансовых целей, обеспечивать финансовую безопасность с учетом рисков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их снижения; сформированность гражданской ответственности в части уплаты налогов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615"/>
        </w:tabs>
        <w:spacing w:before="2" w:line="276" w:lineRule="auto"/>
        <w:ind w:left="392"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содержащиеся в источниках информации, давать на основе полученных знаний правовую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4602" w:rsidRDefault="0044713B">
      <w:pPr>
        <w:pStyle w:val="a4"/>
        <w:numPr>
          <w:ilvl w:val="0"/>
          <w:numId w:val="115"/>
        </w:numPr>
        <w:tabs>
          <w:tab w:val="left" w:pos="1584"/>
        </w:tabs>
        <w:spacing w:line="276" w:lineRule="auto"/>
        <w:ind w:left="392" w:right="227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 поведения, осознавать опасность алкоголизма и наркомании,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584602" w:rsidRDefault="00584602">
      <w:pPr>
        <w:pStyle w:val="a3"/>
        <w:spacing w:before="6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before="1" w:line="276" w:lineRule="auto"/>
        <w:ind w:right="22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"Обществознание"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 результатам освоения углубленного курса обществознания включают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базового курса</w:t>
      </w:r>
      <w:r>
        <w:rPr>
          <w:spacing w:val="-1"/>
        </w:rPr>
        <w:t xml:space="preserve"> </w:t>
      </w:r>
      <w:r>
        <w:t>и дополнительно</w:t>
      </w:r>
      <w:r>
        <w:rPr>
          <w:spacing w:val="-1"/>
        </w:rPr>
        <w:t xml:space="preserve"> </w:t>
      </w:r>
      <w:r>
        <w:t>отражают: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438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этапах и основных направлениях развития, о месте и роли отдельных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действительности; о взаимосвязи общественных наук, необходимости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 социальных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490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 нормативной основе их деятельности, основных функциях; многообразии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взаимовлиянии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6" w:firstLine="0"/>
      </w:pPr>
      <w:r>
        <w:lastRenderedPageBreak/>
        <w:t>различных социальных институтов; об изменении с развитием общества их состава и функций; о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 социальных институтов</w:t>
      </w:r>
      <w:r>
        <w:rPr>
          <w:spacing w:val="-57"/>
        </w:rPr>
        <w:t xml:space="preserve"> </w:t>
      </w:r>
      <w:r>
        <w:t>российского общества; о государственно-общественных институтах в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 о конституционных принципах национальной политики в Российской Федерации; 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социальной динамики;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404"/>
        </w:tabs>
        <w:spacing w:line="276" w:lineRule="auto"/>
        <w:ind w:right="219" w:firstLine="708"/>
        <w:jc w:val="both"/>
        <w:rPr>
          <w:sz w:val="24"/>
        </w:rPr>
      </w:pPr>
      <w:r>
        <w:rPr>
          <w:sz w:val="24"/>
        </w:rPr>
        <w:t>овладение элементами методологии социального познания; умение применять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378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 при анализе социальных явлений соотносить различные теоретические 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фактическо-эмпирическом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целенаправленный поиск социальной информации, используя источники 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научно-публицистического характера, вести дискуссию, выстраивать аргументы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идей;</w:t>
      </w:r>
      <w:r>
        <w:rPr>
          <w:spacing w:val="60"/>
          <w:sz w:val="24"/>
        </w:rPr>
        <w:t xml:space="preserve"> </w:t>
      </w:r>
      <w:r>
        <w:rPr>
          <w:sz w:val="24"/>
        </w:rPr>
        <w:t>владение приемами ранжирования источников социальной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жанрам,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402"/>
        </w:tabs>
        <w:spacing w:before="1" w:line="276" w:lineRule="auto"/>
        <w:ind w:right="222" w:firstLine="708"/>
        <w:jc w:val="both"/>
        <w:rPr>
          <w:sz w:val="24"/>
        </w:rPr>
      </w:pPr>
      <w:r>
        <w:rPr>
          <w:sz w:val="24"/>
        </w:rPr>
        <w:t>готовность и способность делать объектом рефлексии собственный социальный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411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готовность продуктивно взаимодействовать с общественными институтами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обеспечения защиты прав человека и гражданина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практике;</w:t>
      </w:r>
    </w:p>
    <w:p w:rsidR="00584602" w:rsidRDefault="0044713B">
      <w:pPr>
        <w:pStyle w:val="a4"/>
        <w:numPr>
          <w:ilvl w:val="0"/>
          <w:numId w:val="114"/>
        </w:numPr>
        <w:tabs>
          <w:tab w:val="left" w:pos="1399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сформированность умений, необходимых для успешного продолжения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самостоятельно овладевать новыми способами познавательной деятельности,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выполнять свою часть работы по предложенному плану (инструкции),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 действия с действиями других участников групповой деятельности;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подготовкой.</w:t>
      </w:r>
    </w:p>
    <w:p w:rsidR="00584602" w:rsidRDefault="00584602">
      <w:pPr>
        <w:pStyle w:val="a3"/>
        <w:spacing w:before="8"/>
        <w:ind w:left="0" w:firstLine="0"/>
        <w:jc w:val="left"/>
        <w:rPr>
          <w:sz w:val="27"/>
        </w:rPr>
      </w:pPr>
    </w:p>
    <w:p w:rsidR="00584602" w:rsidRDefault="0044713B">
      <w:pPr>
        <w:spacing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"Физика"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390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представлений о роли и месте физики и астрономии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картине мира, о системообразующей роли физики в развитии естественных наук,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современных технологий, о вкладе российских и зарубежных ученых-физиков в развитие 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 развитии, роли физики в формировании кругозора и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0"/>
          <w:numId w:val="113"/>
        </w:numPr>
        <w:tabs>
          <w:tab w:val="left" w:pos="1378"/>
        </w:tabs>
        <w:spacing w:before="65" w:line="276" w:lineRule="auto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>сформированность умений распознавать физические явления (процессы)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падение тел, движение по окружности, инерция, взаимодействие тел, 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резонанс, волновое движение; диффузия, броуновское движение, строение жидкостей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 конденсация, плавление, кристаллизация, кипение, влажность воздуха, связь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 газа при его нагревании в закрытом сосуде, связь между параметрами состояния газа в</w:t>
      </w:r>
      <w:r>
        <w:rPr>
          <w:spacing w:val="1"/>
          <w:sz w:val="24"/>
        </w:rPr>
        <w:t xml:space="preserve"> </w:t>
      </w:r>
      <w:r>
        <w:rPr>
          <w:sz w:val="24"/>
        </w:rPr>
        <w:t>изопроцессах;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магнитов, электромагнитная индукция, действие магнитного поля на проводник 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света, отражение, преломление, интерференция, дифракция и поляризация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водорода, естественная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искусственная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радиоактивность;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685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 тел, механическими колебаниями и волнами; атомно-молекулярным 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тепловыми процессами; электрическим и магнитным полями, электрическим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электромагнитными колебаниями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волнами; оптическими явлениями; квантовыми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радиоактивностью);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звездах, в звездных системах, в межгалактической среде; движение небесных тел, эволюцию 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363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владение закономерностями, законами и теориями (закон всемирного тяготения, I, II и III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 Ньютона, закон сохранения механической энергии, закон сохранения импульса,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кинетическую теорию строения вещества, газовые законы, первый закон термодинамики;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электрического заряда, закон Кулона, закон Ома для участка цепи, закон Ома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 электрической цепи, закон Джоуля</w:t>
      </w:r>
      <w:r>
        <w:rPr>
          <w:spacing w:val="1"/>
          <w:sz w:val="24"/>
        </w:rPr>
        <w:t xml:space="preserve"> </w:t>
      </w:r>
      <w:r>
        <w:rPr>
          <w:sz w:val="24"/>
        </w:rPr>
        <w:t>- Ленца, закон электромагнитной индукции,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закон прямолинейного распространения света, закон отражения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заряда, закон сохранения массового числа, постулаты Бора, закон 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распада); уверенное использование законов и закономерностей при анализе физических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397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умение учитывать границы применения изученных физических моделей: 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 инерциальная система отсчета, идеальный газ; модели строения газов, жидкостей и твердых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тел, точечный электрический заряд, ядерная модель атома, нуклонная модель атомного ядра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375"/>
        </w:tabs>
        <w:spacing w:before="1" w:line="276" w:lineRule="auto"/>
        <w:ind w:right="223" w:firstLine="708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 и косвенные измерения физических величин, выбирая оптимальный способ измерения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 физических величин с использованием прямых измерений,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используя физические теории, законы и понятия, и делать выводы; соблюдать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оборудования; сформированность представлений о методах получения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4"/>
        <w:numPr>
          <w:ilvl w:val="0"/>
          <w:numId w:val="113"/>
        </w:numPr>
        <w:tabs>
          <w:tab w:val="left" w:pos="1459"/>
        </w:tabs>
        <w:spacing w:before="65" w:line="276" w:lineRule="auto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 используя физические законы и принципы; на основе анализа условия задачи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модель, выделять физические величины и формулы, необходимые для ее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расчеты и оценивать реальность полученного значения физической величины;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задачи, выстраивая логически непротиворечивую цепочку рассуждений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 закономерности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452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физических явлений в природе и для принятия практических решений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для обеспечения безопасности при обращении с бытовыми приборами 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 сохранения здоровья и соблюдения норм экологического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438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 интерпретации и представления учебной и научно-популярной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умений 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512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овладение умениями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работу группы, рационально распределять деятельность в 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584602" w:rsidRDefault="0044713B">
      <w:pPr>
        <w:pStyle w:val="a4"/>
        <w:numPr>
          <w:ilvl w:val="0"/>
          <w:numId w:val="113"/>
        </w:numPr>
        <w:tabs>
          <w:tab w:val="left" w:pos="1524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овладение (сформированность представлений) правилами записи физических 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 обучающихся).</w:t>
      </w:r>
    </w:p>
    <w:p w:rsidR="00584602" w:rsidRDefault="00584602">
      <w:pPr>
        <w:pStyle w:val="a3"/>
        <w:spacing w:before="7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before="1" w:line="276" w:lineRule="auto"/>
        <w:ind w:right="221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"Физика"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 освоения углубленного курса физики включают требования к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 дополнительно отражают: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507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картине мира; роли астрономии в практической деятельности человека и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16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 системы знаний о физических закономерностях, законах, 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всеобщем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 физических законов; представлений о структуре построения физической теории,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 осознать роль фундаментальных законов и принципов в современных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385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 умения различать условия применимости моделей физических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свободное падение, абсолютно упругая деформация, абсолютно упругое и 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неупругое столкновения, моделей газа, жидкости и твердого (кристаллического) тела, 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 точечный заряд, однородное электрическое поле, однородное магнитное поле, гармонические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1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линза;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света;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45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 движение, тепловое движение частиц вещества, тепловое равновесие, 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теплопередачи, 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эквипотенциальности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заряженного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7" w:firstLine="0"/>
      </w:pPr>
      <w:r>
        <w:lastRenderedPageBreak/>
        <w:t>проводника,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самоиндукции,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полупроводников "р-" и "n-типов" от температуры, резонанса, интерференции волн, дифракции,</w:t>
      </w:r>
      <w:r>
        <w:rPr>
          <w:spacing w:val="1"/>
        </w:rPr>
        <w:t xml:space="preserve"> </w:t>
      </w:r>
      <w:r>
        <w:t>дисперсии, полного внутреннего отражения, фотоэффект, физические принципы спектрального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лазера,</w:t>
      </w:r>
      <w:r>
        <w:rPr>
          <w:spacing w:val="-1"/>
        </w:rPr>
        <w:t xml:space="preserve"> </w:t>
      </w:r>
      <w:r>
        <w:t>"альфа-"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"бета-"</w:t>
      </w:r>
      <w:r>
        <w:rPr>
          <w:spacing w:val="-2"/>
        </w:rPr>
        <w:t xml:space="preserve"> </w:t>
      </w:r>
      <w:r>
        <w:t>распады</w:t>
      </w:r>
      <w:r>
        <w:rPr>
          <w:spacing w:val="-1"/>
        </w:rPr>
        <w:t xml:space="preserve"> </w:t>
      </w:r>
      <w:r>
        <w:t>ядер, гамма-излучение</w:t>
      </w:r>
      <w:r>
        <w:rPr>
          <w:spacing w:val="-2"/>
        </w:rPr>
        <w:t xml:space="preserve"> </w:t>
      </w:r>
      <w:r>
        <w:t>ядер;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28"/>
        </w:tabs>
        <w:spacing w:before="1" w:line="276" w:lineRule="auto"/>
        <w:ind w:right="220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физики и термодинамики, электродинамики, квантовой физики для анализа и объяснения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(границы,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законов, понимать всеобщий характер фундаментальных законов (закон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 энергии, закон сохранения импульса, закон всемирного тяготения, первый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 использования частных законов; анализировать физические процессы,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тяготения, законы сохранения импульса и механической энергии, связь работы силы с 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вещества со средней кинетической энергией его частиц, связь давления 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 с концентрацией молекул и его температурой, уравнение Менделеева-Клапейрона,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 электрических полей, закона Кулона; законы Ома для участка цепи и для замкнутой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 первый и второй постулаты Бора, принцип неопределенности Гейзенберга,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ядерных реакциях,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42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и законы для анализа и объяснения физических процессов происходящих на звездах, в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межгалактической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45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условиях, читать и анализировать характеристики приборов и устройств,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462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 на основе знания основополагающих физических закономерностей и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результата;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378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сформированность умения решать расчетные задачи с явно заданной и неявно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моделью: на основании анализа условия выбирать физические модели, 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имеющихся данных, анализировать результаты и корректировать методы решения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полученных результатов; решать качественные задачи, требующие применения знаний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4" w:firstLine="0"/>
      </w:pPr>
      <w:r>
        <w:lastRenderedPageBreak/>
        <w:t>естественнонаучного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законы, закономерности 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615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522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овладение различными способами работы с информацией физического содержания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оценки 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 информации;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646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умениями работать в группе с выполнением различных социальных ролей,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группы, рационально распределять деятельность в нестандартных ситуациях,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584602" w:rsidRDefault="0044713B">
      <w:pPr>
        <w:pStyle w:val="a4"/>
        <w:numPr>
          <w:ilvl w:val="0"/>
          <w:numId w:val="112"/>
        </w:numPr>
        <w:tabs>
          <w:tab w:val="left" w:pos="1644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физико-технического профиля.</w:t>
      </w:r>
    </w:p>
    <w:p w:rsidR="00584602" w:rsidRDefault="00584602">
      <w:pPr>
        <w:pStyle w:val="a3"/>
        <w:spacing w:before="7"/>
        <w:ind w:left="0" w:firstLine="0"/>
        <w:jc w:val="left"/>
        <w:rPr>
          <w:sz w:val="27"/>
        </w:rPr>
      </w:pPr>
    </w:p>
    <w:p w:rsidR="00584602" w:rsidRDefault="0044713B">
      <w:pPr>
        <w:spacing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"Химия"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59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442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мира, роли химии в познании явлений природы, в формировании мышления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397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владение системой химических знаний, которая включает: основополагающие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(химический элемент, атом, электронная оболочка атома, s-, р-, d-электронные орбитали 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ион, молекула, валентность, электроотрицательность, степень окисления, химическая связь, 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 масса, молярный объем, углеродный скелет, функциональная группа, радикал, изомерия,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изомеры, гомологический ряд, гомологи, углеводороды, кислород- и азотсодержащие 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 активные вещества (углеводы, жиры, белки), мономер, полимер, структурное звено,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(окислительно-восстановительные, экзо-и эндотермические, реакции ионного обмена), раствор,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химической реакции, химическое равновесие), теории и законы (теория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</w:p>
    <w:p w:rsidR="00584602" w:rsidRDefault="0044713B">
      <w:pPr>
        <w:pStyle w:val="a3"/>
        <w:spacing w:before="1" w:line="276" w:lineRule="auto"/>
        <w:ind w:right="229"/>
      </w:pPr>
      <w:r>
        <w:t>A.M.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416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сформированность умений выявлять характерные признаки и взаимосвязь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органических веществ и их превращений; выявлять взаимосвязь химических знаний с понятиями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524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 союза теоретической и прикладной химии и тривиальные названия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5"/>
          <w:sz w:val="24"/>
        </w:rPr>
        <w:t xml:space="preserve"> </w:t>
      </w:r>
      <w:r>
        <w:rPr>
          <w:sz w:val="24"/>
        </w:rPr>
        <w:t>(этилен,</w:t>
      </w:r>
      <w:r>
        <w:rPr>
          <w:spacing w:val="34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34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34"/>
          <w:sz w:val="24"/>
        </w:rPr>
        <w:t xml:space="preserve"> </w:t>
      </w:r>
      <w:r>
        <w:rPr>
          <w:sz w:val="24"/>
        </w:rPr>
        <w:t>фенол,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формальдегид,</w:t>
      </w:r>
      <w:r>
        <w:rPr>
          <w:spacing w:val="36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34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34"/>
          <w:sz w:val="24"/>
        </w:rPr>
        <w:t xml:space="preserve"> </w:t>
      </w:r>
      <w:r>
        <w:rPr>
          <w:sz w:val="24"/>
        </w:rPr>
        <w:t>глицин,</w:t>
      </w:r>
      <w:r>
        <w:rPr>
          <w:spacing w:val="35"/>
          <w:sz w:val="24"/>
        </w:rPr>
        <w:t xml:space="preserve"> </w:t>
      </w:r>
      <w:r>
        <w:rPr>
          <w:sz w:val="24"/>
        </w:rPr>
        <w:t>угарный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8" w:firstLine="0"/>
      </w:pPr>
      <w:r>
        <w:lastRenderedPageBreak/>
        <w:t>газ,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гашеная</w:t>
      </w:r>
      <w:r>
        <w:rPr>
          <w:spacing w:val="1"/>
        </w:rPr>
        <w:t xml:space="preserve"> </w:t>
      </w:r>
      <w:r>
        <w:t>известь,</w:t>
      </w:r>
      <w:r>
        <w:rPr>
          <w:spacing w:val="1"/>
        </w:rPr>
        <w:t xml:space="preserve"> </w:t>
      </w:r>
      <w:r>
        <w:t>негашеная</w:t>
      </w:r>
      <w:r>
        <w:rPr>
          <w:spacing w:val="1"/>
        </w:rPr>
        <w:t xml:space="preserve"> </w:t>
      </w:r>
      <w:r>
        <w:t>известь,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составлять формулы неорганических и органических веществ, уравнения химических реакций,</w:t>
      </w:r>
      <w:r>
        <w:rPr>
          <w:spacing w:val="1"/>
        </w:rPr>
        <w:t xml:space="preserve"> </w:t>
      </w:r>
      <w:r>
        <w:t>объяснять их смысл; подтверждать характерные химические свойства веществ соответствующими</w:t>
      </w:r>
      <w:r>
        <w:rPr>
          <w:spacing w:val="1"/>
        </w:rPr>
        <w:t xml:space="preserve"> </w:t>
      </w:r>
      <w:r>
        <w:t>экспериментами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записями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380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 умений устанавливать принадлежность изученных неорганических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веществ к определенным классам и группам соединений, характеризовать их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 важнейшие свойства; определять виды химических связей (ковалентная, ионная, 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водородная),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445"/>
        </w:tabs>
        <w:spacing w:line="278" w:lineRule="auto"/>
        <w:ind w:right="23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 эксперимент, моделирование);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390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 умений проводить расчеты по химическим формулам и 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522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(превращения органических веществ при нагревании, получение этилена и изучение его 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альдегиды,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кислоту;</w:t>
      </w:r>
      <w:r>
        <w:rPr>
          <w:spacing w:val="1"/>
          <w:sz w:val="24"/>
        </w:rPr>
        <w:t xml:space="preserve"> </w:t>
      </w:r>
      <w:r>
        <w:rPr>
          <w:sz w:val="24"/>
        </w:rPr>
        <w:t>денатурация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на сульфат-,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хлорид-анионы,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катион</w:t>
      </w:r>
      <w:r>
        <w:rPr>
          <w:spacing w:val="1"/>
          <w:sz w:val="24"/>
        </w:rPr>
        <w:t xml:space="preserve"> </w:t>
      </w:r>
      <w:r>
        <w:rPr>
          <w:sz w:val="24"/>
        </w:rPr>
        <w:t>аммония; решать экспериментальные задачи по темам "Металлы" и "Неметаллы")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техники безопасности при обращении с веществами и лабораторным оборудованием;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химического эксперимента в форме записи уравнений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формулировать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435"/>
        </w:tabs>
        <w:spacing w:line="278" w:lineRule="auto"/>
        <w:ind w:right="23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663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 и трудовой деятельности в целях сохранения своего здоровья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среды; учитывать опасность воздействия на живые организмы определенных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предельной 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концентрации;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584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84602" w:rsidRDefault="0044713B">
      <w:pPr>
        <w:pStyle w:val="a4"/>
        <w:numPr>
          <w:ilvl w:val="0"/>
          <w:numId w:val="111"/>
        </w:numPr>
        <w:tabs>
          <w:tab w:val="left" w:pos="1538"/>
        </w:tabs>
        <w:spacing w:line="278" w:lineRule="auto"/>
        <w:ind w:right="228" w:firstLine="708"/>
        <w:jc w:val="both"/>
        <w:rPr>
          <w:sz w:val="24"/>
        </w:rPr>
      </w:pPr>
      <w:r>
        <w:rPr>
          <w:sz w:val="24"/>
        </w:rPr>
        <w:t>для слепых и слабовидящих обучающихся: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формул.</w:t>
      </w:r>
    </w:p>
    <w:p w:rsidR="00584602" w:rsidRDefault="00584602">
      <w:pPr>
        <w:pStyle w:val="a3"/>
        <w:spacing w:before="1"/>
        <w:ind w:left="0" w:firstLine="0"/>
        <w:jc w:val="left"/>
        <w:rPr>
          <w:sz w:val="26"/>
        </w:rPr>
      </w:pPr>
    </w:p>
    <w:p w:rsidR="00584602" w:rsidRDefault="0044713B">
      <w:pPr>
        <w:pStyle w:val="a3"/>
        <w:spacing w:before="1" w:line="276" w:lineRule="auto"/>
        <w:ind w:right="223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b/>
        </w:rPr>
        <w:t>"Химия"</w:t>
      </w:r>
      <w:r>
        <w:rPr>
          <w:b/>
          <w:spacing w:val="1"/>
        </w:rPr>
        <w:t xml:space="preserve"> </w:t>
      </w:r>
      <w:r>
        <w:rPr>
          <w:b/>
        </w:rPr>
        <w:t>(углубленный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 освоения углубленного курса химии включают требования к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 дополнительно отражают: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404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 представлений: о материальном единстве мира, закономерностях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 явлений природы; о месте и значении химии в системе естественных наук и ее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источников энергии, в обеспечении рационального природопользования,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и общей культуры человека, а также экологически обоснованного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природной среде;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397"/>
        </w:tabs>
        <w:spacing w:before="1"/>
        <w:ind w:left="1396" w:hanging="29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4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77580800" behindDoc="1" locked="0" layoutInCell="1" allowOverlap="1">
            <wp:simplePos x="0" y="0"/>
            <wp:positionH relativeFrom="page">
              <wp:posOffset>5957570</wp:posOffset>
            </wp:positionH>
            <wp:positionV relativeFrom="paragraph">
              <wp:posOffset>134405</wp:posOffset>
            </wp:positionV>
            <wp:extent cx="66675" cy="57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581312" behindDoc="1" locked="0" layoutInCell="1" allowOverlap="1">
            <wp:simplePos x="0" y="0"/>
            <wp:positionH relativeFrom="page">
              <wp:posOffset>6503034</wp:posOffset>
            </wp:positionH>
            <wp:positionV relativeFrom="paragraph">
              <wp:posOffset>134405</wp:posOffset>
            </wp:positionV>
            <wp:extent cx="76198" cy="577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" cy="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возбужденное</w:t>
      </w:r>
      <w:r>
        <w:rPr>
          <w:spacing w:val="1"/>
        </w:rPr>
        <w:t xml:space="preserve"> </w:t>
      </w:r>
      <w:r>
        <w:t>Состояние атома, гибридизация атомных орбиталей, химическая связь (</w:t>
      </w:r>
      <w:r>
        <w:rPr>
          <w:rFonts w:ascii="Symbol" w:hAnsi="Symbol"/>
        </w:rPr>
        <w:t></w:t>
      </w:r>
      <w:r>
        <w:t xml:space="preserve"> и </w:t>
      </w:r>
      <w:r>
        <w:rPr>
          <w:rFonts w:ascii="Symbol" w:hAnsi="Symbol"/>
        </w:rPr>
        <w:t></w:t>
      </w:r>
      <w:r>
        <w:t xml:space="preserve"> - связь, кратные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(структурная,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57"/>
        </w:rPr>
        <w:t xml:space="preserve"> </w:t>
      </w:r>
      <w:r>
        <w:t>(цис-транс-изомерия),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необратимые),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(истинные,</w:t>
      </w:r>
      <w:r>
        <w:rPr>
          <w:spacing w:val="1"/>
        </w:rPr>
        <w:t xml:space="preserve"> </w:t>
      </w:r>
      <w:r>
        <w:t>дисперсные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кристаллогидраты,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электролиз,</w:t>
      </w:r>
      <w:r>
        <w:rPr>
          <w:spacing w:val="1"/>
        </w:rPr>
        <w:t xml:space="preserve"> </w:t>
      </w:r>
      <w:r>
        <w:t>крекинг,</w:t>
      </w:r>
      <w:r>
        <w:rPr>
          <w:spacing w:val="1"/>
        </w:rPr>
        <w:t xml:space="preserve"> </w:t>
      </w:r>
      <w:r>
        <w:t>риформинг);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мировоззренческие знания, лежащие в основе понимания причинности и системности 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атомном,</w:t>
      </w:r>
      <w:r>
        <w:rPr>
          <w:spacing w:val="1"/>
        </w:rPr>
        <w:t xml:space="preserve"> </w:t>
      </w:r>
      <w:r>
        <w:t>молекулярном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надмолекулярном уровнях; представления о механизмах химических реакций, термодинамических</w:t>
      </w:r>
      <w:r>
        <w:rPr>
          <w:spacing w:val="-57"/>
        </w:rPr>
        <w:t xml:space="preserve"> </w:t>
      </w:r>
      <w:r>
        <w:t>и кинетических закономерностях их протекания, о химическом равновесии, дисперсных системах,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 общих научных принципах химического производства (на примере производства серной</w:t>
      </w:r>
      <w:r>
        <w:rPr>
          <w:spacing w:val="-57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аммиака, метанола, переработки нефти);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416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 умений выявлять характерные признаки и взаимосвязь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органических веществ и их превращений; выявлять взаимосвязь химических знаний с понятиями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представлениями других предметов для более осознанного понимания и объяснения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 природу;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524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(развернутых, сокращенных и скелетных) формул органических веществ;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 посредством составления электронного баланса этих реакций; реакций ионного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составления их полных и сокращенных ионных уравнений; реакций гидролиза,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гидроксокомплексов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цинка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алюминия);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361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 умений классифицировать неорганические и органические вещества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гидроксиды,</w:t>
      </w:r>
      <w:r>
        <w:rPr>
          <w:spacing w:val="1"/>
          <w:sz w:val="24"/>
        </w:rPr>
        <w:t xml:space="preserve"> </w:t>
      </w:r>
      <w:r>
        <w:rPr>
          <w:sz w:val="24"/>
        </w:rPr>
        <w:t>соли;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эфиры,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спирты,</w:t>
      </w:r>
      <w:r>
        <w:rPr>
          <w:spacing w:val="1"/>
          <w:sz w:val="24"/>
        </w:rPr>
        <w:t xml:space="preserve"> </w:t>
      </w:r>
      <w:r>
        <w:rPr>
          <w:sz w:val="24"/>
        </w:rPr>
        <w:t>фенолы,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альдегиды,</w:t>
      </w:r>
      <w:r>
        <w:rPr>
          <w:spacing w:val="61"/>
          <w:sz w:val="24"/>
        </w:rPr>
        <w:t xml:space="preserve"> </w:t>
      </w:r>
      <w:r>
        <w:rPr>
          <w:sz w:val="24"/>
        </w:rPr>
        <w:t>кетоны,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карбоновые кислоты, сложные эфиры, жиры, углеводы, амины, аминокислоты, белки);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составе и свойствах веществ для экспериментальной проверки гипотез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368"/>
        </w:tabs>
        <w:spacing w:line="276" w:lineRule="auto"/>
        <w:ind w:right="223" w:firstLine="708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умений подтверждать на конкретных примерах характер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кратности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и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</w:t>
      </w:r>
    </w:p>
    <w:p w:rsidR="00584602" w:rsidRDefault="0044713B">
      <w:pPr>
        <w:pStyle w:val="a3"/>
        <w:spacing w:line="276" w:lineRule="auto"/>
        <w:ind w:right="225" w:firstLine="0"/>
      </w:pPr>
      <w:r>
        <w:t>- и), взаимного влияния атомов и групп атомов в молекулах; а также от особенностей 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протекания реакций;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378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 умений характеризовать электронное строение атомов (в основном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состоянии)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ионов</w:t>
      </w:r>
      <w:r>
        <w:rPr>
          <w:spacing w:val="2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1-4</w:t>
      </w:r>
      <w:r>
        <w:rPr>
          <w:spacing w:val="27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Д.</w:t>
      </w:r>
      <w:r>
        <w:rPr>
          <w:spacing w:val="57"/>
          <w:sz w:val="24"/>
        </w:rPr>
        <w:t xml:space="preserve"> </w:t>
      </w:r>
      <w:r>
        <w:rPr>
          <w:sz w:val="24"/>
        </w:rPr>
        <w:t>И.</w:t>
      </w:r>
      <w:r>
        <w:rPr>
          <w:spacing w:val="58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57"/>
          <w:sz w:val="24"/>
        </w:rPr>
        <w:t xml:space="preserve"> </w:t>
      </w:r>
      <w:r>
        <w:rPr>
          <w:sz w:val="24"/>
        </w:rPr>
        <w:t>и  их</w:t>
      </w:r>
      <w:r>
        <w:rPr>
          <w:spacing w:val="2"/>
          <w:sz w:val="24"/>
        </w:rPr>
        <w:t xml:space="preserve"> </w:t>
      </w:r>
      <w:r>
        <w:rPr>
          <w:sz w:val="24"/>
        </w:rPr>
        <w:t>валентные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"S,</w:t>
      </w:r>
      <w:r>
        <w:rPr>
          <w:spacing w:val="58"/>
          <w:sz w:val="24"/>
        </w:rPr>
        <w:t xml:space="preserve"> </w:t>
      </w:r>
      <w:r>
        <w:rPr>
          <w:sz w:val="24"/>
        </w:rPr>
        <w:t>р,</w:t>
      </w:r>
      <w:r>
        <w:rPr>
          <w:spacing w:val="59"/>
          <w:sz w:val="24"/>
        </w:rPr>
        <w:t xml:space="preserve"> </w:t>
      </w:r>
      <w:r>
        <w:rPr>
          <w:sz w:val="24"/>
        </w:rPr>
        <w:t>d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электронные"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98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7" w:firstLine="0"/>
      </w:pPr>
      <w:r>
        <w:lastRenderedPageBreak/>
        <w:t>орбитали,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 образуемых</w:t>
      </w:r>
      <w:r>
        <w:rPr>
          <w:spacing w:val="1"/>
        </w:rPr>
        <w:t xml:space="preserve"> </w:t>
      </w:r>
      <w:r>
        <w:t>ими соединений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и группам;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529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естественных науках и умениями применять эти знания при экспериментальном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390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 умений проводить расчеты по химическим формулам и 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(массы, объема газов,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стороны: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формулы вещества; расчеты массы (объема, количества вещества) продукта 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 вещества или дано в избытке (имеет примеси); расчеты массовой или объемной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567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безопасности последствия бытовой и производственной 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переработкой веществ; использовать полученные знания для принятия грамотных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химией;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584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реакции углеводородов различных классов и кислородсодержащих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решение экспериментальных задач по распознаванию неорганических и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формулировать цели исследования, предоставлять в различной форме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637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различных источниках (научная и учебно-научная литература, 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84602" w:rsidRDefault="0044713B">
      <w:pPr>
        <w:pStyle w:val="a4"/>
        <w:numPr>
          <w:ilvl w:val="0"/>
          <w:numId w:val="110"/>
        </w:numPr>
        <w:tabs>
          <w:tab w:val="left" w:pos="1553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spacing w:line="278" w:lineRule="auto"/>
        <w:ind w:left="392" w:right="223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"Биология"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отражатют: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459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418"/>
        </w:tabs>
        <w:spacing w:line="276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 умения раскрывать содержание основополагающих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понятий: жизнь, клетка, ткань, орган, организм, вид, популяция, экосистема, биоценоз,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биосфера;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энергии),</w:t>
      </w:r>
      <w:r>
        <w:rPr>
          <w:spacing w:val="1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(саморегуляция),</w:t>
      </w:r>
      <w:r>
        <w:rPr>
          <w:spacing w:val="1"/>
          <w:sz w:val="24"/>
        </w:rPr>
        <w:t xml:space="preserve"> </w:t>
      </w:r>
      <w:r>
        <w:rPr>
          <w:sz w:val="24"/>
        </w:rPr>
        <w:t>биосинтез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самовоспроизведение (репродукция), наследственность, изменчивость, энергозависимость, рост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уровневая организация;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418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сформированность умения раскрывать содержание основополагающих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и гипотез: клеточной, хромосомной, мутационной, эволюционной, происхождения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454"/>
        </w:tabs>
        <w:ind w:left="1454" w:hanging="353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9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89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8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2" w:firstLine="0"/>
      </w:pPr>
      <w:r>
        <w:lastRenderedPageBreak/>
        <w:t>закономерности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Геккеля,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Мюллера,</w:t>
      </w:r>
      <w:r>
        <w:rPr>
          <w:spacing w:val="1"/>
        </w:rPr>
        <w:t xml:space="preserve"> </w:t>
      </w:r>
      <w:r>
        <w:t>К. Бэра),</w:t>
      </w:r>
      <w:r>
        <w:rPr>
          <w:spacing w:val="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применимости к живым</w:t>
      </w:r>
      <w:r>
        <w:rPr>
          <w:spacing w:val="-1"/>
        </w:rPr>
        <w:t xml:space="preserve"> </w:t>
      </w:r>
      <w:r>
        <w:t>системам;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373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приобретение опыта применения основных методов научного познания,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 наблюдения и описания живых систем, процессов и явлений; организации и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 эксперимента, выдвижения гипотез, выявления зависимости между исследуемыми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 объяснения полученных результатов и формулирования выводов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378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умения выделять существенные признаки вирусов, клеток 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 эукариот; одноклеточных и многоклеточных организмов, видов, биогеоценозов и экосистем;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 и энергетического обмена, хемосинтеза, митоза, мейоза, оплодотворения,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(онтогенеза),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биосфере;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366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своего здоровья и здоровья окружающих людей, соблюдения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428"/>
        </w:tabs>
        <w:spacing w:before="1" w:line="276" w:lineRule="auto"/>
        <w:ind w:right="23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 скрещивания для разных типов наследования признаков у организмов, составлять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 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сети);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534"/>
        </w:tabs>
        <w:spacing w:line="276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включающую псевдонаучные знания из различных источников (средства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научно-популярные материалы); интерпретировать этические аспекты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в биологии, медицине, биотехнологии; рассматривать глобальные 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позицию;</w:t>
      </w:r>
    </w:p>
    <w:p w:rsidR="00584602" w:rsidRDefault="0044713B">
      <w:pPr>
        <w:pStyle w:val="a4"/>
        <w:numPr>
          <w:ilvl w:val="0"/>
          <w:numId w:val="109"/>
        </w:numPr>
        <w:tabs>
          <w:tab w:val="left" w:pos="1500"/>
        </w:tabs>
        <w:spacing w:before="1" w:line="276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 умений создавать собственные письменные и устные сообщения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 биологии.</w:t>
      </w:r>
    </w:p>
    <w:p w:rsidR="00584602" w:rsidRDefault="00584602">
      <w:pPr>
        <w:pStyle w:val="a3"/>
        <w:spacing w:before="4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line="276" w:lineRule="auto"/>
        <w:ind w:right="220"/>
      </w:pPr>
      <w:r>
        <w:t xml:space="preserve">По учебному предмету </w:t>
      </w:r>
      <w:r>
        <w:rPr>
          <w:b/>
        </w:rPr>
        <w:t xml:space="preserve">"Биология" (углубленный уровень) </w:t>
      </w:r>
      <w:r>
        <w:t>требования к предметным</w:t>
      </w:r>
      <w:r>
        <w:rPr>
          <w:spacing w:val="1"/>
        </w:rPr>
        <w:t xml:space="preserve"> </w:t>
      </w:r>
      <w:r>
        <w:t>результатам освоения углубленного курса биологии включают требования к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 дополнительно отражают: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418"/>
        </w:tabs>
        <w:spacing w:before="2" w:line="276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знаний о месте и роли биологии в системе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современной естественнонаучной картины мира, в познании законов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 а также в решении вопросов рационального природопользования;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363"/>
        </w:tabs>
        <w:spacing w:before="1"/>
        <w:ind w:left="136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84602" w:rsidRDefault="0044713B">
      <w:pPr>
        <w:pStyle w:val="a3"/>
        <w:spacing w:before="41" w:line="276" w:lineRule="auto"/>
        <w:ind w:right="227"/>
      </w:pP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организм, вид, популяция, экосистема, биоценоз, биосфера; метаболизм, гомеостаз, клеточный</w:t>
      </w:r>
      <w:r>
        <w:rPr>
          <w:spacing w:val="1"/>
        </w:rPr>
        <w:t xml:space="preserve"> </w:t>
      </w:r>
      <w:r>
        <w:t>иммунитет, биосинтез белка, биополимеры, дискретность, саморегуляция, самовоспроизведение,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-1"/>
        </w:rPr>
        <w:t xml:space="preserve"> </w:t>
      </w:r>
      <w:r>
        <w:t>изменчивость,</w:t>
      </w:r>
      <w:r>
        <w:rPr>
          <w:spacing w:val="-1"/>
        </w:rPr>
        <w:t xml:space="preserve"> </w:t>
      </w:r>
      <w:r>
        <w:t>энергозависимость, рост</w:t>
      </w:r>
      <w:r>
        <w:rPr>
          <w:spacing w:val="-1"/>
        </w:rPr>
        <w:t xml:space="preserve"> </w:t>
      </w:r>
      <w:r>
        <w:t>и развитие);</w:t>
      </w:r>
    </w:p>
    <w:p w:rsidR="00584602" w:rsidRDefault="00584602">
      <w:pPr>
        <w:spacing w:line="276" w:lineRule="auto"/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18"/>
      </w:pPr>
      <w:r>
        <w:lastRenderedPageBreak/>
        <w:t>биологические теории: клеточная теория Т. Шванна, М. Шлейдена, Р. Вирхова; клонально-</w:t>
      </w:r>
      <w:r>
        <w:rPr>
          <w:spacing w:val="1"/>
        </w:rPr>
        <w:t xml:space="preserve"> </w:t>
      </w:r>
      <w:r>
        <w:t>селективного иммунитета П. Эрлих, И.И. Мечникова, хромосомная теория наследственности Т.</w:t>
      </w:r>
      <w:r>
        <w:rPr>
          <w:spacing w:val="1"/>
        </w:rPr>
        <w:t xml:space="preserve"> </w:t>
      </w:r>
      <w:r>
        <w:t>Моргана, закон зародышевого сходства К. Бэра, эволюционная теория Ч. Дарвина, синтетическая</w:t>
      </w:r>
      <w:r>
        <w:rPr>
          <w:spacing w:val="1"/>
        </w:rPr>
        <w:t xml:space="preserve"> </w:t>
      </w:r>
      <w:r>
        <w:t>теория эволюции, теория антропогенеза Ч. Дарвина; теория биогеоценоза В.Н. Сукачёва; учения</w:t>
      </w:r>
      <w:r>
        <w:rPr>
          <w:spacing w:val="1"/>
        </w:rPr>
        <w:t xml:space="preserve"> </w:t>
      </w:r>
      <w:r>
        <w:t>Н.И. Вавилова - о Центрах многообразия и происхождения культурных растений, А.Н. Северцова -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направлениях эволюции,</w:t>
      </w:r>
      <w:r>
        <w:rPr>
          <w:spacing w:val="-1"/>
        </w:rPr>
        <w:t xml:space="preserve"> </w:t>
      </w:r>
      <w:r>
        <w:t>В.И. Вернадского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 биосфере;</w:t>
      </w:r>
    </w:p>
    <w:p w:rsidR="00584602" w:rsidRDefault="0044713B">
      <w:pPr>
        <w:pStyle w:val="a3"/>
        <w:spacing w:line="276" w:lineRule="auto"/>
        <w:ind w:right="228"/>
      </w:pPr>
      <w:r>
        <w:t>законы (единообразия потомков первого поколения, расщепления признаков, 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сцепления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Моргана;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Вавилова, генетического равновесия Дж. Харди и В. Вайнберга; зародышевого сходства К. Бэра,</w:t>
      </w:r>
      <w:r>
        <w:rPr>
          <w:spacing w:val="1"/>
        </w:rPr>
        <w:t xml:space="preserve"> </w:t>
      </w:r>
      <w:r>
        <w:t>биогенетического</w:t>
      </w:r>
      <w:r>
        <w:rPr>
          <w:spacing w:val="-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Геккеля,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Мюллера);</w:t>
      </w:r>
    </w:p>
    <w:p w:rsidR="00584602" w:rsidRDefault="0044713B">
      <w:pPr>
        <w:pStyle w:val="a3"/>
        <w:spacing w:line="276" w:lineRule="exact"/>
        <w:ind w:left="1101" w:firstLine="0"/>
      </w:pPr>
      <w:r>
        <w:t>принципы</w:t>
      </w:r>
      <w:r>
        <w:rPr>
          <w:spacing w:val="-5"/>
        </w:rPr>
        <w:t xml:space="preserve"> </w:t>
      </w:r>
      <w:r>
        <w:t>(чистоты</w:t>
      </w:r>
      <w:r>
        <w:rPr>
          <w:spacing w:val="-5"/>
        </w:rPr>
        <w:t xml:space="preserve"> </w:t>
      </w:r>
      <w:r>
        <w:t>гамет,</w:t>
      </w:r>
      <w:r>
        <w:rPr>
          <w:spacing w:val="-4"/>
        </w:rPr>
        <w:t xml:space="preserve"> </w:t>
      </w:r>
      <w:r>
        <w:t>комплементарности);</w:t>
      </w:r>
    </w:p>
    <w:p w:rsidR="00584602" w:rsidRDefault="0044713B">
      <w:pPr>
        <w:pStyle w:val="a3"/>
        <w:spacing w:before="40" w:line="278" w:lineRule="auto"/>
        <w:ind w:left="1101" w:right="224" w:firstLine="0"/>
      </w:pPr>
      <w:r>
        <w:t>правила (минимума Ю. Либиха, экологической пирамиды чисел, биомассы и энергии);</w:t>
      </w:r>
      <w:r>
        <w:rPr>
          <w:spacing w:val="1"/>
        </w:rPr>
        <w:t xml:space="preserve"> </w:t>
      </w:r>
      <w:r>
        <w:t>гипотезы</w:t>
      </w:r>
      <w:r>
        <w:rPr>
          <w:spacing w:val="29"/>
        </w:rPr>
        <w:t xml:space="preserve"> </w:t>
      </w:r>
      <w:r>
        <w:t>(коацерватной</w:t>
      </w:r>
      <w:r>
        <w:rPr>
          <w:spacing w:val="32"/>
        </w:rPr>
        <w:t xml:space="preserve"> </w:t>
      </w:r>
      <w:r>
        <w:t>А.И.</w:t>
      </w:r>
      <w:r>
        <w:rPr>
          <w:spacing w:val="30"/>
        </w:rPr>
        <w:t xml:space="preserve"> </w:t>
      </w:r>
      <w:r>
        <w:t>Опарина,</w:t>
      </w:r>
      <w:r>
        <w:rPr>
          <w:spacing w:val="31"/>
        </w:rPr>
        <w:t xml:space="preserve"> </w:t>
      </w:r>
      <w:r>
        <w:t>первичного</w:t>
      </w:r>
      <w:r>
        <w:rPr>
          <w:spacing w:val="31"/>
        </w:rPr>
        <w:t xml:space="preserve"> </w:t>
      </w:r>
      <w:r>
        <w:t>бульона</w:t>
      </w:r>
      <w:r>
        <w:rPr>
          <w:spacing w:val="30"/>
        </w:rPr>
        <w:t xml:space="preserve"> </w:t>
      </w:r>
      <w:r>
        <w:t>Дж.</w:t>
      </w:r>
      <w:r>
        <w:rPr>
          <w:spacing w:val="36"/>
        </w:rPr>
        <w:t xml:space="preserve"> </w:t>
      </w:r>
      <w:r>
        <w:t>Холдейна,</w:t>
      </w:r>
      <w:r>
        <w:rPr>
          <w:spacing w:val="31"/>
        </w:rPr>
        <w:t xml:space="preserve"> </w:t>
      </w:r>
      <w:r>
        <w:t>микросфер</w:t>
      </w:r>
      <w:r>
        <w:rPr>
          <w:spacing w:val="29"/>
        </w:rPr>
        <w:t xml:space="preserve"> </w:t>
      </w:r>
      <w:r>
        <w:t>С.</w:t>
      </w:r>
    </w:p>
    <w:p w:rsidR="00584602" w:rsidRDefault="0044713B">
      <w:pPr>
        <w:pStyle w:val="a3"/>
        <w:spacing w:line="272" w:lineRule="exact"/>
        <w:ind w:firstLine="0"/>
      </w:pPr>
      <w:r>
        <w:t>Фокса,</w:t>
      </w:r>
      <w:r>
        <w:rPr>
          <w:spacing w:val="-1"/>
        </w:rPr>
        <w:t xml:space="preserve"> </w:t>
      </w:r>
      <w:r>
        <w:t>рибозима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Чек);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411"/>
        </w:tabs>
        <w:spacing w:before="41" w:line="276" w:lineRule="auto"/>
        <w:ind w:right="231" w:firstLine="708"/>
        <w:jc w:val="both"/>
        <w:rPr>
          <w:sz w:val="24"/>
        </w:rPr>
      </w:pPr>
      <w:r>
        <w:rPr>
          <w:sz w:val="24"/>
        </w:rPr>
        <w:t>владение системой знаний об основных методах научного познания,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 (описание, измерение,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363"/>
        </w:tabs>
        <w:spacing w:before="1"/>
        <w:ind w:left="1362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признаки:</w:t>
      </w:r>
    </w:p>
    <w:p w:rsidR="00584602" w:rsidRDefault="0044713B">
      <w:pPr>
        <w:pStyle w:val="a3"/>
        <w:spacing w:before="41" w:line="276" w:lineRule="auto"/>
        <w:ind w:right="231"/>
      </w:pPr>
      <w:r>
        <w:t>строения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эукариот;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видов, биогеоценозов, экосистем</w:t>
      </w:r>
      <w:r>
        <w:rPr>
          <w:spacing w:val="-1"/>
        </w:rPr>
        <w:t xml:space="preserve"> </w:t>
      </w:r>
      <w:r>
        <w:t>и биосферы;</w:t>
      </w:r>
    </w:p>
    <w:p w:rsidR="00584602" w:rsidRDefault="0044713B">
      <w:pPr>
        <w:pStyle w:val="a3"/>
        <w:spacing w:before="1" w:line="276" w:lineRule="auto"/>
        <w:ind w:right="231"/>
      </w:pPr>
      <w:r>
        <w:t>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протекающих в</w:t>
      </w:r>
      <w:r>
        <w:rPr>
          <w:spacing w:val="-2"/>
        </w:rPr>
        <w:t xml:space="preserve"> </w:t>
      </w:r>
      <w:r>
        <w:t>организмах</w:t>
      </w:r>
      <w:r>
        <w:rPr>
          <w:spacing w:val="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человека;</w:t>
      </w:r>
    </w:p>
    <w:p w:rsidR="00584602" w:rsidRDefault="0044713B">
      <w:pPr>
        <w:pStyle w:val="a3"/>
        <w:spacing w:line="276" w:lineRule="auto"/>
        <w:ind w:right="226"/>
      </w:pPr>
      <w:r>
        <w:t>биологических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(метаболизм),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энергии, брожения, автотрофного и гетеротрофного типов питания, фотосинтеза и 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 развития организма (онтогенеза), взаимодействия генов, гетерозиса; действий</w:t>
      </w:r>
      <w:r>
        <w:rPr>
          <w:spacing w:val="1"/>
        </w:rPr>
        <w:t xml:space="preserve"> </w:t>
      </w:r>
      <w:r>
        <w:t>искусственного отбора, стабилизирующего, движущего и разрывающего естественного отбора;</w:t>
      </w:r>
      <w:r>
        <w:rPr>
          <w:spacing w:val="1"/>
        </w:rPr>
        <w:t xml:space="preserve"> </w:t>
      </w:r>
      <w:r>
        <w:t>аллопатрического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симпатрического</w:t>
      </w:r>
      <w:r>
        <w:rPr>
          <w:spacing w:val="1"/>
        </w:rPr>
        <w:t xml:space="preserve"> </w:t>
      </w:r>
      <w:r>
        <w:t>видообразования;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 популяции; приспособленности организмов к среде обитания, чередования направлений</w:t>
      </w:r>
      <w:r>
        <w:rPr>
          <w:spacing w:val="1"/>
        </w:rPr>
        <w:t xml:space="preserve"> </w:t>
      </w:r>
      <w:r>
        <w:t>эволюции;</w:t>
      </w:r>
      <w:r>
        <w:rPr>
          <w:spacing w:val="-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потока</w:t>
      </w:r>
      <w:r>
        <w:rPr>
          <w:spacing w:val="-2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экосистемах;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392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умение устанавливать взаимосвязи между строением и функциями: органоидов, 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тканей, органами и системами органов у растений, животных и человека; между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фенотипом,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 эволюции; движущими силами антропогенеза; компонентами различных экосистем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380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умение выявлять отличительные признаки живых систем, в том числе грибов,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и человека; приспособленность видов к среде обитания, абиотических и биотических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экосистем, взаимосвязей организмов в сообществах, антропогенных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447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 для доказательства родства организмов разных систематических групп;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сохранения разнообразия видов и экосистем,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сосуществования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450"/>
        </w:tabs>
        <w:spacing w:before="1"/>
        <w:ind w:left="1449" w:hanging="3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8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8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8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причинно-следственные</w:t>
      </w:r>
    </w:p>
    <w:p w:rsidR="00584602" w:rsidRDefault="00584602">
      <w:pPr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32" w:firstLine="0"/>
      </w:pPr>
      <w:r>
        <w:lastRenderedPageBreak/>
        <w:t>связи</w:t>
      </w:r>
      <w:r>
        <w:rPr>
          <w:spacing w:val="12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исследуемыми</w:t>
      </w:r>
      <w:r>
        <w:rPr>
          <w:spacing w:val="12"/>
        </w:rPr>
        <w:t xml:space="preserve"> </w:t>
      </w:r>
      <w:r>
        <w:t>биологическими</w:t>
      </w:r>
      <w:r>
        <w:rPr>
          <w:spacing w:val="13"/>
        </w:rPr>
        <w:t xml:space="preserve"> </w:t>
      </w:r>
      <w:r>
        <w:t>объектами,</w:t>
      </w:r>
      <w:r>
        <w:rPr>
          <w:spacing w:val="12"/>
        </w:rPr>
        <w:t xml:space="preserve"> </w:t>
      </w:r>
      <w:r>
        <w:t>процессами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явлениями;</w:t>
      </w:r>
      <w:r>
        <w:rPr>
          <w:spacing w:val="13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прогнозы на</w:t>
      </w:r>
      <w:r>
        <w:rPr>
          <w:spacing w:val="-1"/>
        </w:rPr>
        <w:t xml:space="preserve"> </w:t>
      </w:r>
      <w:r>
        <w:t>основании полученных результатов;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368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умение выдвигать гипотезы, проверять их экспериментальными средствами, формулируя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577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 проводимой на базе школьных научных обществ и публично представлять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654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трансгенных организмов);</w:t>
      </w:r>
    </w:p>
    <w:p w:rsidR="00584602" w:rsidRDefault="0044713B">
      <w:pPr>
        <w:pStyle w:val="a4"/>
        <w:numPr>
          <w:ilvl w:val="0"/>
          <w:numId w:val="108"/>
        </w:numPr>
        <w:tabs>
          <w:tab w:val="left" w:pos="1512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умение мотивировать свой выбор будущей профессиональной деятельности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медицины, биотехнологии, психологии, экологии, ветеринарии, сельского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соответствующей профессии и продолжение биологического образования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и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spacing w:line="278" w:lineRule="auto"/>
        <w:ind w:left="392" w:right="221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416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здорового образа жизни, активного отдыха и досуга, в том числе в 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3"/>
          <w:sz w:val="24"/>
        </w:rPr>
        <w:t xml:space="preserve"> </w:t>
      </w:r>
      <w:r>
        <w:rPr>
          <w:sz w:val="24"/>
        </w:rPr>
        <w:t>(ГТО);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375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владение современными технологиями укрепления и сохранения здоровья,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406"/>
        </w:tabs>
        <w:spacing w:line="276" w:lineRule="auto"/>
        <w:ind w:right="222" w:firstLine="708"/>
        <w:jc w:val="both"/>
        <w:rPr>
          <w:sz w:val="24"/>
        </w:rPr>
      </w:pPr>
      <w:r>
        <w:rPr>
          <w:sz w:val="24"/>
        </w:rPr>
        <w:t>владение основными способами самоконтроля индивидуальных показателей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524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 режиме учебной и производственной деятельности с целью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сохранения высокой работоспособности;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390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 видов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применение их в физкультурно-оздоровительной и соревновательной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досуга,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584602" w:rsidRDefault="0044713B">
      <w:pPr>
        <w:pStyle w:val="a4"/>
        <w:numPr>
          <w:ilvl w:val="0"/>
          <w:numId w:val="107"/>
        </w:numPr>
        <w:tabs>
          <w:tab w:val="left" w:pos="1402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положительную динамику в развитии основных физических качеств (силы, 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и ловкости).</w:t>
      </w:r>
    </w:p>
    <w:p w:rsidR="00584602" w:rsidRDefault="00584602">
      <w:pPr>
        <w:pStyle w:val="a3"/>
        <w:spacing w:before="2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before="1" w:line="276" w:lineRule="auto"/>
        <w:ind w:right="22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"Адаптированная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культура"</w:t>
      </w:r>
      <w:r>
        <w:rPr>
          <w:b/>
          <w:spacing w:val="1"/>
        </w:rPr>
        <w:t xml:space="preserve"> </w:t>
      </w:r>
      <w:r>
        <w:t>определяются с учетом особенностей их психофизического развития, состояния здоровья,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584602" w:rsidRDefault="0044713B">
      <w:pPr>
        <w:spacing w:line="276" w:lineRule="auto"/>
        <w:ind w:left="392" w:right="223" w:firstLine="708"/>
        <w:jc w:val="both"/>
        <w:rPr>
          <w:sz w:val="24"/>
        </w:rPr>
      </w:pPr>
      <w:r>
        <w:rPr>
          <w:sz w:val="24"/>
        </w:rPr>
        <w:t xml:space="preserve">По учебному предмету </w:t>
      </w:r>
      <w:r>
        <w:rPr>
          <w:b/>
          <w:sz w:val="24"/>
        </w:rPr>
        <w:t>"Основы безопасности и защиты Родины" (базовый уровень)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отражают: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1" w:line="271" w:lineRule="auto"/>
        <w:ind w:right="251" w:firstLine="799"/>
        <w:jc w:val="both"/>
        <w:rPr>
          <w:sz w:val="26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</w:p>
    <w:p w:rsidR="00584602" w:rsidRDefault="00584602">
      <w:pPr>
        <w:spacing w:line="271" w:lineRule="auto"/>
        <w:jc w:val="both"/>
        <w:rPr>
          <w:sz w:val="26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49" w:firstLine="0"/>
      </w:pPr>
      <w:r>
        <w:lastRenderedPageBreak/>
        <w:t>государственной и общественной безопасности, защиты населения и территорий от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характера;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line="273" w:lineRule="auto"/>
        <w:ind w:right="242" w:firstLine="799"/>
        <w:jc w:val="both"/>
        <w:rPr>
          <w:sz w:val="26"/>
        </w:rPr>
      </w:pPr>
      <w:r>
        <w:rPr>
          <w:sz w:val="24"/>
        </w:rPr>
        <w:t>знание задач и основных принципов организации Единой системы предупреждения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 прав и обязанностей гражданин в области гражданской обороны; знание о действиях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4" w:line="273" w:lineRule="auto"/>
        <w:ind w:right="242" w:firstLine="799"/>
        <w:jc w:val="both"/>
        <w:rPr>
          <w:sz w:val="26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6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4" w:line="273" w:lineRule="auto"/>
        <w:ind w:right="243" w:firstLine="799"/>
        <w:jc w:val="both"/>
        <w:rPr>
          <w:sz w:val="26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 уставы, основы строевой, тактической, огневой, инженерной, военно-медицинской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оружием;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3" w:line="268" w:lineRule="auto"/>
        <w:ind w:right="246" w:firstLine="799"/>
        <w:jc w:val="both"/>
        <w:rPr>
          <w:sz w:val="26"/>
        </w:rPr>
      </w:pPr>
      <w:r>
        <w:rPr>
          <w:sz w:val="24"/>
        </w:rPr>
        <w:t>сформированность представлений о боевых свойствах и поражающем действии оружия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от него;</w:t>
      </w:r>
    </w:p>
    <w:p w:rsidR="00584602" w:rsidRDefault="00F81964">
      <w:pPr>
        <w:pStyle w:val="a4"/>
        <w:numPr>
          <w:ilvl w:val="1"/>
          <w:numId w:val="107"/>
        </w:numPr>
        <w:tabs>
          <w:tab w:val="left" w:pos="1526"/>
        </w:tabs>
        <w:spacing w:before="11" w:line="271" w:lineRule="auto"/>
        <w:ind w:right="243" w:firstLine="799"/>
        <w:jc w:val="both"/>
        <w:rPr>
          <w:sz w:val="26"/>
        </w:rPr>
      </w:pPr>
      <w:r w:rsidRPr="00F81964">
        <w:pict>
          <v:group id="_x0000_s2051" style="position:absolute;left:0;text-align:left;margin-left:423.5pt;margin-top:27.6pt;width:1.65pt;height:.85pt;z-index:-25734656;mso-position-horizontal-relative:page" coordorigin="8470,552" coordsize="33,17">
            <v:line id="_x0000_s2053" style="position:absolute" from="8470,561" to="8486,561" strokecolor="#070707" strokeweight=".29989mm"/>
            <v:line id="_x0000_s2052" style="position:absolute" from="8486,561" to="8503,561" strokecolor="#040404" strokeweight=".29989mm"/>
            <w10:wrap anchorx="page"/>
          </v:group>
        </w:pict>
      </w:r>
      <w:r w:rsidR="0044713B">
        <w:rPr>
          <w:sz w:val="24"/>
        </w:rPr>
        <w:t>сформированность представлений о применении беспилотных летательных аппаратов и</w:t>
      </w:r>
      <w:r w:rsidR="0044713B">
        <w:rPr>
          <w:spacing w:val="-57"/>
          <w:sz w:val="24"/>
        </w:rPr>
        <w:t xml:space="preserve"> </w:t>
      </w:r>
      <w:r w:rsidR="0044713B">
        <w:rPr>
          <w:sz w:val="24"/>
        </w:rPr>
        <w:t>морских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беспилотных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аппаратов;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понимание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о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возможностях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применения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современных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достижений</w:t>
      </w:r>
      <w:r w:rsidR="0044713B">
        <w:rPr>
          <w:spacing w:val="-3"/>
          <w:sz w:val="24"/>
        </w:rPr>
        <w:t xml:space="preserve"> </w:t>
      </w:r>
      <w:r w:rsidR="0044713B">
        <w:rPr>
          <w:sz w:val="24"/>
        </w:rPr>
        <w:t>научно-технического прогресса</w:t>
      </w:r>
      <w:r w:rsidR="0044713B">
        <w:rPr>
          <w:spacing w:val="-2"/>
          <w:sz w:val="24"/>
        </w:rPr>
        <w:t xml:space="preserve"> </w:t>
      </w:r>
      <w:r w:rsidR="0044713B">
        <w:rPr>
          <w:sz w:val="24"/>
        </w:rPr>
        <w:t>в</w:t>
      </w:r>
      <w:r w:rsidR="0044713B">
        <w:rPr>
          <w:spacing w:val="1"/>
          <w:sz w:val="24"/>
        </w:rPr>
        <w:t xml:space="preserve"> </w:t>
      </w:r>
      <w:r w:rsidR="0044713B">
        <w:rPr>
          <w:sz w:val="24"/>
        </w:rPr>
        <w:t>условиях</w:t>
      </w:r>
      <w:r w:rsidR="0044713B">
        <w:rPr>
          <w:spacing w:val="2"/>
          <w:sz w:val="24"/>
        </w:rPr>
        <w:t xml:space="preserve"> </w:t>
      </w:r>
      <w:r w:rsidR="0044713B">
        <w:rPr>
          <w:sz w:val="24"/>
        </w:rPr>
        <w:t>современного</w:t>
      </w:r>
      <w:r w:rsidR="0044713B">
        <w:rPr>
          <w:spacing w:val="-1"/>
          <w:sz w:val="24"/>
        </w:rPr>
        <w:t xml:space="preserve"> </w:t>
      </w:r>
      <w:r w:rsidR="0044713B">
        <w:rPr>
          <w:sz w:val="24"/>
        </w:rPr>
        <w:t>боя;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8" w:line="273" w:lineRule="auto"/>
        <w:ind w:right="249" w:firstLine="799"/>
        <w:jc w:val="both"/>
        <w:rPr>
          <w:sz w:val="26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траектории, в том числе в образовательных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кадров в интересах обороны и безопасности государства, обеспечении законности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before="4" w:line="273" w:lineRule="auto"/>
        <w:ind w:right="248" w:firstLine="799"/>
        <w:jc w:val="both"/>
        <w:rPr>
          <w:sz w:val="26"/>
        </w:rPr>
      </w:pPr>
      <w:r>
        <w:rPr>
          <w:sz w:val="24"/>
        </w:rPr>
        <w:t>сформированность представлений о ценности безопасного поведения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26"/>
        </w:tabs>
        <w:spacing w:line="273" w:lineRule="auto"/>
        <w:ind w:right="249" w:firstLine="799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582336" behindDoc="1" locked="0" layoutInCell="1" allowOverlap="1">
            <wp:simplePos x="0" y="0"/>
            <wp:positionH relativeFrom="page">
              <wp:posOffset>3154679</wp:posOffset>
            </wp:positionH>
            <wp:positionV relativeFrom="paragraph">
              <wp:posOffset>727668</wp:posOffset>
            </wp:positionV>
            <wp:extent cx="19685" cy="304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(в быту, транспорте, общественных местах, в природной среде, в социуме, 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810"/>
        </w:tabs>
        <w:spacing w:before="4" w:line="273" w:lineRule="auto"/>
        <w:ind w:right="242" w:firstLine="799"/>
        <w:jc w:val="both"/>
        <w:rPr>
          <w:sz w:val="26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всеми участниками движения. Знание правил безопасного поведения на 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809"/>
          <w:tab w:val="left" w:pos="1810"/>
        </w:tabs>
        <w:spacing w:before="4" w:line="273" w:lineRule="auto"/>
        <w:ind w:right="243" w:firstLine="799"/>
        <w:rPr>
          <w:sz w:val="26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 сформированность представлений об экологической безопасности, ценности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86"/>
        </w:tabs>
        <w:spacing w:before="2" w:line="276" w:lineRule="auto"/>
        <w:ind w:right="313" w:firstLine="799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582848" behindDoc="1" locked="0" layoutInCell="1" allowOverlap="1">
            <wp:simplePos x="0" y="0"/>
            <wp:positionH relativeFrom="page">
              <wp:posOffset>5422265</wp:posOffset>
            </wp:positionH>
            <wp:positionV relativeFrom="paragraph">
              <wp:posOffset>464097</wp:posOffset>
            </wp:positionV>
            <wp:extent cx="10795" cy="8191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81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знание прав и обязанностей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86"/>
        </w:tabs>
        <w:spacing w:line="276" w:lineRule="auto"/>
        <w:ind w:right="315" w:firstLine="79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здоровья,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313" w:firstLine="0"/>
      </w:pPr>
      <w:r>
        <w:lastRenderedPageBreak/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табельные</w:t>
      </w:r>
      <w:r>
        <w:rPr>
          <w:spacing w:val="-3"/>
        </w:rPr>
        <w:t xml:space="preserve"> </w:t>
      </w:r>
      <w:r>
        <w:t>и подручные средства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само-</w:t>
      </w:r>
      <w:r>
        <w:rPr>
          <w:spacing w:val="-1"/>
        </w:rPr>
        <w:t xml:space="preserve"> </w:t>
      </w:r>
      <w:r>
        <w:t>и взаимопомощи;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86"/>
        </w:tabs>
        <w:spacing w:line="276" w:lineRule="auto"/>
        <w:ind w:right="319" w:firstLine="79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 им;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86"/>
        </w:tabs>
        <w:spacing w:line="276" w:lineRule="auto"/>
        <w:ind w:right="315" w:firstLine="79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 о способах безопасного поведения в цифровой среде;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 практике; умение распознавать опасности в цифровой среде (в том числе 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584602" w:rsidRDefault="0044713B">
      <w:pPr>
        <w:pStyle w:val="a4"/>
        <w:numPr>
          <w:ilvl w:val="1"/>
          <w:numId w:val="107"/>
        </w:numPr>
        <w:tabs>
          <w:tab w:val="left" w:pos="1586"/>
        </w:tabs>
        <w:spacing w:line="276" w:lineRule="auto"/>
        <w:ind w:right="314" w:firstLine="79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приемы вовлечения в деструктивные сообщества, экстремистскую и 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 противодействовать им; знание порядка действий при объявлении разного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контртеррористической операции.</w:t>
      </w:r>
    </w:p>
    <w:p w:rsidR="00584602" w:rsidRDefault="0044713B">
      <w:pPr>
        <w:pStyle w:val="a3"/>
        <w:spacing w:before="1" w:line="276" w:lineRule="auto"/>
        <w:ind w:right="301" w:firstLine="799"/>
        <w:jc w:val="left"/>
      </w:pPr>
      <w:r>
        <w:t>Требования к предметным результатам освоения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с учетом особенностей их психофизического развития, состояния здоровья,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потребностей»</w:t>
      </w:r>
    </w:p>
    <w:p w:rsidR="00584602" w:rsidRDefault="0044713B">
      <w:pPr>
        <w:pStyle w:val="a3"/>
        <w:spacing w:line="276" w:lineRule="auto"/>
        <w:ind w:right="220"/>
      </w:pP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 содержательно-критериальную и нормативную основу оценки результатов освоения</w:t>
      </w:r>
      <w:r>
        <w:rPr>
          <w:spacing w:val="1"/>
        </w:rPr>
        <w:t xml:space="preserve"> </w:t>
      </w:r>
      <w:r>
        <w:t>обучающимися основной образовательной программы, деятельности педагогических 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97262F" w:rsidRDefault="0097262F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ind w:left="0" w:firstLine="0"/>
        <w:jc w:val="left"/>
        <w:rPr>
          <w:sz w:val="33"/>
        </w:rPr>
      </w:pPr>
    </w:p>
    <w:p w:rsidR="00584602" w:rsidRDefault="0044713B" w:rsidP="0097262F">
      <w:pPr>
        <w:pStyle w:val="Heading1"/>
        <w:tabs>
          <w:tab w:val="left" w:pos="1850"/>
        </w:tabs>
        <w:spacing w:before="1" w:line="348" w:lineRule="auto"/>
        <w:ind w:right="231"/>
        <w:jc w:val="left"/>
      </w:pPr>
      <w:r>
        <w:lastRenderedPageBreak/>
        <w:t xml:space="preserve">Система   </w:t>
      </w:r>
      <w:r>
        <w:rPr>
          <w:spacing w:val="1"/>
        </w:rPr>
        <w:t xml:space="preserve"> </w:t>
      </w:r>
      <w:r>
        <w:t xml:space="preserve">оценки   </w:t>
      </w:r>
      <w:r>
        <w:rPr>
          <w:spacing w:val="1"/>
        </w:rPr>
        <w:t xml:space="preserve"> </w:t>
      </w:r>
      <w:r>
        <w:t xml:space="preserve">достижения    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 xml:space="preserve">результатов    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</w:p>
    <w:p w:rsidR="00584602" w:rsidRDefault="0044713B">
      <w:pPr>
        <w:pStyle w:val="Heading1"/>
        <w:numPr>
          <w:ilvl w:val="2"/>
          <w:numId w:val="153"/>
        </w:numPr>
        <w:tabs>
          <w:tab w:val="left" w:pos="1702"/>
        </w:tabs>
        <w:spacing w:line="275" w:lineRule="exact"/>
        <w:ind w:hanging="601"/>
      </w:pPr>
      <w:bookmarkStart w:id="4" w:name="_TOC_250009"/>
      <w:r>
        <w:t>Общие</w:t>
      </w:r>
      <w:r>
        <w:rPr>
          <w:spacing w:val="-3"/>
        </w:rPr>
        <w:t xml:space="preserve"> </w:t>
      </w:r>
      <w:bookmarkEnd w:id="4"/>
      <w:r>
        <w:t>положения</w:t>
      </w:r>
    </w:p>
    <w:p w:rsidR="00584602" w:rsidRDefault="0044713B">
      <w:pPr>
        <w:pStyle w:val="a3"/>
        <w:spacing w:before="122" w:line="276" w:lineRule="auto"/>
        <w:ind w:right="224"/>
      </w:pPr>
      <w:r>
        <w:t>Система оценки достижения планируемых результатов освоения результатов ООП СОО</w:t>
      </w:r>
      <w:r>
        <w:rPr>
          <w:spacing w:val="1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система</w:t>
      </w:r>
      <w:r>
        <w:rPr>
          <w:spacing w:val="42"/>
        </w:rPr>
        <w:t xml:space="preserve"> </w:t>
      </w:r>
      <w:r>
        <w:t>оценки)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внутренней</w:t>
      </w:r>
      <w:r>
        <w:rPr>
          <w:spacing w:val="44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в</w:t>
      </w:r>
    </w:p>
    <w:p w:rsidR="00584602" w:rsidRDefault="0044713B">
      <w:pPr>
        <w:pStyle w:val="a3"/>
        <w:spacing w:before="65" w:line="276" w:lineRule="auto"/>
        <w:ind w:right="222" w:firstLine="0"/>
      </w:pPr>
      <w:r>
        <w:t>школе</w:t>
      </w:r>
      <w:r>
        <w:rPr>
          <w:spacing w:val="1"/>
        </w:rPr>
        <w:t xml:space="preserve"> </w:t>
      </w:r>
      <w:r>
        <w:t>(ВСОКО),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 системы школы, получение объективной информации о её функционировании и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тенденциях</w:t>
      </w:r>
      <w:r>
        <w:rPr>
          <w:spacing w:val="-1"/>
        </w:rPr>
        <w:t xml:space="preserve"> </w:t>
      </w:r>
      <w:r>
        <w:t>изменения.</w:t>
      </w:r>
    </w:p>
    <w:p w:rsidR="00584602" w:rsidRDefault="0044713B">
      <w:pPr>
        <w:pStyle w:val="a3"/>
        <w:spacing w:line="276" w:lineRule="auto"/>
        <w:ind w:right="22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образования, обеспечению преемственности в системе непрерывного образования. Её 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584602" w:rsidRDefault="0044713B">
      <w:pPr>
        <w:pStyle w:val="a3"/>
        <w:tabs>
          <w:tab w:val="left" w:pos="2984"/>
          <w:tab w:val="left" w:pos="5233"/>
          <w:tab w:val="left" w:pos="6034"/>
          <w:tab w:val="left" w:pos="7452"/>
          <w:tab w:val="left" w:pos="9227"/>
        </w:tabs>
        <w:spacing w:line="278" w:lineRule="auto"/>
        <w:ind w:right="230"/>
      </w:pPr>
      <w:r>
        <w:t>Основными</w:t>
      </w:r>
      <w:r>
        <w:tab/>
        <w:t>направлениями</w:t>
      </w:r>
      <w:r>
        <w:tab/>
        <w:t>и</w:t>
      </w:r>
      <w:r>
        <w:tab/>
        <w:t>целями</w:t>
      </w:r>
      <w:r>
        <w:tab/>
        <w:t>оценочной</w:t>
      </w:r>
      <w:r>
        <w:tab/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 являются:</w:t>
      </w:r>
    </w:p>
    <w:p w:rsidR="00584602" w:rsidRDefault="0044713B">
      <w:pPr>
        <w:pStyle w:val="a4"/>
        <w:numPr>
          <w:ilvl w:val="0"/>
          <w:numId w:val="106"/>
        </w:numPr>
        <w:tabs>
          <w:tab w:val="left" w:pos="138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584602" w:rsidRDefault="0044713B">
      <w:pPr>
        <w:pStyle w:val="a4"/>
        <w:numPr>
          <w:ilvl w:val="0"/>
          <w:numId w:val="106"/>
        </w:numPr>
        <w:tabs>
          <w:tab w:val="left" w:pos="138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584602" w:rsidRDefault="0044713B">
      <w:pPr>
        <w:pStyle w:val="a3"/>
        <w:ind w:left="1101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84602" w:rsidRDefault="0044713B">
      <w:pPr>
        <w:pStyle w:val="a3"/>
        <w:spacing w:before="36" w:line="276" w:lineRule="auto"/>
        <w:ind w:right="234" w:firstLine="0"/>
      </w:pPr>
      <w:r>
        <w:t>обеспечивать оценку динамики индивидуальных достижений обучающихся в процессе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84602" w:rsidRDefault="0044713B">
      <w:pPr>
        <w:pStyle w:val="a3"/>
        <w:spacing w:line="276" w:lineRule="auto"/>
        <w:ind w:right="223" w:firstLine="0"/>
      </w:pPr>
      <w:r>
        <w:t>ориентировать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предметных;</w:t>
      </w:r>
    </w:p>
    <w:p w:rsidR="00584602" w:rsidRDefault="0044713B">
      <w:pPr>
        <w:pStyle w:val="a3"/>
        <w:spacing w:line="276" w:lineRule="auto"/>
        <w:ind w:right="236" w:firstLine="0"/>
      </w:pPr>
      <w:r>
        <w:t>формировать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измерению;</w:t>
      </w:r>
    </w:p>
    <w:p w:rsidR="00584602" w:rsidRDefault="0044713B">
      <w:pPr>
        <w:pStyle w:val="a3"/>
        <w:spacing w:before="2" w:line="276" w:lineRule="auto"/>
        <w:ind w:right="236" w:firstLine="0"/>
      </w:pP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степени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584602" w:rsidRDefault="0044713B">
      <w:pPr>
        <w:pStyle w:val="a3"/>
        <w:spacing w:line="276" w:lineRule="auto"/>
        <w:ind w:right="235" w:firstLine="0"/>
      </w:pPr>
      <w:r>
        <w:t>создание условий, в которых обучающийся получает опыт планирования и реализации процесса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обучения;</w:t>
      </w:r>
    </w:p>
    <w:p w:rsidR="00584602" w:rsidRDefault="0044713B">
      <w:pPr>
        <w:pStyle w:val="a3"/>
        <w:spacing w:line="276" w:lineRule="auto"/>
        <w:ind w:right="232" w:firstLine="0"/>
      </w:pP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сберечь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здоровье.</w:t>
      </w:r>
    </w:p>
    <w:p w:rsidR="00584602" w:rsidRDefault="0044713B">
      <w:pPr>
        <w:pStyle w:val="a3"/>
        <w:tabs>
          <w:tab w:val="left" w:pos="2965"/>
          <w:tab w:val="left" w:pos="4713"/>
          <w:tab w:val="left" w:pos="6361"/>
          <w:tab w:val="left" w:pos="7937"/>
          <w:tab w:val="left" w:pos="8930"/>
        </w:tabs>
        <w:spacing w:line="276" w:lineRule="auto"/>
        <w:ind w:right="228"/>
      </w:pPr>
      <w:r>
        <w:t>Основным</w:t>
      </w:r>
      <w:r>
        <w:tab/>
        <w:t>объектом</w:t>
      </w:r>
      <w:r>
        <w:tab/>
        <w:t>системы</w:t>
      </w:r>
      <w:r>
        <w:tab/>
        <w:t>оценки,</w:t>
      </w:r>
      <w:r>
        <w:tab/>
        <w:t>её</w:t>
      </w:r>
      <w:r>
        <w:tab/>
      </w:r>
      <w:r>
        <w:rPr>
          <w:spacing w:val="-1"/>
        </w:rPr>
        <w:t>содержательной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 и внешней оценки.</w:t>
      </w:r>
    </w:p>
    <w:p w:rsidR="00584602" w:rsidRDefault="0044713B">
      <w:pPr>
        <w:pStyle w:val="a3"/>
        <w:ind w:left="1101" w:firstLine="0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677"/>
        </w:tabs>
        <w:spacing w:before="40"/>
        <w:ind w:left="676" w:hanging="285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диагностику;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677"/>
        </w:tabs>
        <w:spacing w:before="41"/>
        <w:ind w:left="676" w:hanging="285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677"/>
        </w:tabs>
        <w:spacing w:before="43"/>
        <w:ind w:left="676" w:hanging="285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677"/>
        </w:tabs>
        <w:spacing w:before="41" w:line="276" w:lineRule="auto"/>
        <w:ind w:left="1101" w:right="3000" w:hanging="709"/>
        <w:jc w:val="left"/>
        <w:rPr>
          <w:sz w:val="24"/>
        </w:rPr>
      </w:pPr>
      <w:r>
        <w:rPr>
          <w:sz w:val="24"/>
        </w:rPr>
        <w:t>внутренний мониторинг образовательных достижений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84602" w:rsidRDefault="0044713B">
      <w:pPr>
        <w:pStyle w:val="a4"/>
        <w:numPr>
          <w:ilvl w:val="1"/>
          <w:numId w:val="155"/>
        </w:numPr>
        <w:tabs>
          <w:tab w:val="left" w:pos="677"/>
        </w:tabs>
        <w:spacing w:line="275" w:lineRule="exact"/>
        <w:ind w:left="676" w:hanging="285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13</w:t>
      </w:r>
      <w:r>
        <w:rPr>
          <w:sz w:val="24"/>
        </w:rPr>
        <w:t>;</w:t>
      </w:r>
    </w:p>
    <w:p w:rsidR="00584602" w:rsidRPr="0097262F" w:rsidRDefault="0044713B" w:rsidP="0097262F">
      <w:pPr>
        <w:pStyle w:val="a4"/>
        <w:numPr>
          <w:ilvl w:val="1"/>
          <w:numId w:val="155"/>
        </w:numPr>
        <w:tabs>
          <w:tab w:val="left" w:pos="677"/>
          <w:tab w:val="left" w:pos="3577"/>
          <w:tab w:val="left" w:pos="6147"/>
          <w:tab w:val="left" w:pos="9095"/>
        </w:tabs>
        <w:spacing w:before="43"/>
        <w:ind w:left="0" w:firstLine="0"/>
        <w:jc w:val="left"/>
        <w:rPr>
          <w:sz w:val="20"/>
        </w:rPr>
      </w:pPr>
      <w:r>
        <w:rPr>
          <w:sz w:val="24"/>
        </w:rPr>
        <w:lastRenderedPageBreak/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</w:p>
    <w:p w:rsidR="00584602" w:rsidRDefault="00F81964">
      <w:pPr>
        <w:pStyle w:val="a3"/>
        <w:spacing w:before="1"/>
        <w:ind w:left="0" w:firstLine="0"/>
        <w:jc w:val="left"/>
        <w:rPr>
          <w:sz w:val="10"/>
        </w:rPr>
      </w:pPr>
      <w:r w:rsidRPr="00F81964">
        <w:pict>
          <v:rect id="_x0000_s2050" style="position:absolute;margin-left:56.65pt;margin-top:7.7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84602" w:rsidRDefault="0044713B">
      <w:pPr>
        <w:pStyle w:val="a3"/>
        <w:spacing w:before="68"/>
        <w:ind w:right="225" w:firstLine="0"/>
      </w:pPr>
      <w:r>
        <w:rPr>
          <w:rFonts w:ascii="Calibri" w:hAnsi="Calibri"/>
          <w:position w:val="10"/>
          <w:sz w:val="13"/>
        </w:rPr>
        <w:t xml:space="preserve">13      </w:t>
      </w:r>
      <w:r>
        <w:t>Статья   95   Федерального   закона   от   29   декабря   2012   г.   №   273-ФЗ   «Об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 2017, №</w:t>
      </w:r>
      <w:r>
        <w:rPr>
          <w:spacing w:val="-1"/>
        </w:rPr>
        <w:t xml:space="preserve"> </w:t>
      </w:r>
      <w:r>
        <w:t>50, ст. 7563).</w:t>
      </w:r>
    </w:p>
    <w:p w:rsidR="00584602" w:rsidRDefault="00584602"/>
    <w:p w:rsidR="00584602" w:rsidRDefault="0044713B">
      <w:pPr>
        <w:pStyle w:val="a3"/>
        <w:spacing w:before="65"/>
        <w:ind w:firstLine="0"/>
      </w:pPr>
      <w:r>
        <w:t>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уровней.</w:t>
      </w:r>
    </w:p>
    <w:p w:rsidR="00584602" w:rsidRDefault="0044713B">
      <w:pPr>
        <w:pStyle w:val="a3"/>
        <w:spacing w:before="41"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84602" w:rsidRDefault="0044713B">
      <w:pPr>
        <w:pStyle w:val="a3"/>
        <w:spacing w:before="1" w:after="5" w:line="276" w:lineRule="auto"/>
        <w:ind w:right="233"/>
      </w:pPr>
      <w:r>
        <w:t>Система оценки 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3"/>
        <w:gridCol w:w="4009"/>
        <w:gridCol w:w="2804"/>
      </w:tblGrid>
      <w:tr w:rsidR="00584602">
        <w:trPr>
          <w:trHeight w:val="316"/>
        </w:trPr>
        <w:tc>
          <w:tcPr>
            <w:tcW w:w="3613" w:type="dxa"/>
          </w:tcPr>
          <w:p w:rsidR="00584602" w:rsidRDefault="0044713B">
            <w:pPr>
              <w:pStyle w:val="TableParagraph"/>
              <w:spacing w:line="275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2804" w:type="dxa"/>
          </w:tcPr>
          <w:p w:rsidR="00584602" w:rsidRDefault="0044713B">
            <w:pPr>
              <w:pStyle w:val="TableParagraph"/>
              <w:spacing w:line="27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</w:p>
        </w:tc>
      </w:tr>
      <w:tr w:rsidR="00584602">
        <w:trPr>
          <w:trHeight w:val="6348"/>
        </w:trPr>
        <w:tc>
          <w:tcPr>
            <w:tcW w:w="3613" w:type="dxa"/>
          </w:tcPr>
          <w:p w:rsidR="00584602" w:rsidRDefault="0044713B">
            <w:pPr>
              <w:pStyle w:val="TableParagraph"/>
              <w:tabs>
                <w:tab w:val="left" w:pos="1524"/>
                <w:tab w:val="left" w:pos="2232"/>
              </w:tabs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1) закрепляет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 цели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ориентированной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управление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описывать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содержание оценки, критерии,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</w:p>
          <w:p w:rsidR="00584602" w:rsidRDefault="0044713B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формы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условия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6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Основными направлениями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оценочной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84602" w:rsidRDefault="0044713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  <w:p w:rsidR="00584602" w:rsidRDefault="0044713B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84602" w:rsidRDefault="0044713B">
            <w:pPr>
              <w:pStyle w:val="TableParagraph"/>
              <w:spacing w:before="41"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достижений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этапах обучения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их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внутреннего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1" w:line="276" w:lineRule="auto"/>
              <w:ind w:left="110" w:right="725"/>
              <w:rPr>
                <w:sz w:val="24"/>
              </w:rPr>
            </w:pPr>
            <w:r>
              <w:rPr>
                <w:sz w:val="24"/>
              </w:rPr>
              <w:t>федерального уровней;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84602" w:rsidRDefault="0044713B">
            <w:pPr>
              <w:pStyle w:val="TableParagraph"/>
              <w:spacing w:line="276" w:lineRule="auto"/>
              <w:ind w:left="110" w:right="382"/>
              <w:rPr>
                <w:sz w:val="24"/>
              </w:rPr>
            </w:pPr>
            <w:r>
              <w:rPr>
                <w:sz w:val="24"/>
              </w:rPr>
              <w:t>педагогических работников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аккредитационных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2804" w:type="dxa"/>
          </w:tcPr>
          <w:p w:rsidR="00584602" w:rsidRDefault="0044713B">
            <w:pPr>
              <w:pStyle w:val="TableParagraph"/>
              <w:tabs>
                <w:tab w:val="left" w:pos="2234"/>
              </w:tabs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и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"Средняя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A73512">
              <w:rPr>
                <w:spacing w:val="-1"/>
                <w:sz w:val="24"/>
              </w:rPr>
              <w:t xml:space="preserve"> № 29</w:t>
            </w:r>
          </w:p>
          <w:p w:rsidR="00584602" w:rsidRDefault="0044713B">
            <w:pPr>
              <w:pStyle w:val="TableParagraph"/>
              <w:spacing w:line="276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(текущий 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аттестация);</w:t>
            </w:r>
          </w:p>
          <w:p w:rsidR="00584602" w:rsidRDefault="0058460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584602">
        <w:trPr>
          <w:trHeight w:val="2858"/>
        </w:trPr>
        <w:tc>
          <w:tcPr>
            <w:tcW w:w="3613" w:type="dxa"/>
          </w:tcPr>
          <w:p w:rsidR="00584602" w:rsidRDefault="0044713B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6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являются: 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4602" w:rsidRDefault="0044713B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ФОП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эффективной обратной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584602" w:rsidRDefault="0044713B">
            <w:pPr>
              <w:pStyle w:val="TableParagraph"/>
              <w:ind w:left="1526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584602" w:rsidRDefault="0044713B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2804" w:type="dxa"/>
            <w:vMerge w:val="restart"/>
          </w:tcPr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114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584602" w:rsidRDefault="00584602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https://fg.resh.edu.ru/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Банк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ИНСТРАО</w:t>
            </w:r>
          </w:p>
          <w:p w:rsidR="00584602" w:rsidRPr="00DD0208" w:rsidRDefault="00F81964">
            <w:pPr>
              <w:pStyle w:val="TableParagraph"/>
              <w:spacing w:before="1" w:line="276" w:lineRule="auto"/>
              <w:ind w:left="110" w:right="442"/>
              <w:rPr>
                <w:sz w:val="24"/>
                <w:lang w:val="en-US"/>
              </w:rPr>
            </w:pPr>
            <w:hyperlink r:id="rId14">
              <w:r w:rsidR="0044713B" w:rsidRPr="00DD0208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http://skiv.instrao.ru/ba</w:t>
              </w:r>
            </w:hyperlink>
            <w:r w:rsidR="0044713B" w:rsidRPr="00DD0208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r w:rsidR="0044713B" w:rsidRPr="00DD0208">
                <w:rPr>
                  <w:color w:val="0462C1"/>
                  <w:sz w:val="24"/>
                  <w:u w:val="single" w:color="0462C1"/>
                  <w:lang w:val="en-US"/>
                </w:rPr>
                <w:t>nk-zadaniy/</w:t>
              </w:r>
            </w:hyperlink>
          </w:p>
          <w:p w:rsidR="00584602" w:rsidRDefault="0044713B">
            <w:pPr>
              <w:pStyle w:val="TableParagraph"/>
              <w:spacing w:before="1" w:line="276" w:lineRule="auto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PISA,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задания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 xml:space="preserve">https://fioco.ru/пример </w:t>
              </w:r>
            </w:hyperlink>
            <w:hyperlink r:id="rId17">
              <w:r>
                <w:rPr>
                  <w:color w:val="0462C1"/>
                  <w:sz w:val="24"/>
                  <w:u w:val="single" w:color="0462C1"/>
                </w:rPr>
                <w:t>ы-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задач-pisa</w:t>
              </w:r>
            </w:hyperlink>
          </w:p>
          <w:p w:rsidR="00584602" w:rsidRDefault="0044713B">
            <w:pPr>
              <w:pStyle w:val="TableParagraph"/>
              <w:spacing w:line="278" w:lineRule="auto"/>
              <w:ind w:left="110" w:right="202"/>
              <w:jc w:val="both"/>
              <w:rPr>
                <w:sz w:val="24"/>
              </w:rPr>
            </w:pPr>
            <w:r>
              <w:rPr>
                <w:sz w:val="24"/>
              </w:rPr>
              <w:t>Открытый банк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  <w:p w:rsidR="00584602" w:rsidRDefault="00F819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hyperlink r:id="rId19">
              <w:r w:rsidR="0044713B">
                <w:rPr>
                  <w:color w:val="0462C1"/>
                  <w:sz w:val="24"/>
                  <w:u w:val="single" w:color="0462C1"/>
                </w:rPr>
                <w:t>http://fipi.ru/oge/otkryt</w:t>
              </w:r>
            </w:hyperlink>
          </w:p>
        </w:tc>
      </w:tr>
      <w:tr w:rsidR="00584602">
        <w:trPr>
          <w:trHeight w:val="3172"/>
        </w:trPr>
        <w:tc>
          <w:tcPr>
            <w:tcW w:w="3613" w:type="dxa"/>
          </w:tcPr>
          <w:p w:rsidR="00584602" w:rsidRDefault="0044713B">
            <w:pPr>
              <w:pStyle w:val="TableParagraph"/>
              <w:tabs>
                <w:tab w:val="left" w:pos="1524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lastRenderedPageBreak/>
              <w:t>3) обеспечивает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 вести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 метапредметных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6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Комплексный подход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584602" w:rsidRDefault="0044713B">
            <w:pPr>
              <w:pStyle w:val="TableParagraph"/>
              <w:spacing w:line="276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оценку 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584602" w:rsidRDefault="0044713B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динамики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8568"/>
        </w:trPr>
        <w:tc>
          <w:tcPr>
            <w:tcW w:w="3613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6" w:lineRule="auto"/>
              <w:ind w:left="110" w:right="747"/>
              <w:rPr>
                <w:sz w:val="24"/>
              </w:rPr>
            </w:pPr>
            <w:r>
              <w:rPr>
                <w:sz w:val="24"/>
              </w:rPr>
              <w:t>и для итоговой 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контекстной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584602" w:rsidRDefault="0044713B">
            <w:pPr>
              <w:pStyle w:val="TableParagraph"/>
              <w:spacing w:line="276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другое)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целях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</w:p>
          <w:p w:rsidR="00584602" w:rsidRDefault="0044713B">
            <w:pPr>
              <w:pStyle w:val="TableParagraph"/>
              <w:spacing w:line="276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дополняющих друг друга.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оценок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 исследовательских,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наблюдения;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форм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</w:p>
          <w:p w:rsidR="00584602" w:rsidRDefault="0044713B">
            <w:pPr>
              <w:pStyle w:val="TableParagraph"/>
              <w:spacing w:line="276" w:lineRule="auto"/>
              <w:ind w:left="110" w:right="970"/>
              <w:rPr>
                <w:sz w:val="24"/>
              </w:rPr>
            </w:pPr>
            <w:r>
              <w:rPr>
                <w:sz w:val="24"/>
              </w:rPr>
              <w:t>деятельность (самоанализ,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 взаимооценка);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584602" w:rsidRDefault="0044713B">
            <w:pPr>
              <w:pStyle w:val="TableParagraph"/>
              <w:spacing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динамических показателей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584602" w:rsidRDefault="0044713B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(цифровых)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804" w:type="dxa"/>
            <w:vMerge w:val="restart"/>
          </w:tcPr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79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ЕГЭ</w:t>
            </w:r>
          </w:p>
          <w:p w:rsidR="00584602" w:rsidRDefault="00F81964">
            <w:pPr>
              <w:pStyle w:val="TableParagraph"/>
              <w:spacing w:line="276" w:lineRule="auto"/>
              <w:ind w:left="110" w:right="355"/>
              <w:rPr>
                <w:sz w:val="24"/>
              </w:rPr>
            </w:pPr>
            <w:hyperlink r:id="rId20">
              <w:r w:rsidR="0044713B">
                <w:rPr>
                  <w:color w:val="0462C1"/>
                  <w:sz w:val="24"/>
                  <w:u w:val="single" w:color="0462C1"/>
                </w:rPr>
                <w:t>http://fipi.ru/ege/otkryty</w:t>
              </w:r>
            </w:hyperlink>
            <w:r w:rsidR="0044713B">
              <w:rPr>
                <w:color w:val="0462C1"/>
                <w:spacing w:val="-58"/>
                <w:sz w:val="24"/>
              </w:rPr>
              <w:t xml:space="preserve"> </w:t>
            </w:r>
            <w:hyperlink r:id="rId21">
              <w:r w:rsidR="0044713B">
                <w:rPr>
                  <w:color w:val="0462C1"/>
                  <w:sz w:val="24"/>
                  <w:u w:val="single" w:color="0462C1"/>
                </w:rPr>
                <w:t>y-bank-zadaniy-ege</w:t>
              </w:r>
            </w:hyperlink>
          </w:p>
          <w:p w:rsidR="00584602" w:rsidRDefault="00584602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584602" w:rsidRDefault="0058460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84602" w:rsidRDefault="0044713B">
            <w:pPr>
              <w:pStyle w:val="TableParagraph"/>
              <w:spacing w:before="1" w:line="276" w:lineRule="auto"/>
              <w:ind w:left="110" w:right="1245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84602" w:rsidRDefault="0058460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spacing w:line="276" w:lineRule="auto"/>
              <w:ind w:left="110" w:right="93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</w:p>
          <w:p w:rsidR="00584602" w:rsidRDefault="0058460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spacing w:line="276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Внешний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584602" w:rsidRDefault="0044713B">
            <w:pPr>
              <w:pStyle w:val="TableParagraph"/>
              <w:spacing w:line="278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стенды)</w:t>
            </w:r>
          </w:p>
        </w:tc>
      </w:tr>
      <w:tr w:rsidR="00584602">
        <w:trPr>
          <w:trHeight w:val="6031"/>
        </w:trPr>
        <w:tc>
          <w:tcPr>
            <w:tcW w:w="3613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584602" w:rsidRDefault="0044713B" w:rsidP="00114243">
            <w:pPr>
              <w:pStyle w:val="TableParagraph"/>
              <w:spacing w:before="43"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динамики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освоения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114243">
              <w:rPr>
                <w:sz w:val="24"/>
              </w:rPr>
              <w:t>р</w:t>
            </w:r>
            <w:r>
              <w:rPr>
                <w:sz w:val="24"/>
              </w:rPr>
              <w:t>ограммы;</w:t>
            </w: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tabs>
                <w:tab w:val="left" w:pos="1526"/>
              </w:tabs>
              <w:spacing w:line="276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выступает как основа (точка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отсчёта)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84602" w:rsidRDefault="0044713B">
            <w:pPr>
              <w:pStyle w:val="TableParagraph"/>
              <w:spacing w:line="276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Текущая оценка представляет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продвижения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  <w:p w:rsidR="00584602" w:rsidRDefault="0044713B">
            <w:pPr>
              <w:pStyle w:val="TableParagraph"/>
              <w:tabs>
                <w:tab w:val="left" w:pos="1526"/>
              </w:tabs>
              <w:spacing w:before="28" w:line="276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z w:val="24"/>
              </w:rPr>
              <w:tab/>
              <w:t>оценка</w:t>
            </w:r>
            <w:r w:rsidR="00114243">
              <w:rPr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 (поддерживающей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</w:p>
          <w:p w:rsidR="00584602" w:rsidRDefault="0044713B">
            <w:pPr>
              <w:pStyle w:val="TableParagraph"/>
              <w:spacing w:line="276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>деятельность), и диагностической,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14600"/>
        </w:trPr>
        <w:tc>
          <w:tcPr>
            <w:tcW w:w="3613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584602" w:rsidRDefault="0044713B">
            <w:pPr>
              <w:pStyle w:val="TableParagraph"/>
              <w:spacing w:line="276" w:lineRule="auto"/>
              <w:ind w:left="110" w:right="951"/>
              <w:rPr>
                <w:sz w:val="24"/>
              </w:rPr>
            </w:pPr>
            <w:r>
              <w:rPr>
                <w:sz w:val="24"/>
              </w:rPr>
              <w:t>работником и обучающимся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 проблем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584602" w:rsidRDefault="0044713B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84602" w:rsidRDefault="0044713B">
            <w:pPr>
              <w:pStyle w:val="TableParagraph"/>
              <w:tabs>
                <w:tab w:val="left" w:pos="2234"/>
              </w:tabs>
              <w:spacing w:before="43" w:line="276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достижений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как основа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а также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внутреннего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регионального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584602" w:rsidRDefault="0044713B">
            <w:pPr>
              <w:pStyle w:val="TableParagraph"/>
              <w:spacing w:line="276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Системно- деятельностный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оценке</w:t>
            </w:r>
          </w:p>
          <w:p w:rsidR="00584602" w:rsidRDefault="0044713B">
            <w:pPr>
              <w:pStyle w:val="TableParagraph"/>
              <w:spacing w:before="1" w:line="276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образовательных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584602" w:rsidRDefault="0044713B">
            <w:pPr>
              <w:pStyle w:val="TableParagraph"/>
              <w:spacing w:before="1" w:line="276" w:lineRule="auto"/>
              <w:ind w:left="110" w:right="388"/>
              <w:rPr>
                <w:sz w:val="24"/>
              </w:rPr>
            </w:pPr>
            <w:r>
              <w:rPr>
                <w:sz w:val="24"/>
              </w:rPr>
              <w:t>учебно-познавательных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уровня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обучающихся.Он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 содержанием</w:t>
            </w:r>
          </w:p>
          <w:p w:rsidR="00584602" w:rsidRDefault="0044713B">
            <w:pPr>
              <w:pStyle w:val="TableParagraph"/>
              <w:spacing w:line="276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и критериями оценки,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выступают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</w:p>
          <w:p w:rsidR="00584602" w:rsidRDefault="0044713B">
            <w:pPr>
              <w:pStyle w:val="TableParagraph"/>
              <w:spacing w:line="274" w:lineRule="exact"/>
              <w:ind w:left="8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84602" w:rsidRDefault="0044713B">
            <w:pPr>
              <w:pStyle w:val="TableParagraph"/>
              <w:tabs>
                <w:tab w:val="left" w:pos="1526"/>
              </w:tabs>
              <w:spacing w:before="43" w:line="276" w:lineRule="auto"/>
              <w:ind w:left="110" w:right="832"/>
              <w:rPr>
                <w:sz w:val="24"/>
              </w:rPr>
            </w:pPr>
            <w:r>
              <w:rPr>
                <w:sz w:val="24"/>
              </w:rPr>
              <w:t>Уровневый подход 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основой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обучающимися.</w:t>
            </w:r>
          </w:p>
          <w:p w:rsidR="00584602" w:rsidRDefault="0044713B">
            <w:pPr>
              <w:pStyle w:val="TableParagraph"/>
              <w:spacing w:line="276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Уровневый подход реализуется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фиксации различных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584602" w:rsidRDefault="0044713B">
            <w:pPr>
              <w:pStyle w:val="TableParagraph"/>
              <w:tabs>
                <w:tab w:val="left" w:pos="2942"/>
              </w:tabs>
              <w:spacing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базового.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4602" w:rsidRDefault="0044713B">
            <w:pPr>
              <w:pStyle w:val="TableParagraph"/>
              <w:spacing w:line="276" w:lineRule="auto"/>
              <w:ind w:left="110" w:right="359" w:firstLine="708"/>
              <w:rPr>
                <w:sz w:val="24"/>
              </w:rPr>
            </w:pPr>
            <w:r>
              <w:rPr>
                <w:sz w:val="24"/>
              </w:rPr>
              <w:t>способности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типовые учебные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отрабатываемые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всеми обучающимися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280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860" w:right="340" w:bottom="92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3"/>
        <w:gridCol w:w="4009"/>
        <w:gridCol w:w="2804"/>
      </w:tblGrid>
      <w:tr w:rsidR="00584602">
        <w:trPr>
          <w:trHeight w:val="290"/>
        </w:trPr>
        <w:tc>
          <w:tcPr>
            <w:tcW w:w="3613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границей,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отделяющей</w:t>
            </w:r>
          </w:p>
        </w:tc>
        <w:tc>
          <w:tcPr>
            <w:tcW w:w="2804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достаточным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8"/>
        </w:trPr>
        <w:tc>
          <w:tcPr>
            <w:tcW w:w="361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818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32"/>
        </w:trPr>
        <w:tc>
          <w:tcPr>
            <w:tcW w:w="361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91"/>
        </w:trPr>
        <w:tc>
          <w:tcPr>
            <w:tcW w:w="361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</w:tc>
        <w:tc>
          <w:tcPr>
            <w:tcW w:w="4009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23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оценка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6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включает:</w:t>
            </w:r>
            <w:r>
              <w:rPr>
                <w:sz w:val="24"/>
              </w:rPr>
              <w:tab/>
              <w:t>стартовую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диагностику;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дополняющих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(таких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стандартизированные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оценку;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8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8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33"/>
        </w:trPr>
        <w:tc>
          <w:tcPr>
            <w:tcW w:w="3613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иное);</w:t>
            </w:r>
          </w:p>
        </w:tc>
        <w:tc>
          <w:tcPr>
            <w:tcW w:w="4009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аттестацию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90"/>
        </w:trPr>
        <w:tc>
          <w:tcPr>
            <w:tcW w:w="361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4009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независимую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8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аттестацию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2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8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6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07"/>
        </w:trPr>
        <w:tc>
          <w:tcPr>
            <w:tcW w:w="361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33"/>
        </w:trPr>
        <w:tc>
          <w:tcPr>
            <w:tcW w:w="3613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009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7" w:line="276" w:lineRule="auto"/>
        <w:jc w:val="left"/>
      </w:pPr>
      <w:r>
        <w:t>Система оценки 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4"/>
      </w:tblGrid>
      <w:tr w:rsidR="00584602">
        <w:trPr>
          <w:trHeight w:val="316"/>
        </w:trPr>
        <w:tc>
          <w:tcPr>
            <w:tcW w:w="5212" w:type="dxa"/>
          </w:tcPr>
          <w:p w:rsidR="00584602" w:rsidRDefault="0044713B">
            <w:pPr>
              <w:pStyle w:val="TableParagraph"/>
              <w:spacing w:line="275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5" w:lineRule="exact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584602">
        <w:trPr>
          <w:trHeight w:val="3492"/>
        </w:trPr>
        <w:tc>
          <w:tcPr>
            <w:tcW w:w="5212" w:type="dxa"/>
          </w:tcPr>
          <w:p w:rsidR="00584602" w:rsidRDefault="0044713B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результатов 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Описание оценки предметных результатов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 учебному предмету включает: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 итоговых планируемых результатов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этапов их формирования и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 (например, текущая (тематическая),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(письменно), практика);</w:t>
            </w:r>
          </w:p>
          <w:p w:rsidR="00584602" w:rsidRDefault="0044713B">
            <w:pPr>
              <w:pStyle w:val="TableParagraph"/>
              <w:spacing w:line="276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требования к выставлению отметок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 аттестацию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учётом степени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процедуры);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84602">
        <w:trPr>
          <w:trHeight w:val="952"/>
        </w:trPr>
        <w:tc>
          <w:tcPr>
            <w:tcW w:w="5212" w:type="dxa"/>
          </w:tcPr>
          <w:p w:rsidR="00584602" w:rsidRDefault="0044713B">
            <w:pPr>
              <w:pStyle w:val="TableParagraph"/>
              <w:spacing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>2) описание организации,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84602" w:rsidRDefault="00584602">
      <w:pPr>
        <w:spacing w:line="275" w:lineRule="exact"/>
        <w:rPr>
          <w:sz w:val="24"/>
        </w:rPr>
        <w:sectPr w:rsidR="00584602">
          <w:pgSz w:w="11910" w:h="16850"/>
          <w:pgMar w:top="860" w:right="340" w:bottom="100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4"/>
      </w:tblGrid>
      <w:tr w:rsidR="00584602">
        <w:trPr>
          <w:trHeight w:val="9521"/>
        </w:trPr>
        <w:tc>
          <w:tcPr>
            <w:tcW w:w="5212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итоговую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аттестацию;</w:t>
            </w: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left="110" w:right="657"/>
              <w:rPr>
                <w:sz w:val="24"/>
              </w:rPr>
            </w:pPr>
            <w:r>
              <w:rPr>
                <w:sz w:val="24"/>
              </w:rPr>
              <w:t>нормативную основу 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584602" w:rsidRDefault="00584602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584602" w:rsidRDefault="0044713B">
            <w:pPr>
              <w:pStyle w:val="TableParagraph"/>
              <w:spacing w:line="276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>Освоение обучающимися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84602" w:rsidRDefault="0058460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tabs>
                <w:tab w:val="left" w:pos="4358"/>
              </w:tabs>
              <w:spacing w:line="276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проводится по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"Русский язык"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"Математика", а также по следующим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 "Литература", "Физика", "Химия",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"Биология",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"Обществознание",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"Иностранный</w:t>
            </w:r>
            <w:r>
              <w:rPr>
                <w:sz w:val="24"/>
              </w:rPr>
              <w:tab/>
              <w:t>язык"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(английский, французский), "Информатика",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"Родной язык", "Родная литература",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сдают на добровольной основе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584602" w:rsidRDefault="00584602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spacing w:line="276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(базовый или углубленный),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которым будет 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итоговая аттестация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4602" w:rsidRDefault="0044713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"Математика".</w:t>
            </w:r>
          </w:p>
        </w:tc>
      </w:tr>
      <w:tr w:rsidR="00584602">
        <w:trPr>
          <w:trHeight w:val="5078"/>
        </w:trPr>
        <w:tc>
          <w:tcPr>
            <w:tcW w:w="5212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41"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84602" w:rsidRDefault="004471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Групповые и (или) индивидуальные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проекты (далее вместе – проект)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выполняются обучающимся в рамках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или на межпредметной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свои</w:t>
            </w:r>
          </w:p>
          <w:p w:rsidR="00584602" w:rsidRDefault="0044713B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достижения в самостоятельном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и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и осуществлять целесообразную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результативную деятельность (учебно-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 конструкторскую,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другие).</w:t>
            </w:r>
          </w:p>
          <w:p w:rsidR="00584602" w:rsidRDefault="0044713B">
            <w:pPr>
              <w:pStyle w:val="TableParagraph"/>
              <w:spacing w:before="27" w:line="276" w:lineRule="auto"/>
              <w:ind w:left="110" w:right="127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860" w:right="340" w:bottom="92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4"/>
      </w:tblGrid>
      <w:tr w:rsidR="00584602">
        <w:trPr>
          <w:trHeight w:val="14600"/>
        </w:trPr>
        <w:tc>
          <w:tcPr>
            <w:tcW w:w="521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584602" w:rsidRDefault="0044713B">
            <w:pPr>
              <w:pStyle w:val="TableParagraph"/>
              <w:spacing w:before="41"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письменная работа (эссе,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исследованиях,</w:t>
            </w:r>
          </w:p>
          <w:p w:rsidR="00584602" w:rsidRDefault="004471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стендовый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584602" w:rsidRDefault="0044713B">
            <w:pPr>
              <w:pStyle w:val="TableParagraph"/>
              <w:tabs>
                <w:tab w:val="left" w:pos="2234"/>
                <w:tab w:val="left" w:pos="4358"/>
              </w:tabs>
              <w:spacing w:before="40" w:line="27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художественная творческая работа (в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музыки,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</w:p>
          <w:p w:rsidR="00584602" w:rsidRDefault="0044713B">
            <w:pPr>
              <w:pStyle w:val="TableParagraph"/>
              <w:spacing w:before="1" w:line="276" w:lineRule="auto"/>
              <w:ind w:left="110" w:right="30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декламации, исполнения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других;</w:t>
            </w:r>
          </w:p>
          <w:p w:rsidR="00584602" w:rsidRDefault="0044713B">
            <w:pPr>
              <w:pStyle w:val="TableParagraph"/>
              <w:spacing w:before="41" w:line="276" w:lineRule="auto"/>
              <w:ind w:left="110" w:right="1548"/>
              <w:rPr>
                <w:sz w:val="24"/>
              </w:rPr>
            </w:pPr>
            <w:r>
              <w:rPr>
                <w:sz w:val="24"/>
              </w:rPr>
              <w:t>материальный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584602" w:rsidRDefault="0044713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84602" w:rsidRDefault="0044713B">
            <w:pPr>
              <w:pStyle w:val="TableParagraph"/>
              <w:tabs>
                <w:tab w:val="left" w:pos="2234"/>
              </w:tabs>
              <w:spacing w:before="41" w:line="276" w:lineRule="auto"/>
              <w:ind w:left="110" w:right="76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разрабатываются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  <w:p w:rsidR="00584602" w:rsidRDefault="0044713B">
            <w:pPr>
              <w:pStyle w:val="TableParagraph"/>
              <w:tabs>
                <w:tab w:val="left" w:pos="2350"/>
              </w:tabs>
              <w:spacing w:before="1" w:line="276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Проект оценивается по следующим критериям: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 приобретению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проблем, проявляющаяся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 проблему и выбрать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tabs>
                <w:tab w:val="left" w:pos="2997"/>
              </w:tabs>
              <w:spacing w:line="276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и (или) обоснование и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принятого решения, обоснование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других;</w:t>
            </w:r>
          </w:p>
          <w:p w:rsidR="00584602" w:rsidRDefault="0044713B">
            <w:pPr>
              <w:pStyle w:val="TableParagraph"/>
              <w:spacing w:line="276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действий: умение 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работы, грамотно и обоснованно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 использовать имеющиеся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584602" w:rsidRDefault="0044713B">
            <w:pPr>
              <w:pStyle w:val="TableParagraph"/>
              <w:spacing w:line="276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сформированность 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деятельностью во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4602" w:rsidRDefault="0044713B">
            <w:pPr>
              <w:pStyle w:val="TableParagraph"/>
              <w:spacing w:line="276" w:lineRule="auto"/>
              <w:ind w:left="110" w:right="98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ситуациях;</w:t>
            </w:r>
          </w:p>
        </w:tc>
      </w:tr>
    </w:tbl>
    <w:p w:rsidR="00584602" w:rsidRDefault="00584602">
      <w:pPr>
        <w:spacing w:line="275" w:lineRule="exact"/>
        <w:rPr>
          <w:sz w:val="24"/>
        </w:rPr>
        <w:sectPr w:rsidR="00584602">
          <w:pgSz w:w="11910" w:h="16850"/>
          <w:pgMar w:top="860" w:right="340" w:bottom="920" w:left="740" w:header="0" w:footer="73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4"/>
      </w:tblGrid>
      <w:tr w:rsidR="00584602">
        <w:trPr>
          <w:trHeight w:val="1586"/>
        </w:trPr>
        <w:tc>
          <w:tcPr>
            <w:tcW w:w="5212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5214" w:type="dxa"/>
          </w:tcPr>
          <w:p w:rsidR="00584602" w:rsidRDefault="0044713B">
            <w:pPr>
              <w:pStyle w:val="TableParagraph"/>
              <w:spacing w:line="276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сформированность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изложить и оформить выполненную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584602" w:rsidRDefault="00584602">
      <w:pPr>
        <w:pStyle w:val="a3"/>
        <w:spacing w:before="10"/>
        <w:ind w:left="0" w:firstLine="0"/>
        <w:jc w:val="left"/>
        <w:rPr>
          <w:sz w:val="18"/>
        </w:rPr>
      </w:pPr>
    </w:p>
    <w:p w:rsidR="00584602" w:rsidRDefault="0044713B" w:rsidP="00114243">
      <w:pPr>
        <w:pStyle w:val="Heading1"/>
        <w:tabs>
          <w:tab w:val="left" w:pos="1790"/>
        </w:tabs>
        <w:spacing w:before="90" w:line="278" w:lineRule="auto"/>
        <w:ind w:left="1100" w:right="231"/>
        <w:jc w:val="left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 внеурочной деятельности</w:t>
      </w:r>
    </w:p>
    <w:p w:rsidR="00584602" w:rsidRDefault="0044713B">
      <w:pPr>
        <w:pStyle w:val="a3"/>
        <w:spacing w:line="267" w:lineRule="exact"/>
        <w:ind w:left="1101" w:firstLine="0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/>
        <w:ind w:left="1386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  <w:tab w:val="left" w:pos="3482"/>
          <w:tab w:val="left" w:pos="6589"/>
          <w:tab w:val="left" w:pos="9180"/>
        </w:tabs>
        <w:spacing w:before="41" w:line="276" w:lineRule="auto"/>
        <w:ind w:right="222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 для итоговой оценки; использования 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 процессе обучения и другое) для интерпретации полученных результатов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auto"/>
        <w:ind w:right="221" w:firstLine="708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2" w:line="276" w:lineRule="auto"/>
        <w:ind w:right="224" w:firstLine="708"/>
        <w:rPr>
          <w:sz w:val="24"/>
        </w:rPr>
      </w:pPr>
      <w:r>
        <w:rPr>
          <w:sz w:val="24"/>
        </w:rPr>
        <w:t>использования      мониторинга      динамических      показателей      освоения      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584602" w:rsidRDefault="0044713B">
      <w:pPr>
        <w:pStyle w:val="a3"/>
        <w:spacing w:line="276" w:lineRule="auto"/>
        <w:ind w:right="224"/>
      </w:pPr>
      <w:r>
        <w:t>Оценка личностных результатов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4"/>
        </w:rPr>
        <w:t xml:space="preserve"> </w:t>
      </w:r>
      <w:r>
        <w:t>СОО.</w:t>
      </w:r>
    </w:p>
    <w:p w:rsidR="00584602" w:rsidRDefault="0044713B">
      <w:pPr>
        <w:pStyle w:val="a3"/>
        <w:spacing w:line="276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584602" w:rsidRDefault="0044713B">
      <w:pPr>
        <w:pStyle w:val="a3"/>
        <w:spacing w:line="276" w:lineRule="auto"/>
        <w:ind w:right="223"/>
      </w:pP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60"/>
        </w:rPr>
        <w:t xml:space="preserve"> </w:t>
      </w:r>
      <w:r>
        <w:t>централизованно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федеральном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региональном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584602" w:rsidRDefault="0044713B">
      <w:pPr>
        <w:pStyle w:val="a3"/>
        <w:spacing w:before="1" w:line="276" w:lineRule="auto"/>
        <w:ind w:right="221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 обучающихся, формируемых средствами</w:t>
      </w:r>
      <w:r>
        <w:rPr>
          <w:spacing w:val="3"/>
        </w:rPr>
        <w:t xml:space="preserve"> </w:t>
      </w:r>
      <w:r>
        <w:t>учебных предметов.</w:t>
      </w:r>
    </w:p>
    <w:p w:rsidR="00584602" w:rsidRDefault="0044713B">
      <w:pPr>
        <w:pStyle w:val="a3"/>
        <w:spacing w:line="276" w:lineRule="auto"/>
        <w:ind w:right="236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1"/>
        </w:rPr>
        <w:t xml:space="preserve"> </w:t>
      </w:r>
      <w:r>
        <w:t>анонимных) данных.</w:t>
      </w:r>
    </w:p>
    <w:p w:rsidR="00584602" w:rsidRDefault="0044713B">
      <w:pPr>
        <w:pStyle w:val="a3"/>
        <w:spacing w:line="276" w:lineRule="auto"/>
        <w:ind w:right="22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ООП</w:t>
      </w:r>
      <w:r>
        <w:rPr>
          <w:spacing w:val="43"/>
        </w:rPr>
        <w:t xml:space="preserve"> </w:t>
      </w:r>
      <w:r>
        <w:t>СОО,</w:t>
      </w:r>
      <w:r>
        <w:rPr>
          <w:spacing w:val="43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отражают</w:t>
      </w:r>
      <w:r>
        <w:rPr>
          <w:spacing w:val="43"/>
        </w:rPr>
        <w:t xml:space="preserve"> </w:t>
      </w:r>
      <w:r>
        <w:t>совокупность</w:t>
      </w:r>
      <w:r>
        <w:rPr>
          <w:spacing w:val="44"/>
        </w:rPr>
        <w:t xml:space="preserve"> </w:t>
      </w:r>
      <w:r>
        <w:t>познавательных,</w:t>
      </w:r>
    </w:p>
    <w:p w:rsidR="00584602" w:rsidRDefault="00584602">
      <w:pPr>
        <w:spacing w:line="276" w:lineRule="auto"/>
        <w:sectPr w:rsidR="00584602">
          <w:pgSz w:w="11910" w:h="16850"/>
          <w:pgMar w:top="86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19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584602" w:rsidRDefault="0044713B">
      <w:pPr>
        <w:pStyle w:val="a3"/>
        <w:spacing w:line="276" w:lineRule="auto"/>
        <w:ind w:right="222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584602" w:rsidRDefault="0044713B">
      <w:pPr>
        <w:pStyle w:val="a3"/>
        <w:spacing w:before="1"/>
        <w:ind w:left="1101" w:firstLine="0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 w:line="276" w:lineRule="auto"/>
        <w:ind w:right="227" w:firstLine="708"/>
        <w:rPr>
          <w:sz w:val="24"/>
        </w:rPr>
      </w:pPr>
      <w:r>
        <w:rPr>
          <w:sz w:val="24"/>
        </w:rPr>
        <w:t>освоение обучающимися межпредметных понятий и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познавательных, коммуникативных);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  <w:tab w:val="left" w:pos="3420"/>
          <w:tab w:val="left" w:pos="5694"/>
          <w:tab w:val="left" w:pos="8023"/>
          <w:tab w:val="left" w:pos="9659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учебной деятельности, организации учебного сотрудничества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exact"/>
        <w:ind w:left="138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84602" w:rsidRDefault="0044713B">
      <w:pPr>
        <w:pStyle w:val="a3"/>
        <w:spacing w:before="42" w:line="276" w:lineRule="auto"/>
        <w:ind w:right="230"/>
      </w:pPr>
      <w:r>
        <w:t>Предметные результаты освоения ООП СОО с учетом специфики 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</w:t>
      </w:r>
      <w:r>
        <w:rPr>
          <w:spacing w:val="1"/>
        </w:rPr>
        <w:t xml:space="preserve"> </w:t>
      </w:r>
      <w:r>
        <w:t>умений и навыков обучающимися в учебных ситуациях и реальных жизненных условиях, а также</w:t>
      </w:r>
      <w:r>
        <w:rPr>
          <w:spacing w:val="1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584602" w:rsidRDefault="0044713B">
      <w:pPr>
        <w:pStyle w:val="a3"/>
        <w:spacing w:line="276" w:lineRule="auto"/>
        <w:ind w:right="234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584602" w:rsidRDefault="0044713B">
      <w:pPr>
        <w:pStyle w:val="a3"/>
        <w:spacing w:line="276" w:lineRule="auto"/>
        <w:ind w:right="225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 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584602" w:rsidRDefault="0044713B">
      <w:pPr>
        <w:pStyle w:val="a3"/>
        <w:spacing w:line="278" w:lineRule="auto"/>
        <w:ind w:right="23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584602" w:rsidRDefault="0044713B">
      <w:pPr>
        <w:pStyle w:val="a3"/>
        <w:spacing w:line="276" w:lineRule="auto"/>
        <w:ind w:right="227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</w:p>
    <w:p w:rsidR="00584602" w:rsidRDefault="0044713B">
      <w:pPr>
        <w:pStyle w:val="a3"/>
        <w:tabs>
          <w:tab w:val="left" w:pos="3225"/>
          <w:tab w:val="left" w:pos="3933"/>
          <w:tab w:val="left" w:pos="6058"/>
          <w:tab w:val="left" w:pos="7474"/>
          <w:tab w:val="left" w:pos="8233"/>
          <w:tab w:val="left" w:pos="10112"/>
          <w:tab w:val="left" w:pos="10494"/>
        </w:tabs>
        <w:spacing w:line="276" w:lineRule="auto"/>
        <w:ind w:right="223" w:firstLine="0"/>
        <w:jc w:val="left"/>
      </w:pPr>
      <w:r>
        <w:t>способов оценки (например, текущая (тематическая), устно (письменно), практика); требования к</w:t>
      </w:r>
      <w:r>
        <w:rPr>
          <w:spacing w:val="1"/>
        </w:rPr>
        <w:t xml:space="preserve"> </w:t>
      </w:r>
      <w:r>
        <w:t>выставлению</w:t>
      </w:r>
      <w:r>
        <w:rPr>
          <w:spacing w:val="-13"/>
        </w:rPr>
        <w:t xml:space="preserve"> </w:t>
      </w:r>
      <w:r>
        <w:t>отметок</w:t>
      </w:r>
      <w:r>
        <w:tab/>
        <w:t>за</w:t>
      </w:r>
      <w:r>
        <w:tab/>
        <w:t>промежуточную</w:t>
      </w:r>
      <w:r>
        <w:tab/>
        <w:t>аттестацию</w:t>
      </w:r>
      <w:r>
        <w:tab/>
        <w:t>(при</w:t>
      </w:r>
      <w:r>
        <w:tab/>
        <w:t>необходимости</w:t>
      </w:r>
      <w:r>
        <w:tab/>
        <w:t>-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отметок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отдельные</w:t>
      </w:r>
      <w:r>
        <w:rPr>
          <w:spacing w:val="36"/>
        </w:rPr>
        <w:t xml:space="preserve"> </w:t>
      </w:r>
      <w:r>
        <w:t>оценочные</w:t>
      </w:r>
      <w:r>
        <w:rPr>
          <w:spacing w:val="36"/>
        </w:rPr>
        <w:t xml:space="preserve"> </w:t>
      </w:r>
      <w:r>
        <w:t>процедуры);</w:t>
      </w:r>
      <w:r>
        <w:rPr>
          <w:spacing w:val="37"/>
        </w:rPr>
        <w:t xml:space="preserve"> </w:t>
      </w:r>
      <w:r>
        <w:t>график</w:t>
      </w:r>
      <w:r>
        <w:rPr>
          <w:spacing w:val="38"/>
        </w:rPr>
        <w:t xml:space="preserve"> </w:t>
      </w:r>
      <w:r>
        <w:t>контрольных</w:t>
      </w:r>
      <w:r>
        <w:rPr>
          <w:spacing w:val="-57"/>
        </w:rPr>
        <w:t xml:space="preserve"> </w:t>
      </w:r>
      <w:r>
        <w:t>мероприятий.</w:t>
      </w:r>
    </w:p>
    <w:p w:rsidR="00584602" w:rsidRDefault="0044713B">
      <w:pPr>
        <w:pStyle w:val="a3"/>
        <w:spacing w:line="276" w:lineRule="auto"/>
        <w:ind w:right="230"/>
      </w:pPr>
      <w:r>
        <w:t>Стартовая диагностика 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84602" w:rsidRDefault="0044713B">
      <w:pPr>
        <w:pStyle w:val="a3"/>
        <w:spacing w:line="276" w:lineRule="auto"/>
        <w:ind w:right="22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-1"/>
        </w:rPr>
        <w:t xml:space="preserve"> </w:t>
      </w:r>
      <w:r>
        <w:t>для оценки</w:t>
      </w:r>
      <w:r>
        <w:rPr>
          <w:spacing w:val="-1"/>
        </w:rPr>
        <w:t xml:space="preserve"> </w:t>
      </w:r>
      <w:r>
        <w:t>динамики образовательных достижений обучающихся.</w:t>
      </w:r>
    </w:p>
    <w:p w:rsidR="00584602" w:rsidRDefault="0044713B">
      <w:pPr>
        <w:pStyle w:val="a3"/>
        <w:spacing w:line="276" w:lineRule="auto"/>
        <w:ind w:right="223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</w:t>
      </w:r>
      <w:r>
        <w:rPr>
          <w:spacing w:val="1"/>
        </w:rPr>
        <w:t xml:space="preserve"> </w:t>
      </w:r>
      <w:r>
        <w:t>универсальными и специфическими для основных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:rsidR="00584602" w:rsidRDefault="0044713B">
      <w:pPr>
        <w:pStyle w:val="a3"/>
        <w:spacing w:line="276" w:lineRule="auto"/>
        <w:ind w:right="22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процесса.</w:t>
      </w:r>
    </w:p>
    <w:p w:rsidR="00584602" w:rsidRDefault="0044713B">
      <w:pPr>
        <w:pStyle w:val="a3"/>
        <w:spacing w:line="276" w:lineRule="auto"/>
        <w:ind w:right="22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84602" w:rsidRDefault="0044713B">
      <w:pPr>
        <w:pStyle w:val="a3"/>
        <w:ind w:left="1101" w:firstLine="0"/>
      </w:pPr>
      <w:r>
        <w:t>Текущая</w:t>
      </w:r>
      <w:r>
        <w:rPr>
          <w:spacing w:val="55"/>
        </w:rPr>
        <w:t xml:space="preserve"> </w:t>
      </w:r>
      <w:r>
        <w:t>оценка</w:t>
      </w:r>
      <w:r>
        <w:rPr>
          <w:spacing w:val="54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формирующей</w:t>
      </w:r>
      <w:r>
        <w:rPr>
          <w:spacing w:val="56"/>
        </w:rPr>
        <w:t xml:space="preserve"> </w:t>
      </w:r>
      <w:r>
        <w:t>(поддерживающей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направляющей</w:t>
      </w:r>
      <w:r>
        <w:rPr>
          <w:spacing w:val="58"/>
        </w:rPr>
        <w:t xml:space="preserve"> </w:t>
      </w:r>
      <w:r>
        <w:t>усилия</w:t>
      </w:r>
    </w:p>
    <w:p w:rsidR="00584602" w:rsidRDefault="00584602">
      <w:pPr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right="228" w:firstLine="0"/>
      </w:pPr>
      <w:r>
        <w:lastRenderedPageBreak/>
        <w:t>обучающегося, включающей его в самостоятельную оценочную деятельность), и диагностической,</w:t>
      </w:r>
      <w:r>
        <w:rPr>
          <w:spacing w:val="-57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84602" w:rsidRDefault="0044713B">
      <w:pPr>
        <w:pStyle w:val="a3"/>
        <w:spacing w:line="278" w:lineRule="auto"/>
        <w:ind w:right="234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584602" w:rsidRDefault="0044713B">
      <w:pPr>
        <w:pStyle w:val="a3"/>
        <w:spacing w:line="276" w:lineRule="auto"/>
        <w:ind w:right="232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84602" w:rsidRDefault="0044713B">
      <w:pPr>
        <w:pStyle w:val="a3"/>
        <w:ind w:left="1101" w:firstLine="0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584602" w:rsidRDefault="0044713B">
      <w:pPr>
        <w:pStyle w:val="a3"/>
        <w:tabs>
          <w:tab w:val="left" w:pos="2751"/>
          <w:tab w:val="left" w:pos="3698"/>
          <w:tab w:val="left" w:pos="5285"/>
          <w:tab w:val="left" w:pos="6125"/>
          <w:tab w:val="left" w:pos="7449"/>
          <w:tab w:val="left" w:pos="8420"/>
          <w:tab w:val="left" w:pos="9369"/>
        </w:tabs>
        <w:spacing w:before="36" w:line="276" w:lineRule="auto"/>
        <w:ind w:right="231"/>
        <w:jc w:val="left"/>
      </w:pPr>
      <w:r>
        <w:t>Тематическая</w:t>
      </w:r>
      <w:r>
        <w:tab/>
        <w:t>оценка</w:t>
      </w:r>
      <w:r>
        <w:tab/>
        <w:t>представляет</w:t>
      </w:r>
      <w:r>
        <w:tab/>
        <w:t>собой</w:t>
      </w:r>
      <w:r>
        <w:tab/>
        <w:t>процедуру</w:t>
      </w:r>
      <w:r>
        <w:tab/>
        <w:t>оценки</w:t>
      </w:r>
      <w:r>
        <w:tab/>
        <w:t>уровня</w:t>
      </w:r>
      <w:r>
        <w:tab/>
        <w:t>достижения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584602" w:rsidRDefault="0044713B">
      <w:pPr>
        <w:pStyle w:val="a3"/>
        <w:spacing w:line="278" w:lineRule="auto"/>
        <w:ind w:right="2613"/>
        <w:jc w:val="left"/>
      </w:pPr>
      <w:r>
        <w:t>Внутренний мониторинг представляет собой следующие 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диагностика;</w:t>
      </w:r>
    </w:p>
    <w:p w:rsidR="00584602" w:rsidRDefault="0044713B">
      <w:pPr>
        <w:pStyle w:val="a3"/>
        <w:spacing w:line="276" w:lineRule="auto"/>
        <w:ind w:right="232" w:firstLine="0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584602" w:rsidRDefault="0044713B">
      <w:pPr>
        <w:pStyle w:val="a3"/>
        <w:spacing w:line="276" w:lineRule="auto"/>
        <w:ind w:right="228" w:firstLine="0"/>
      </w:pPr>
      <w:r>
        <w:t>оценка уровня профессионального мастерства педагогического работника, осуществляемого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-1"/>
        </w:rPr>
        <w:t xml:space="preserve"> </w:t>
      </w:r>
      <w:r>
        <w:t>предлагаемых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обучающимся.</w:t>
      </w:r>
    </w:p>
    <w:p w:rsidR="00584602" w:rsidRDefault="0044713B">
      <w:pPr>
        <w:pStyle w:val="a3"/>
        <w:spacing w:line="276" w:lineRule="auto"/>
        <w:ind w:right="223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84602" w:rsidRDefault="00584602">
      <w:pPr>
        <w:pStyle w:val="a3"/>
        <w:spacing w:before="1"/>
        <w:ind w:left="0" w:firstLine="0"/>
        <w:jc w:val="left"/>
        <w:rPr>
          <w:sz w:val="32"/>
        </w:rPr>
      </w:pPr>
    </w:p>
    <w:p w:rsidR="00584602" w:rsidRDefault="0044713B">
      <w:pPr>
        <w:pStyle w:val="Heading1"/>
        <w:numPr>
          <w:ilvl w:val="2"/>
          <w:numId w:val="153"/>
        </w:numPr>
        <w:tabs>
          <w:tab w:val="left" w:pos="1702"/>
        </w:tabs>
        <w:ind w:hanging="601"/>
      </w:pPr>
      <w:bookmarkStart w:id="5" w:name="_TOC_250008"/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bookmarkEnd w:id="5"/>
      <w:r>
        <w:t>процедур</w:t>
      </w:r>
    </w:p>
    <w:p w:rsidR="00584602" w:rsidRDefault="0044713B">
      <w:pPr>
        <w:pStyle w:val="a3"/>
        <w:spacing w:before="36" w:line="276" w:lineRule="auto"/>
        <w:ind w:right="222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57"/>
        </w:rPr>
        <w:t xml:space="preserve"> </w:t>
      </w:r>
      <w:r>
        <w:t>внутреннего</w:t>
      </w:r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устанавливается</w:t>
      </w:r>
      <w:r>
        <w:rPr>
          <w:spacing w:val="9"/>
        </w:rPr>
        <w:t xml:space="preserve"> </w:t>
      </w:r>
      <w:r>
        <w:t>решением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образовательной</w:t>
      </w:r>
    </w:p>
    <w:p w:rsidR="00584602" w:rsidRDefault="0044713B">
      <w:pPr>
        <w:pStyle w:val="a3"/>
        <w:spacing w:before="65" w:line="276" w:lineRule="auto"/>
        <w:ind w:right="229" w:firstLine="0"/>
      </w:pP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 материалы по оценке читательской и цифровой грамотности, 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584602" w:rsidRDefault="0044713B">
      <w:pPr>
        <w:pStyle w:val="a3"/>
        <w:spacing w:line="275" w:lineRule="exact"/>
        <w:ind w:left="1101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 w:line="276" w:lineRule="auto"/>
        <w:ind w:right="224" w:firstLine="708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  <w:tab w:val="left" w:pos="2380"/>
          <w:tab w:val="left" w:pos="3973"/>
          <w:tab w:val="left" w:pos="6576"/>
          <w:tab w:val="left" w:pos="8703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проверки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регулятивных,</w:t>
      </w:r>
      <w:r>
        <w:rPr>
          <w:sz w:val="24"/>
        </w:rPr>
        <w:tab/>
        <w:t>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    учебных     действий     -    экспертная    оценка   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584602" w:rsidRDefault="0044713B">
      <w:pPr>
        <w:pStyle w:val="a3"/>
        <w:spacing w:line="276" w:lineRule="auto"/>
        <w:ind w:right="227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584602" w:rsidRDefault="00114243">
      <w:pPr>
        <w:pStyle w:val="a3"/>
        <w:spacing w:line="276" w:lineRule="auto"/>
        <w:ind w:right="221"/>
      </w:pPr>
      <w:r>
        <w:t>г</w:t>
      </w:r>
      <w:r w:rsidR="0044713B">
        <w:t>рупповые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(или)</w:t>
      </w:r>
      <w:r w:rsidR="0044713B">
        <w:rPr>
          <w:spacing w:val="1"/>
        </w:rPr>
        <w:t xml:space="preserve"> </w:t>
      </w:r>
      <w:r w:rsidR="0044713B">
        <w:t>индивидуальные</w:t>
      </w:r>
      <w:r w:rsidR="0044713B">
        <w:rPr>
          <w:spacing w:val="1"/>
        </w:rPr>
        <w:t xml:space="preserve"> </w:t>
      </w:r>
      <w:r w:rsidR="0044713B">
        <w:t>учебные</w:t>
      </w:r>
      <w:r w:rsidR="0044713B">
        <w:rPr>
          <w:spacing w:val="1"/>
        </w:rPr>
        <w:t xml:space="preserve"> </w:t>
      </w:r>
      <w:r w:rsidR="0044713B">
        <w:t>исследования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проекты</w:t>
      </w:r>
      <w:r w:rsidR="0044713B">
        <w:rPr>
          <w:spacing w:val="1"/>
        </w:rPr>
        <w:t xml:space="preserve"> </w:t>
      </w:r>
      <w:r w:rsidR="0044713B">
        <w:t>(далее</w:t>
      </w:r>
      <w:r w:rsidR="0044713B">
        <w:rPr>
          <w:spacing w:val="1"/>
        </w:rPr>
        <w:t xml:space="preserve"> </w:t>
      </w:r>
      <w:r w:rsidR="0044713B">
        <w:t>вместе</w:t>
      </w:r>
      <w:r w:rsidR="0044713B">
        <w:rPr>
          <w:spacing w:val="60"/>
        </w:rPr>
        <w:t xml:space="preserve"> </w:t>
      </w:r>
      <w:r w:rsidR="0044713B">
        <w:t>–</w:t>
      </w:r>
      <w:r w:rsidR="0044713B">
        <w:rPr>
          <w:spacing w:val="1"/>
        </w:rPr>
        <w:t xml:space="preserve"> </w:t>
      </w:r>
      <w:r w:rsidR="0044713B">
        <w:t>проект)</w:t>
      </w:r>
      <w:r w:rsidR="0044713B">
        <w:rPr>
          <w:spacing w:val="1"/>
        </w:rPr>
        <w:t xml:space="preserve"> </w:t>
      </w:r>
      <w:r w:rsidR="0044713B">
        <w:t>выполняются</w:t>
      </w:r>
      <w:r w:rsidR="0044713B">
        <w:rPr>
          <w:spacing w:val="1"/>
        </w:rPr>
        <w:t xml:space="preserve"> </w:t>
      </w:r>
      <w:r w:rsidR="0044713B">
        <w:t>обучающимся</w:t>
      </w:r>
      <w:r w:rsidR="0044713B">
        <w:rPr>
          <w:spacing w:val="1"/>
        </w:rPr>
        <w:t xml:space="preserve"> </w:t>
      </w:r>
      <w:r w:rsidR="0044713B">
        <w:t>в</w:t>
      </w:r>
      <w:r w:rsidR="0044713B">
        <w:rPr>
          <w:spacing w:val="1"/>
        </w:rPr>
        <w:t xml:space="preserve"> </w:t>
      </w:r>
      <w:r w:rsidR="0044713B">
        <w:t>рамках</w:t>
      </w:r>
      <w:r w:rsidR="0044713B">
        <w:rPr>
          <w:spacing w:val="1"/>
        </w:rPr>
        <w:t xml:space="preserve"> </w:t>
      </w:r>
      <w:r w:rsidR="0044713B">
        <w:t>одного</w:t>
      </w:r>
      <w:r w:rsidR="0044713B">
        <w:rPr>
          <w:spacing w:val="1"/>
        </w:rPr>
        <w:t xml:space="preserve"> </w:t>
      </w:r>
      <w:r w:rsidR="0044713B">
        <w:t>из</w:t>
      </w:r>
      <w:r w:rsidR="0044713B">
        <w:rPr>
          <w:spacing w:val="1"/>
        </w:rPr>
        <w:t xml:space="preserve"> </w:t>
      </w:r>
      <w:r w:rsidR="0044713B">
        <w:t>учебных</w:t>
      </w:r>
      <w:r w:rsidR="0044713B">
        <w:rPr>
          <w:spacing w:val="1"/>
        </w:rPr>
        <w:t xml:space="preserve"> </w:t>
      </w:r>
      <w:r w:rsidR="0044713B">
        <w:t>предметов</w:t>
      </w:r>
      <w:r w:rsidR="0044713B">
        <w:rPr>
          <w:spacing w:val="1"/>
        </w:rPr>
        <w:t xml:space="preserve"> </w:t>
      </w:r>
      <w:r w:rsidR="0044713B">
        <w:t>или</w:t>
      </w:r>
      <w:r w:rsidR="0044713B">
        <w:rPr>
          <w:spacing w:val="61"/>
        </w:rPr>
        <w:t xml:space="preserve"> </w:t>
      </w:r>
      <w:r w:rsidR="0044713B">
        <w:t>на</w:t>
      </w:r>
      <w:r w:rsidR="0044713B">
        <w:rPr>
          <w:spacing w:val="1"/>
        </w:rPr>
        <w:t xml:space="preserve"> </w:t>
      </w:r>
      <w:r w:rsidR="0044713B">
        <w:t>межпредметной</w:t>
      </w:r>
      <w:r w:rsidR="0044713B">
        <w:rPr>
          <w:spacing w:val="1"/>
        </w:rPr>
        <w:t xml:space="preserve"> </w:t>
      </w:r>
      <w:r w:rsidR="0044713B">
        <w:t>основе</w:t>
      </w:r>
      <w:r w:rsidR="0044713B">
        <w:rPr>
          <w:spacing w:val="1"/>
        </w:rPr>
        <w:t xml:space="preserve"> </w:t>
      </w:r>
      <w:r w:rsidR="0044713B">
        <w:t>с</w:t>
      </w:r>
      <w:r w:rsidR="0044713B">
        <w:rPr>
          <w:spacing w:val="1"/>
        </w:rPr>
        <w:t xml:space="preserve"> </w:t>
      </w:r>
      <w:r w:rsidR="0044713B">
        <w:t>целью</w:t>
      </w:r>
      <w:r w:rsidR="0044713B">
        <w:rPr>
          <w:spacing w:val="1"/>
        </w:rPr>
        <w:t xml:space="preserve"> </w:t>
      </w:r>
      <w:r w:rsidR="0044713B">
        <w:t>продемонстрировать</w:t>
      </w:r>
      <w:r w:rsidR="0044713B">
        <w:rPr>
          <w:spacing w:val="1"/>
        </w:rPr>
        <w:t xml:space="preserve"> </w:t>
      </w:r>
      <w:r w:rsidR="0044713B">
        <w:t>свои</w:t>
      </w:r>
      <w:r w:rsidR="0044713B">
        <w:rPr>
          <w:spacing w:val="1"/>
        </w:rPr>
        <w:t xml:space="preserve"> </w:t>
      </w:r>
      <w:r w:rsidR="0044713B">
        <w:t>достижения</w:t>
      </w:r>
      <w:r w:rsidR="0044713B">
        <w:rPr>
          <w:spacing w:val="1"/>
        </w:rPr>
        <w:t xml:space="preserve"> </w:t>
      </w:r>
      <w:r w:rsidR="0044713B">
        <w:t>в</w:t>
      </w:r>
      <w:r w:rsidR="0044713B">
        <w:rPr>
          <w:spacing w:val="1"/>
        </w:rPr>
        <w:t xml:space="preserve"> </w:t>
      </w:r>
      <w:r w:rsidR="0044713B">
        <w:t>самостоятельном</w:t>
      </w:r>
      <w:r w:rsidR="0044713B">
        <w:rPr>
          <w:spacing w:val="1"/>
        </w:rPr>
        <w:t xml:space="preserve"> </w:t>
      </w:r>
      <w:r w:rsidR="0044713B">
        <w:t>освоении</w:t>
      </w:r>
      <w:r w:rsidR="0044713B">
        <w:rPr>
          <w:spacing w:val="1"/>
        </w:rPr>
        <w:t xml:space="preserve"> </w:t>
      </w:r>
      <w:r w:rsidR="0044713B">
        <w:t>содержания</w:t>
      </w:r>
      <w:r w:rsidR="0044713B">
        <w:rPr>
          <w:spacing w:val="1"/>
        </w:rPr>
        <w:t xml:space="preserve"> </w:t>
      </w:r>
      <w:r w:rsidR="0044713B">
        <w:t>избранных</w:t>
      </w:r>
      <w:r w:rsidR="0044713B">
        <w:rPr>
          <w:spacing w:val="1"/>
        </w:rPr>
        <w:t xml:space="preserve"> </w:t>
      </w:r>
      <w:r w:rsidR="0044713B">
        <w:t>областей</w:t>
      </w:r>
      <w:r w:rsidR="0044713B">
        <w:rPr>
          <w:spacing w:val="1"/>
        </w:rPr>
        <w:t xml:space="preserve"> </w:t>
      </w:r>
      <w:r w:rsidR="0044713B">
        <w:t>знаний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(или)</w:t>
      </w:r>
      <w:r w:rsidR="0044713B">
        <w:rPr>
          <w:spacing w:val="1"/>
        </w:rPr>
        <w:t xml:space="preserve"> </w:t>
      </w:r>
      <w:r w:rsidR="0044713B">
        <w:t>видов</w:t>
      </w:r>
      <w:r w:rsidR="0044713B">
        <w:rPr>
          <w:spacing w:val="1"/>
        </w:rPr>
        <w:t xml:space="preserve"> </w:t>
      </w:r>
      <w:r w:rsidR="0044713B">
        <w:t>деятельности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способность</w:t>
      </w:r>
      <w:r w:rsidR="0044713B">
        <w:rPr>
          <w:spacing w:val="1"/>
        </w:rPr>
        <w:t xml:space="preserve"> </w:t>
      </w:r>
      <w:r w:rsidR="0044713B">
        <w:t>проектировать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осуществлять</w:t>
      </w:r>
      <w:r w:rsidR="0044713B">
        <w:rPr>
          <w:spacing w:val="1"/>
        </w:rPr>
        <w:t xml:space="preserve"> </w:t>
      </w:r>
      <w:r w:rsidR="0044713B">
        <w:t>целесообразную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результативную</w:t>
      </w:r>
      <w:r w:rsidR="0044713B">
        <w:rPr>
          <w:spacing w:val="1"/>
        </w:rPr>
        <w:t xml:space="preserve"> </w:t>
      </w:r>
      <w:r w:rsidR="0044713B">
        <w:t>деятельность</w:t>
      </w:r>
      <w:r w:rsidR="0044713B">
        <w:rPr>
          <w:spacing w:val="1"/>
        </w:rPr>
        <w:t xml:space="preserve"> </w:t>
      </w:r>
      <w:r w:rsidR="0044713B">
        <w:t>(учебно-</w:t>
      </w:r>
      <w:r w:rsidR="0044713B">
        <w:rPr>
          <w:spacing w:val="1"/>
        </w:rPr>
        <w:t xml:space="preserve"> </w:t>
      </w:r>
      <w:r w:rsidR="0044713B">
        <w:t>познавательную,</w:t>
      </w:r>
      <w:r w:rsidR="0044713B">
        <w:rPr>
          <w:spacing w:val="-2"/>
        </w:rPr>
        <w:t xml:space="preserve"> </w:t>
      </w:r>
      <w:r w:rsidR="0044713B">
        <w:t>конструкторскую,</w:t>
      </w:r>
      <w:r w:rsidR="0044713B">
        <w:rPr>
          <w:spacing w:val="-1"/>
        </w:rPr>
        <w:t xml:space="preserve"> </w:t>
      </w:r>
      <w:r w:rsidR="0044713B">
        <w:t>социальную,</w:t>
      </w:r>
      <w:r w:rsidR="0044713B">
        <w:rPr>
          <w:spacing w:val="-1"/>
        </w:rPr>
        <w:t xml:space="preserve"> </w:t>
      </w:r>
      <w:r w:rsidR="0044713B">
        <w:t>художественно-творческую</w:t>
      </w:r>
      <w:r w:rsidR="0044713B">
        <w:rPr>
          <w:spacing w:val="-1"/>
        </w:rPr>
        <w:t xml:space="preserve"> </w:t>
      </w:r>
      <w:r w:rsidR="0044713B">
        <w:t>и</w:t>
      </w:r>
      <w:r w:rsidR="0044713B">
        <w:rPr>
          <w:spacing w:val="-2"/>
        </w:rPr>
        <w:t xml:space="preserve"> </w:t>
      </w:r>
      <w:r w:rsidR="0044713B">
        <w:t>другие).</w:t>
      </w:r>
    </w:p>
    <w:p w:rsidR="00584602" w:rsidRDefault="0044713B">
      <w:pPr>
        <w:pStyle w:val="a3"/>
        <w:spacing w:before="1" w:line="276" w:lineRule="auto"/>
        <w:ind w:left="1101" w:right="3878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lastRenderedPageBreak/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художественная творческая работа (в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 представленная в виде прозаического или стихотворного произведения, инсценировки,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декламации, исполнения музыкального произведения, компьютерной анимации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36"/>
        <w:ind w:left="1386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проекту.</w:t>
      </w:r>
    </w:p>
    <w:p w:rsidR="00584602" w:rsidRDefault="0044713B">
      <w:pPr>
        <w:pStyle w:val="a3"/>
        <w:spacing w:before="40" w:line="278" w:lineRule="auto"/>
        <w:ind w:right="227"/>
      </w:pPr>
      <w:r>
        <w:t>Требования        к        организации        проектной        деятельности,        к        содержанию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Положении.</w:t>
      </w:r>
    </w:p>
    <w:p w:rsidR="00584602" w:rsidRDefault="0044713B">
      <w:pPr>
        <w:pStyle w:val="a3"/>
        <w:spacing w:line="272" w:lineRule="exact"/>
        <w:ind w:left="1101" w:firstLine="0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 w:line="276" w:lineRule="auto"/>
        <w:ind w:right="222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приобретению знаний и решению проблем, проявляющаяся в умении 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 и выбрать адекватные способы ее решения, включая поиск и обработку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 выводов и (или) обоснование и реализацию принятого решения,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прогноза, макета,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решения и других;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auto"/>
        <w:ind w:right="221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работы, грамотно и обоснованно в соответствии с рассматриваемой проблемой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имеющиеся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1" w:line="276" w:lineRule="auto"/>
        <w:ind w:right="221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    планировать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управлять      своей      познавательной     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времени; использовать ресурсные возможности для достижения целей; осуществлять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сформированность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584602" w:rsidRDefault="0044713B" w:rsidP="00114243">
      <w:pPr>
        <w:pStyle w:val="a3"/>
        <w:spacing w:before="1"/>
        <w:ind w:left="1101" w:hanging="675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ФОП</w:t>
      </w:r>
      <w:r>
        <w:rPr>
          <w:spacing w:val="10"/>
        </w:rPr>
        <w:t xml:space="preserve"> </w:t>
      </w:r>
      <w:r>
        <w:t>СОО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специфики</w:t>
      </w:r>
      <w:r>
        <w:rPr>
          <w:spacing w:val="12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предметных</w:t>
      </w:r>
      <w:r w:rsidR="00114243">
        <w:t xml:space="preserve"> о</w:t>
      </w:r>
      <w:r>
        <w:t>бластей, включающих конкретные учебные предметы, ориентированы на применение знаний,</w:t>
      </w:r>
      <w:r>
        <w:rPr>
          <w:spacing w:val="1"/>
        </w:rPr>
        <w:t xml:space="preserve"> </w:t>
      </w:r>
      <w:r>
        <w:t>умений и навыков обучающимися в учебных ситуациях и реальных жизненных условиях, а также</w:t>
      </w:r>
      <w:r>
        <w:rPr>
          <w:spacing w:val="1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584602" w:rsidRDefault="0044713B" w:rsidP="00114243">
      <w:pPr>
        <w:pStyle w:val="a3"/>
        <w:tabs>
          <w:tab w:val="left" w:pos="1134"/>
        </w:tabs>
        <w:spacing w:line="278" w:lineRule="auto"/>
        <w:ind w:right="234" w:firstLine="34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584602" w:rsidRDefault="0044713B">
      <w:pPr>
        <w:pStyle w:val="a3"/>
        <w:spacing w:line="276" w:lineRule="auto"/>
        <w:ind w:right="222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 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584602" w:rsidRDefault="0044713B">
      <w:pPr>
        <w:pStyle w:val="a3"/>
        <w:spacing w:line="276" w:lineRule="auto"/>
        <w:ind w:right="224"/>
      </w:pPr>
      <w:r>
        <w:t xml:space="preserve">Для     </w:t>
      </w:r>
      <w:r>
        <w:rPr>
          <w:spacing w:val="36"/>
        </w:rPr>
        <w:t xml:space="preserve"> </w:t>
      </w:r>
      <w:r>
        <w:t xml:space="preserve">оценки      </w:t>
      </w:r>
      <w:r>
        <w:rPr>
          <w:spacing w:val="34"/>
        </w:rPr>
        <w:t xml:space="preserve"> </w:t>
      </w:r>
      <w:r>
        <w:t xml:space="preserve">предметных      </w:t>
      </w:r>
      <w:r>
        <w:rPr>
          <w:spacing w:val="37"/>
        </w:rPr>
        <w:t xml:space="preserve"> </w:t>
      </w:r>
      <w:r>
        <w:t xml:space="preserve">результатов      </w:t>
      </w:r>
      <w:r>
        <w:rPr>
          <w:spacing w:val="39"/>
        </w:rPr>
        <w:t xml:space="preserve"> </w:t>
      </w:r>
      <w:r>
        <w:t xml:space="preserve">используются      </w:t>
      </w:r>
      <w:r>
        <w:rPr>
          <w:spacing w:val="37"/>
        </w:rPr>
        <w:t xml:space="preserve"> </w:t>
      </w:r>
      <w:r>
        <w:t xml:space="preserve">критерии:      </w:t>
      </w:r>
      <w:r>
        <w:rPr>
          <w:spacing w:val="36"/>
        </w:rPr>
        <w:t xml:space="preserve"> </w:t>
      </w:r>
      <w:r>
        <w:t>знание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:rsidR="00584602" w:rsidRDefault="0044713B">
      <w:pPr>
        <w:pStyle w:val="a3"/>
        <w:spacing w:line="276" w:lineRule="auto"/>
        <w:ind w:right="225"/>
      </w:pPr>
      <w:r>
        <w:t>Обобщённый         критерий         «знание         и         понимание»         включает         знание</w:t>
      </w:r>
      <w:r>
        <w:rPr>
          <w:spacing w:val="1"/>
        </w:rPr>
        <w:t xml:space="preserve"> </w:t>
      </w:r>
      <w:r>
        <w:t>и понимание роли изучаемой области знания и (или) вида деятельности в различных 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584602" w:rsidRDefault="0044713B">
      <w:pPr>
        <w:pStyle w:val="a3"/>
        <w:ind w:left="1101" w:firstLine="0"/>
      </w:pPr>
      <w:r>
        <w:t>Обобщённый</w:t>
      </w:r>
      <w:r>
        <w:rPr>
          <w:spacing w:val="-3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«применение»</w:t>
      </w:r>
      <w:r>
        <w:rPr>
          <w:spacing w:val="-10"/>
        </w:rPr>
        <w:t xml:space="preserve"> </w:t>
      </w:r>
      <w:r>
        <w:t>включает: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35" w:line="276" w:lineRule="auto"/>
        <w:ind w:right="228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  <w:tab w:val="left" w:pos="2416"/>
          <w:tab w:val="left" w:pos="3988"/>
          <w:tab w:val="left" w:pos="5617"/>
          <w:tab w:val="left" w:pos="6814"/>
          <w:tab w:val="left" w:pos="9286"/>
        </w:tabs>
        <w:spacing w:before="1" w:line="276" w:lineRule="auto"/>
        <w:ind w:right="225" w:firstLine="708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получению</w:t>
      </w:r>
      <w:r>
        <w:rPr>
          <w:sz w:val="24"/>
        </w:rPr>
        <w:tab/>
        <w:t>нового</w:t>
      </w:r>
      <w:r>
        <w:rPr>
          <w:sz w:val="24"/>
        </w:rPr>
        <w:tab/>
        <w:t>знания,</w:t>
      </w:r>
      <w:r>
        <w:rPr>
          <w:sz w:val="24"/>
        </w:rPr>
        <w:tab/>
        <w:t>его</w:t>
      </w:r>
      <w:r>
        <w:rPr>
          <w:sz w:val="24"/>
        </w:rPr>
        <w:tab/>
        <w:t>интерпретации,</w:t>
      </w:r>
      <w:r>
        <w:rPr>
          <w:sz w:val="24"/>
        </w:rPr>
        <w:tab/>
        <w:t>применению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84602" w:rsidRDefault="0044713B">
      <w:pPr>
        <w:pStyle w:val="a3"/>
        <w:spacing w:line="276" w:lineRule="auto"/>
        <w:ind w:right="223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584602" w:rsidRDefault="0044713B">
      <w:pPr>
        <w:pStyle w:val="a3"/>
        <w:spacing w:line="276" w:lineRule="auto"/>
        <w:ind w:right="229"/>
      </w:pPr>
      <w:r>
        <w:t>Оценка функциональной грамотности направлена на выявление способности обучающихся</w:t>
      </w:r>
      <w:r>
        <w:rPr>
          <w:spacing w:val="1"/>
        </w:rPr>
        <w:t xml:space="preserve"> </w:t>
      </w:r>
      <w:r>
        <w:t>применять         предметные         знания         и         умения         во         внеучебной         ситуации,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жизни.</w:t>
      </w:r>
    </w:p>
    <w:p w:rsidR="00584602" w:rsidRDefault="0044713B">
      <w:pPr>
        <w:pStyle w:val="a3"/>
        <w:spacing w:before="1" w:line="276" w:lineRule="auto"/>
        <w:ind w:right="22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3"/>
        </w:rPr>
        <w:t xml:space="preserve"> </w:t>
      </w:r>
      <w:r>
        <w:t>контроля.</w:t>
      </w:r>
    </w:p>
    <w:p w:rsidR="00584602" w:rsidRDefault="0044713B">
      <w:pPr>
        <w:pStyle w:val="a3"/>
        <w:spacing w:line="276" w:lineRule="auto"/>
        <w:ind w:right="227"/>
      </w:pPr>
      <w:r>
        <w:t xml:space="preserve">Особенности     </w:t>
      </w:r>
      <w:r>
        <w:rPr>
          <w:spacing w:val="20"/>
        </w:rPr>
        <w:t xml:space="preserve"> </w:t>
      </w:r>
      <w:r>
        <w:t xml:space="preserve">оценки      </w:t>
      </w:r>
      <w:r>
        <w:rPr>
          <w:spacing w:val="19"/>
        </w:rPr>
        <w:t xml:space="preserve"> </w:t>
      </w:r>
      <w:r>
        <w:t xml:space="preserve">по      </w:t>
      </w:r>
      <w:r>
        <w:rPr>
          <w:spacing w:val="15"/>
        </w:rPr>
        <w:t xml:space="preserve"> </w:t>
      </w:r>
      <w:r>
        <w:t xml:space="preserve">отдельному      </w:t>
      </w:r>
      <w:r>
        <w:rPr>
          <w:spacing w:val="22"/>
        </w:rPr>
        <w:t xml:space="preserve"> </w:t>
      </w:r>
      <w:r>
        <w:t xml:space="preserve">учебному      </w:t>
      </w:r>
      <w:r>
        <w:rPr>
          <w:spacing w:val="15"/>
        </w:rPr>
        <w:t xml:space="preserve"> </w:t>
      </w:r>
      <w:r>
        <w:t xml:space="preserve">предмету      </w:t>
      </w:r>
      <w:r>
        <w:rPr>
          <w:spacing w:val="13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к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584602" w:rsidRDefault="0044713B">
      <w:pPr>
        <w:pStyle w:val="a3"/>
        <w:ind w:left="1101" w:firstLine="0"/>
      </w:pPr>
      <w:r>
        <w:t>Описание</w:t>
      </w:r>
      <w:r>
        <w:rPr>
          <w:spacing w:val="-4"/>
        </w:rPr>
        <w:t xml:space="preserve"> </w:t>
      </w:r>
      <w:r>
        <w:t>оценки 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включает: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 w:line="276" w:lineRule="auto"/>
        <w:ind w:right="221" w:firstLine="708"/>
        <w:rPr>
          <w:sz w:val="24"/>
        </w:rPr>
      </w:pPr>
      <w:r>
        <w:rPr>
          <w:sz w:val="24"/>
        </w:rPr>
        <w:t>список        итоговых        планируемых        результатов        с        указанием       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практика);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1" w:line="276" w:lineRule="auto"/>
        <w:ind w:right="231" w:firstLine="708"/>
        <w:rPr>
          <w:sz w:val="24"/>
        </w:rPr>
      </w:pPr>
      <w:r>
        <w:rPr>
          <w:sz w:val="24"/>
        </w:rPr>
        <w:t xml:space="preserve">требования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отметок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     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процедуры);</w:t>
      </w:r>
    </w:p>
    <w:p w:rsidR="00584602" w:rsidRDefault="0044713B" w:rsidP="00114243">
      <w:pPr>
        <w:pStyle w:val="a3"/>
        <w:spacing w:line="275" w:lineRule="exact"/>
        <w:ind w:left="426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584602" w:rsidRDefault="0044713B" w:rsidP="00114243">
      <w:pPr>
        <w:pStyle w:val="a3"/>
        <w:spacing w:before="41" w:line="278" w:lineRule="auto"/>
        <w:ind w:left="426" w:firstLine="0"/>
      </w:pPr>
      <w:r>
        <w:t>Стартовая</w:t>
      </w:r>
      <w:r>
        <w:rPr>
          <w:spacing w:val="14"/>
        </w:rPr>
        <w:t xml:space="preserve"> </w:t>
      </w:r>
      <w:r>
        <w:t>диагностика</w:t>
      </w:r>
      <w:r>
        <w:rPr>
          <w:spacing w:val="15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администрацией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на уровне</w:t>
      </w:r>
      <w:r>
        <w:rPr>
          <w:spacing w:val="4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584602" w:rsidRDefault="0044713B" w:rsidP="00114243">
      <w:pPr>
        <w:pStyle w:val="a3"/>
        <w:tabs>
          <w:tab w:val="left" w:pos="2537"/>
          <w:tab w:val="left" w:pos="4195"/>
          <w:tab w:val="left" w:pos="5762"/>
          <w:tab w:val="left" w:pos="6264"/>
          <w:tab w:val="left" w:pos="7342"/>
          <w:tab w:val="left" w:pos="7973"/>
          <w:tab w:val="left" w:pos="9024"/>
          <w:tab w:val="left" w:pos="9544"/>
        </w:tabs>
        <w:spacing w:line="276" w:lineRule="auto"/>
        <w:ind w:left="426" w:right="227" w:firstLine="0"/>
      </w:pPr>
      <w:r>
        <w:t>Стартовая</w:t>
      </w:r>
      <w:r>
        <w:tab/>
        <w:t>диагностика</w:t>
      </w:r>
      <w:r>
        <w:tab/>
      </w:r>
      <w:r w:rsidR="00114243">
        <w:t>проводится</w:t>
      </w:r>
      <w:r w:rsidR="00114243">
        <w:tab/>
        <w:t>в</w:t>
      </w:r>
      <w:r w:rsidR="00114243">
        <w:tab/>
        <w:t>начале</w:t>
      </w:r>
      <w:r w:rsidR="00114243">
        <w:tab/>
        <w:t>10</w:t>
      </w:r>
      <w:r w:rsidR="00114243">
        <w:tab/>
        <w:t>класса</w:t>
      </w:r>
      <w:r w:rsidR="00114243">
        <w:tab/>
        <w:t xml:space="preserve">и </w:t>
      </w:r>
      <w:r>
        <w:rPr>
          <w:spacing w:val="-1"/>
        </w:rPr>
        <w:t>выступает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(точка</w:t>
      </w:r>
      <w:r>
        <w:rPr>
          <w:spacing w:val="-3"/>
        </w:rPr>
        <w:t xml:space="preserve"> </w:t>
      </w:r>
      <w:r>
        <w:t>отсчёта)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образовательных достижений</w:t>
      </w:r>
      <w:r>
        <w:rPr>
          <w:spacing w:val="-2"/>
        </w:rPr>
        <w:t xml:space="preserve"> </w:t>
      </w:r>
      <w:r>
        <w:t>обучающихся.</w:t>
      </w:r>
    </w:p>
    <w:p w:rsidR="00584602" w:rsidRDefault="0044713B" w:rsidP="00114243">
      <w:pPr>
        <w:pStyle w:val="a3"/>
        <w:tabs>
          <w:tab w:val="left" w:pos="2413"/>
          <w:tab w:val="left" w:pos="3434"/>
          <w:tab w:val="left" w:pos="4746"/>
          <w:tab w:val="left" w:pos="6055"/>
          <w:tab w:val="left" w:pos="7518"/>
          <w:tab w:val="left" w:pos="9751"/>
        </w:tabs>
        <w:spacing w:line="278" w:lineRule="auto"/>
        <w:ind w:left="426" w:right="233" w:firstLine="0"/>
      </w:pPr>
      <w:r>
        <w:t>Объектом</w:t>
      </w:r>
      <w:r>
        <w:tab/>
        <w:t>оценки</w:t>
      </w:r>
      <w:r>
        <w:tab/>
        <w:t>являются:</w:t>
      </w:r>
      <w:r>
        <w:tab/>
        <w:t>структура</w:t>
      </w:r>
      <w:r>
        <w:tab/>
        <w:t>мотивации,</w:t>
      </w:r>
      <w:r w:rsidR="00114243">
        <w:t xml:space="preserve"> сформированность </w:t>
      </w:r>
      <w:r>
        <w:rPr>
          <w:spacing w:val="-2"/>
        </w:rP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владение</w:t>
      </w:r>
      <w:r>
        <w:rPr>
          <w:spacing w:val="56"/>
        </w:rPr>
        <w:t xml:space="preserve"> </w:t>
      </w:r>
      <w:r>
        <w:t>универсальными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специфическими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предметов</w:t>
      </w:r>
      <w:r w:rsidR="00114243">
        <w:t xml:space="preserve"> </w:t>
      </w:r>
      <w:r>
        <w:t>познавательными</w:t>
      </w:r>
      <w:r>
        <w:tab/>
        <w:t>средствами,</w:t>
      </w:r>
      <w:r>
        <w:tab/>
        <w:t>в</w:t>
      </w:r>
      <w:r>
        <w:tab/>
        <w:t>том</w:t>
      </w:r>
      <w:r>
        <w:tab/>
        <w:t>числе:</w:t>
      </w:r>
      <w:r w:rsidR="00114243">
        <w:t xml:space="preserve"> </w:t>
      </w:r>
      <w:r>
        <w:t>средствами</w:t>
      </w:r>
      <w:r w:rsidR="00114243">
        <w:t xml:space="preserve"> </w:t>
      </w:r>
      <w:r>
        <w:rPr>
          <w:spacing w:val="-1"/>
        </w:rP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584602" w:rsidRDefault="0044713B" w:rsidP="00114243">
      <w:pPr>
        <w:pStyle w:val="a3"/>
        <w:tabs>
          <w:tab w:val="left" w:pos="2204"/>
          <w:tab w:val="left" w:pos="2873"/>
          <w:tab w:val="left" w:pos="4269"/>
          <w:tab w:val="left" w:pos="4867"/>
          <w:tab w:val="left" w:pos="5479"/>
          <w:tab w:val="left" w:pos="6764"/>
          <w:tab w:val="left" w:pos="7868"/>
          <w:tab w:val="left" w:pos="9259"/>
          <w:tab w:val="left" w:pos="9600"/>
        </w:tabs>
        <w:spacing w:line="276" w:lineRule="auto"/>
        <w:ind w:left="426" w:right="225" w:firstLine="0"/>
      </w:pPr>
      <w:r>
        <w:t>Стартовая</w:t>
      </w:r>
      <w:r>
        <w:tab/>
      </w:r>
      <w:r>
        <w:tab/>
        <w:t>диагностика</w:t>
      </w:r>
      <w:r>
        <w:tab/>
      </w:r>
      <w:r>
        <w:tab/>
        <w:t>проводится</w:t>
      </w:r>
      <w:r>
        <w:tab/>
        <w:t>педагогическими</w:t>
      </w:r>
      <w:r w:rsidR="00114243">
        <w:t xml:space="preserve"> </w:t>
      </w:r>
      <w:r>
        <w:t>работниками</w:t>
      </w:r>
      <w:r>
        <w:rPr>
          <w:spacing w:val="-58"/>
        </w:rPr>
        <w:t xml:space="preserve"> </w:t>
      </w:r>
      <w:r>
        <w:t>с целью оценки готовности к изучению отдельных предметов.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tab/>
        <w:t>основанием</w:t>
      </w:r>
      <w:r>
        <w:tab/>
        <w:t>для</w:t>
      </w:r>
      <w:r>
        <w:tab/>
      </w:r>
      <w:r>
        <w:tab/>
        <w:t>корректировки</w:t>
      </w:r>
      <w:r>
        <w:tab/>
        <w:t>учебных</w:t>
      </w:r>
      <w:r w:rsidR="00114243">
        <w:t xml:space="preserve"> </w:t>
      </w:r>
      <w:r>
        <w:rPr>
          <w:spacing w:val="-1"/>
        </w:rPr>
        <w:t>программ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3"/>
        </w:rPr>
        <w:t xml:space="preserve"> </w:t>
      </w:r>
      <w:r>
        <w:t>учебного процесса.</w:t>
      </w:r>
    </w:p>
    <w:p w:rsidR="00584602" w:rsidRDefault="0044713B" w:rsidP="00114243">
      <w:pPr>
        <w:pStyle w:val="a3"/>
        <w:spacing w:line="276" w:lineRule="auto"/>
        <w:ind w:left="426" w:right="229" w:firstLine="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84602" w:rsidRDefault="0044713B" w:rsidP="00114243">
      <w:pPr>
        <w:pStyle w:val="a3"/>
        <w:tabs>
          <w:tab w:val="left" w:pos="2655"/>
          <w:tab w:val="left" w:pos="2850"/>
          <w:tab w:val="left" w:pos="3950"/>
          <w:tab w:val="left" w:pos="4028"/>
          <w:tab w:val="left" w:pos="5341"/>
          <w:tab w:val="left" w:pos="6506"/>
          <w:tab w:val="left" w:pos="6720"/>
          <w:tab w:val="left" w:pos="8686"/>
          <w:tab w:val="left" w:pos="9435"/>
        </w:tabs>
        <w:spacing w:line="276" w:lineRule="auto"/>
        <w:ind w:left="426" w:right="226" w:firstLine="0"/>
      </w:pPr>
      <w:r>
        <w:t>Текущая</w:t>
      </w:r>
      <w:r>
        <w:tab/>
        <w:t>оценка</w:t>
      </w:r>
      <w:r>
        <w:tab/>
      </w:r>
      <w:r>
        <w:tab/>
        <w:t>может</w:t>
      </w:r>
      <w:r>
        <w:tab/>
        <w:t>быть</w:t>
      </w:r>
      <w:r>
        <w:tab/>
        <w:t>формирующей</w:t>
      </w:r>
      <w:r w:rsidR="00114243">
        <w:t xml:space="preserve"> </w:t>
      </w:r>
      <w:r>
        <w:rPr>
          <w:spacing w:val="-1"/>
        </w:rPr>
        <w:t>(поддерживающей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tab/>
      </w:r>
      <w:r>
        <w:tab/>
        <w:t>и</w:t>
      </w:r>
      <w:r>
        <w:tab/>
        <w:t>диагностической,</w:t>
      </w:r>
      <w:r>
        <w:tab/>
      </w:r>
      <w:r>
        <w:tab/>
        <w:t>способствующей</w:t>
      </w:r>
      <w:r w:rsidR="00114243">
        <w:t xml:space="preserve"> </w:t>
      </w:r>
      <w:r>
        <w:t>выявлению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осознанию   </w:t>
      </w:r>
      <w:r>
        <w:rPr>
          <w:spacing w:val="52"/>
        </w:rPr>
        <w:t xml:space="preserve"> </w:t>
      </w:r>
      <w:r>
        <w:t xml:space="preserve">педагогическим   </w:t>
      </w:r>
      <w:r>
        <w:rPr>
          <w:spacing w:val="52"/>
        </w:rPr>
        <w:t xml:space="preserve"> </w:t>
      </w:r>
      <w:r>
        <w:t xml:space="preserve">работником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53"/>
        </w:rPr>
        <w:t xml:space="preserve"> </w:t>
      </w:r>
      <w:r>
        <w:t xml:space="preserve">обучающимся   </w:t>
      </w:r>
      <w:r>
        <w:rPr>
          <w:spacing w:val="55"/>
        </w:rPr>
        <w:t xml:space="preserve"> </w:t>
      </w:r>
      <w:r>
        <w:t xml:space="preserve">существующих   </w:t>
      </w:r>
      <w:r>
        <w:rPr>
          <w:spacing w:val="54"/>
        </w:rPr>
        <w:t xml:space="preserve"> </w:t>
      </w:r>
      <w:r>
        <w:t>проблем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584602" w:rsidRDefault="0044713B">
      <w:pPr>
        <w:pStyle w:val="a3"/>
        <w:spacing w:line="276" w:lineRule="auto"/>
        <w:ind w:right="234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584602" w:rsidRDefault="0044713B">
      <w:pPr>
        <w:pStyle w:val="a3"/>
        <w:spacing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84602" w:rsidRDefault="0044713B">
      <w:pPr>
        <w:pStyle w:val="a3"/>
        <w:ind w:left="1101" w:firstLine="0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584602" w:rsidRDefault="0044713B">
      <w:pPr>
        <w:pStyle w:val="a3"/>
        <w:spacing w:before="41" w:line="278" w:lineRule="auto"/>
        <w:ind w:right="233"/>
      </w:pPr>
      <w:r>
        <w:lastRenderedPageBreak/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584602" w:rsidRDefault="0044713B">
      <w:pPr>
        <w:pStyle w:val="a3"/>
        <w:spacing w:line="272" w:lineRule="exact"/>
        <w:ind w:left="1101" w:firstLine="0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процедуры: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0"/>
        <w:ind w:left="138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4"/>
        <w:ind w:left="138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584602" w:rsidRDefault="0044713B">
      <w:pPr>
        <w:pStyle w:val="a4"/>
        <w:numPr>
          <w:ilvl w:val="2"/>
          <w:numId w:val="155"/>
        </w:numPr>
        <w:tabs>
          <w:tab w:val="left" w:pos="1387"/>
        </w:tabs>
        <w:spacing w:before="41" w:line="276" w:lineRule="auto"/>
        <w:ind w:right="222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 на основе выполнения обучающимися проверочных работ, анализа 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584602" w:rsidRDefault="0044713B">
      <w:pPr>
        <w:pStyle w:val="a3"/>
        <w:spacing w:line="276" w:lineRule="auto"/>
        <w:ind w:right="22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44713B">
      <w:pPr>
        <w:pStyle w:val="Heading1"/>
        <w:ind w:left="3617"/>
        <w:jc w:val="left"/>
      </w:pPr>
      <w:bookmarkStart w:id="6" w:name="_TOC_250007"/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bookmarkEnd w:id="6"/>
      <w:r>
        <w:t>РАЗДЕЛ</w:t>
      </w:r>
    </w:p>
    <w:p w:rsidR="00584602" w:rsidRDefault="00584602">
      <w:pPr>
        <w:pStyle w:val="a3"/>
        <w:ind w:left="0" w:firstLine="0"/>
        <w:jc w:val="left"/>
        <w:rPr>
          <w:b/>
          <w:sz w:val="26"/>
        </w:rPr>
      </w:pPr>
    </w:p>
    <w:p w:rsidR="00584602" w:rsidRDefault="0044713B" w:rsidP="00114243">
      <w:pPr>
        <w:pStyle w:val="a4"/>
        <w:numPr>
          <w:ilvl w:val="1"/>
          <w:numId w:val="105"/>
        </w:numPr>
        <w:tabs>
          <w:tab w:val="left" w:pos="876"/>
        </w:tabs>
        <w:spacing w:before="157" w:line="276" w:lineRule="auto"/>
        <w:ind w:right="223" w:firstLine="0"/>
        <w:rPr>
          <w:b/>
          <w:sz w:val="24"/>
        </w:rPr>
      </w:pPr>
      <w:r>
        <w:rPr>
          <w:b/>
          <w:sz w:val="24"/>
        </w:rPr>
        <w:t>Програм</w:t>
      </w:r>
      <w:r w:rsidR="00114243">
        <w:rPr>
          <w:b/>
          <w:sz w:val="24"/>
        </w:rPr>
        <w:t>м</w:t>
      </w:r>
      <w:r>
        <w:rPr>
          <w:b/>
          <w:sz w:val="24"/>
        </w:rPr>
        <w:t>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 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 w:rsidR="00114243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детельности</w:t>
      </w:r>
    </w:p>
    <w:p w:rsidR="00584602" w:rsidRDefault="0044713B">
      <w:pPr>
        <w:pStyle w:val="a3"/>
        <w:spacing w:before="65" w:line="276" w:lineRule="auto"/>
        <w:ind w:right="228" w:firstLine="59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84602" w:rsidRDefault="0044713B">
      <w:pPr>
        <w:pStyle w:val="a3"/>
        <w:spacing w:line="276" w:lineRule="auto"/>
        <w:ind w:right="225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структуру.</w:t>
      </w:r>
    </w:p>
    <w:p w:rsidR="00584602" w:rsidRDefault="0044713B">
      <w:pPr>
        <w:pStyle w:val="a3"/>
        <w:ind w:left="959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54"/>
        </w:rPr>
        <w:t xml:space="preserve"> </w:t>
      </w:r>
      <w:r>
        <w:t>содержат:</w:t>
      </w:r>
    </w:p>
    <w:p w:rsidR="00584602" w:rsidRDefault="0044713B">
      <w:pPr>
        <w:pStyle w:val="a4"/>
        <w:numPr>
          <w:ilvl w:val="2"/>
          <w:numId w:val="105"/>
        </w:numPr>
        <w:tabs>
          <w:tab w:val="left" w:pos="1219"/>
        </w:tabs>
        <w:spacing w:before="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584602" w:rsidRDefault="0044713B">
      <w:pPr>
        <w:pStyle w:val="a4"/>
        <w:numPr>
          <w:ilvl w:val="2"/>
          <w:numId w:val="105"/>
        </w:numPr>
        <w:tabs>
          <w:tab w:val="left" w:pos="1219"/>
        </w:tabs>
        <w:spacing w:before="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584602" w:rsidRDefault="0044713B">
      <w:pPr>
        <w:pStyle w:val="a4"/>
        <w:numPr>
          <w:ilvl w:val="2"/>
          <w:numId w:val="105"/>
        </w:numPr>
        <w:tabs>
          <w:tab w:val="left" w:pos="1222"/>
        </w:tabs>
        <w:spacing w:before="43" w:line="276" w:lineRule="auto"/>
        <w:ind w:left="392" w:right="232" w:firstLine="566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584602" w:rsidRDefault="0044713B">
      <w:pPr>
        <w:pStyle w:val="a3"/>
        <w:spacing w:line="276" w:lineRule="auto"/>
        <w:ind w:right="228" w:firstLine="566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Родины".</w:t>
      </w:r>
    </w:p>
    <w:p w:rsidR="00584602" w:rsidRDefault="0044713B">
      <w:pPr>
        <w:pStyle w:val="a3"/>
        <w:spacing w:line="276" w:lineRule="auto"/>
        <w:ind w:right="228" w:firstLine="566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584602" w:rsidRDefault="0044713B">
      <w:pPr>
        <w:pStyle w:val="a3"/>
        <w:spacing w:line="276" w:lineRule="auto"/>
        <w:ind w:right="23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всеми обучающимися.</w:t>
      </w:r>
    </w:p>
    <w:p w:rsidR="00584602" w:rsidRDefault="0044713B">
      <w:pPr>
        <w:pStyle w:val="a3"/>
        <w:spacing w:before="1"/>
        <w:ind w:left="959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содержат:</w:t>
      </w:r>
    </w:p>
    <w:p w:rsidR="00584602" w:rsidRDefault="0044713B">
      <w:pPr>
        <w:pStyle w:val="a4"/>
        <w:numPr>
          <w:ilvl w:val="0"/>
          <w:numId w:val="104"/>
        </w:numPr>
        <w:tabs>
          <w:tab w:val="left" w:pos="1219"/>
        </w:tabs>
        <w:spacing w:before="4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104"/>
        </w:numPr>
        <w:tabs>
          <w:tab w:val="left" w:pos="1296"/>
        </w:tabs>
        <w:spacing w:before="40" w:line="278" w:lineRule="auto"/>
        <w:ind w:left="392" w:right="229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104"/>
        </w:numPr>
        <w:tabs>
          <w:tab w:val="left" w:pos="1219"/>
        </w:tabs>
        <w:spacing w:line="272" w:lineRule="exac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584602" w:rsidRDefault="00584602">
      <w:pPr>
        <w:pStyle w:val="a3"/>
        <w:spacing w:before="6"/>
        <w:ind w:left="0" w:firstLine="0"/>
        <w:jc w:val="left"/>
        <w:rPr>
          <w:sz w:val="31"/>
        </w:rPr>
      </w:pPr>
    </w:p>
    <w:p w:rsidR="00584602" w:rsidRPr="00114243" w:rsidRDefault="0044713B">
      <w:pPr>
        <w:pStyle w:val="Heading1"/>
        <w:spacing w:line="278" w:lineRule="auto"/>
        <w:ind w:left="392" w:right="229" w:firstLine="593"/>
        <w:rPr>
          <w:i/>
        </w:rPr>
      </w:pPr>
      <w:r w:rsidRPr="00114243">
        <w:rPr>
          <w:i/>
        </w:rPr>
        <w:lastRenderedPageBreak/>
        <w:t>(см.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Приложение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«Рабочие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программы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учебных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предметов»,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«Рабочие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программы</w:t>
      </w:r>
      <w:r w:rsidRPr="00114243">
        <w:rPr>
          <w:i/>
          <w:spacing w:val="1"/>
        </w:rPr>
        <w:t xml:space="preserve"> </w:t>
      </w:r>
      <w:r w:rsidRPr="00114243">
        <w:rPr>
          <w:i/>
        </w:rPr>
        <w:t>учебных</w:t>
      </w:r>
      <w:r w:rsidRPr="00114243">
        <w:rPr>
          <w:i/>
          <w:spacing w:val="-1"/>
        </w:rPr>
        <w:t xml:space="preserve"> </w:t>
      </w:r>
      <w:r w:rsidRPr="00114243">
        <w:rPr>
          <w:i/>
        </w:rPr>
        <w:t>курсов», «Рабочие</w:t>
      </w:r>
      <w:r w:rsidRPr="00114243">
        <w:rPr>
          <w:i/>
          <w:spacing w:val="-1"/>
        </w:rPr>
        <w:t xml:space="preserve"> </w:t>
      </w:r>
      <w:r w:rsidRPr="00114243">
        <w:rPr>
          <w:i/>
        </w:rPr>
        <w:t>программы</w:t>
      </w:r>
      <w:r w:rsidRPr="00114243">
        <w:rPr>
          <w:i/>
          <w:spacing w:val="-2"/>
        </w:rPr>
        <w:t xml:space="preserve"> </w:t>
      </w:r>
      <w:r w:rsidRPr="00114243">
        <w:rPr>
          <w:i/>
        </w:rPr>
        <w:t>внеурочной деятельности»)</w:t>
      </w:r>
    </w:p>
    <w:p w:rsidR="00584602" w:rsidRDefault="0044713B">
      <w:pPr>
        <w:pStyle w:val="a4"/>
        <w:numPr>
          <w:ilvl w:val="1"/>
          <w:numId w:val="105"/>
        </w:numPr>
        <w:tabs>
          <w:tab w:val="left" w:pos="1562"/>
        </w:tabs>
        <w:spacing w:before="184" w:line="278" w:lineRule="auto"/>
        <w:ind w:right="225"/>
        <w:rPr>
          <w:b/>
          <w:sz w:val="24"/>
        </w:rPr>
      </w:pPr>
      <w:r>
        <w:rPr>
          <w:b/>
          <w:sz w:val="24"/>
        </w:rPr>
        <w:t>Программа развития универсальных учебн</w:t>
      </w:r>
      <w:r w:rsidR="00114243">
        <w:rPr>
          <w:b/>
          <w:sz w:val="24"/>
        </w:rPr>
        <w:t>ы</w:t>
      </w:r>
      <w:r>
        <w:rPr>
          <w:b/>
          <w:sz w:val="24"/>
        </w:rPr>
        <w:t>х действий при получении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84602" w:rsidRDefault="0044713B">
      <w:pPr>
        <w:pStyle w:val="a3"/>
        <w:spacing w:line="276" w:lineRule="auto"/>
        <w:ind w:right="23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(далее – УУД), систематизированный комплекс которых закреплен во ФГОС</w:t>
      </w:r>
      <w:r>
        <w:rPr>
          <w:spacing w:val="1"/>
        </w:rPr>
        <w:t xml:space="preserve"> </w:t>
      </w:r>
      <w:r>
        <w:t>СОО.</w:t>
      </w:r>
    </w:p>
    <w:p w:rsidR="00584602" w:rsidRDefault="0044713B">
      <w:pPr>
        <w:pStyle w:val="a3"/>
        <w:spacing w:before="65" w:line="276" w:lineRule="auto"/>
        <w:ind w:right="231"/>
      </w:pPr>
      <w:r>
        <w:t>Программа развития универсальных учебных действий при получении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584602" w:rsidRDefault="0044713B">
      <w:pPr>
        <w:pStyle w:val="a3"/>
        <w:spacing w:line="276" w:lineRule="auto"/>
        <w:ind w:right="232" w:firstLine="0"/>
      </w:pP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программы;</w:t>
      </w:r>
    </w:p>
    <w:p w:rsidR="00584602" w:rsidRDefault="0044713B">
      <w:pPr>
        <w:pStyle w:val="a3"/>
        <w:spacing w:before="1" w:line="276" w:lineRule="auto"/>
        <w:ind w:right="225" w:firstLine="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усвоения 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действий;</w:t>
      </w:r>
    </w:p>
    <w:p w:rsidR="00584602" w:rsidRDefault="0044713B">
      <w:pPr>
        <w:pStyle w:val="a3"/>
        <w:spacing w:line="276" w:lineRule="auto"/>
        <w:ind w:right="226" w:firstLine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результатовобразования;</w:t>
      </w:r>
    </w:p>
    <w:p w:rsidR="00584602" w:rsidRDefault="0044713B">
      <w:pPr>
        <w:pStyle w:val="a3"/>
        <w:spacing w:line="276" w:lineRule="auto"/>
        <w:ind w:right="230" w:firstLine="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и (или) социально значимой проблемы.</w:t>
      </w:r>
    </w:p>
    <w:p w:rsidR="00584602" w:rsidRDefault="0044713B">
      <w:pPr>
        <w:pStyle w:val="a3"/>
        <w:spacing w:line="274" w:lineRule="exact"/>
        <w:ind w:left="1101" w:firstLine="0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584602" w:rsidRDefault="0044713B">
      <w:pPr>
        <w:pStyle w:val="a3"/>
        <w:spacing w:before="43"/>
        <w:ind w:firstLine="0"/>
      </w:pP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самопознанию,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самоопределению;</w:t>
      </w:r>
    </w:p>
    <w:p w:rsidR="00584602" w:rsidRDefault="0044713B">
      <w:pPr>
        <w:pStyle w:val="a3"/>
        <w:spacing w:before="41" w:line="276" w:lineRule="auto"/>
        <w:ind w:right="225" w:firstLine="0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 универсальных учебных действий, способности их использования в 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практике;</w:t>
      </w:r>
    </w:p>
    <w:p w:rsidR="00584602" w:rsidRDefault="0044713B">
      <w:pPr>
        <w:pStyle w:val="a3"/>
        <w:spacing w:line="276" w:lineRule="auto"/>
        <w:ind w:right="229" w:firstLine="0"/>
      </w:pPr>
      <w:r>
        <w:t>формирование умений самостоятельного планирования и осуществления учебной деятельности и</w:t>
      </w:r>
      <w:r>
        <w:rPr>
          <w:spacing w:val="1"/>
        </w:rPr>
        <w:t xml:space="preserve"> </w:t>
      </w:r>
      <w:r>
        <w:t>организации учебного сотрудничества с педагогами и сверстниками, построения индивидуального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маршрута;</w:t>
      </w:r>
    </w:p>
    <w:p w:rsidR="00584602" w:rsidRDefault="0044713B">
      <w:pPr>
        <w:pStyle w:val="a3"/>
        <w:spacing w:before="1" w:line="276" w:lineRule="auto"/>
        <w:ind w:right="223" w:firstLine="0"/>
        <w:jc w:val="left"/>
      </w:pPr>
      <w:r>
        <w:t>решение задач общекультурного, личностного и познавательного развития обучающихся;</w:t>
      </w:r>
      <w:r>
        <w:rPr>
          <w:spacing w:val="1"/>
        </w:rPr>
        <w:t xml:space="preserve"> </w:t>
      </w:r>
      <w:r>
        <w:t>повышение</w:t>
      </w:r>
      <w:r>
        <w:rPr>
          <w:spacing w:val="26"/>
        </w:rPr>
        <w:t xml:space="preserve"> </w:t>
      </w:r>
      <w:r>
        <w:t>эффективности</w:t>
      </w:r>
      <w:r>
        <w:rPr>
          <w:spacing w:val="30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t>типа</w:t>
      </w:r>
      <w:r>
        <w:rPr>
          <w:spacing w:val="30"/>
        </w:rPr>
        <w:t xml:space="preserve"> </w:t>
      </w:r>
      <w:r>
        <w:t>мышления,</w:t>
      </w:r>
      <w:r>
        <w:rPr>
          <w:spacing w:val="31"/>
        </w:rPr>
        <w:t xml:space="preserve"> </w:t>
      </w:r>
      <w:r>
        <w:t>компетентностей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предметных</w:t>
      </w:r>
      <w:r>
        <w:rPr>
          <w:spacing w:val="33"/>
        </w:rPr>
        <w:t xml:space="preserve"> </w:t>
      </w:r>
      <w:r>
        <w:t>областях,</w:t>
      </w:r>
      <w:r>
        <w:rPr>
          <w:spacing w:val="28"/>
        </w:rPr>
        <w:t xml:space="preserve"> </w:t>
      </w:r>
      <w:r>
        <w:t>учебно-</w:t>
      </w:r>
      <w:r>
        <w:rPr>
          <w:spacing w:val="29"/>
        </w:rPr>
        <w:t xml:space="preserve"> </w:t>
      </w:r>
      <w:r>
        <w:t>исследовательской,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 социальной деятельности;</w:t>
      </w:r>
    </w:p>
    <w:p w:rsidR="00584602" w:rsidRDefault="0044713B">
      <w:pPr>
        <w:pStyle w:val="a3"/>
        <w:spacing w:line="276" w:lineRule="auto"/>
        <w:ind w:right="222" w:firstLine="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проектов;</w:t>
      </w:r>
    </w:p>
    <w:p w:rsidR="00584602" w:rsidRDefault="0044713B">
      <w:pPr>
        <w:pStyle w:val="a3"/>
        <w:spacing w:line="276" w:lineRule="auto"/>
        <w:ind w:right="222" w:firstLine="0"/>
      </w:pPr>
      <w:r>
        <w:t>формирование навыков участия в различных формах организации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 практико-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584602" w:rsidRDefault="0044713B">
      <w:pPr>
        <w:pStyle w:val="a3"/>
        <w:tabs>
          <w:tab w:val="left" w:pos="3933"/>
          <w:tab w:val="left" w:pos="6058"/>
          <w:tab w:val="left" w:pos="9021"/>
        </w:tabs>
        <w:spacing w:line="276" w:lineRule="auto"/>
        <w:ind w:right="224" w:firstLine="0"/>
        <w:jc w:val="left"/>
      </w:pPr>
      <w:r>
        <w:t>практическую направленность проводимых исследований и индивидуальных проектов;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584602" w:rsidRDefault="0044713B">
      <w:pPr>
        <w:pStyle w:val="a3"/>
        <w:ind w:firstLine="0"/>
        <w:jc w:val="left"/>
      </w:pP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584602" w:rsidRDefault="0044713B">
      <w:pPr>
        <w:pStyle w:val="a3"/>
        <w:spacing w:before="41"/>
        <w:ind w:left="1101" w:firstLine="0"/>
      </w:pPr>
      <w:r>
        <w:t>Программа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 содержит: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512"/>
        </w:tabs>
        <w:spacing w:before="41" w:line="276" w:lineRule="auto"/>
        <w:ind w:right="228" w:firstLine="708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как средства совершенствования их универсальных учебных действий;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требований Стандарта;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380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и их связи с содержанием отдельных учебных предметов и внеурочной деятельностью,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361"/>
        </w:tabs>
        <w:spacing w:before="1"/>
        <w:ind w:left="1360" w:hanging="26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574"/>
        </w:tabs>
        <w:spacing w:before="41" w:line="276" w:lineRule="auto"/>
        <w:ind w:right="228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404"/>
        </w:tabs>
        <w:spacing w:before="1"/>
        <w:ind w:left="1403" w:hanging="303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</w:p>
    <w:p w:rsidR="00584602" w:rsidRDefault="0044713B">
      <w:pPr>
        <w:pStyle w:val="a3"/>
        <w:spacing w:before="65"/>
        <w:ind w:firstLine="0"/>
        <w:jc w:val="left"/>
      </w:pPr>
      <w:r>
        <w:t>обучающихся;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546"/>
        </w:tabs>
        <w:spacing w:before="41" w:line="276" w:lineRule="auto"/>
        <w:ind w:right="22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 деятельности;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459"/>
        </w:tabs>
        <w:spacing w:line="276" w:lineRule="auto"/>
        <w:ind w:right="225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584602" w:rsidRDefault="0044713B">
      <w:pPr>
        <w:pStyle w:val="a4"/>
        <w:numPr>
          <w:ilvl w:val="0"/>
          <w:numId w:val="103"/>
        </w:numPr>
        <w:tabs>
          <w:tab w:val="left" w:pos="1375"/>
        </w:tabs>
        <w:spacing w:line="276" w:lineRule="auto"/>
        <w:ind w:right="236" w:firstLine="708"/>
        <w:jc w:val="both"/>
        <w:rPr>
          <w:sz w:val="24"/>
        </w:rPr>
      </w:pPr>
      <w:r>
        <w:rPr>
          <w:sz w:val="24"/>
        </w:rPr>
        <w:t>методику и инструментарий оценки успешности освоения и применения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114243" w:rsidRDefault="00114243">
      <w:pPr>
        <w:pStyle w:val="Heading1"/>
        <w:spacing w:before="4"/>
        <w:ind w:left="2037"/>
      </w:pPr>
    </w:p>
    <w:p w:rsidR="00584602" w:rsidRDefault="0044713B">
      <w:pPr>
        <w:pStyle w:val="Heading1"/>
        <w:spacing w:before="4"/>
        <w:ind w:left="2037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584602" w:rsidRDefault="0044713B">
      <w:pPr>
        <w:pStyle w:val="a3"/>
        <w:spacing w:before="134" w:line="360" w:lineRule="auto"/>
        <w:ind w:right="222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Предметное 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584602" w:rsidRDefault="00584602">
      <w:pPr>
        <w:spacing w:line="360" w:lineRule="auto"/>
        <w:sectPr w:rsidR="00584602">
          <w:pgSz w:w="11910" w:h="16850"/>
          <w:pgMar w:top="780" w:right="340" w:bottom="1000" w:left="740" w:header="0" w:footer="734" w:gutter="0"/>
          <w:cols w:space="720"/>
        </w:sectPr>
      </w:pPr>
    </w:p>
    <w:p w:rsidR="00584602" w:rsidRDefault="0044713B">
      <w:pPr>
        <w:pStyle w:val="a3"/>
        <w:spacing w:before="61"/>
        <w:ind w:left="232" w:firstLine="0"/>
        <w:jc w:val="left"/>
      </w:pPr>
      <w:r>
        <w:lastRenderedPageBreak/>
        <w:t>Таблица</w:t>
      </w:r>
    </w:p>
    <w:p w:rsidR="00584602" w:rsidRDefault="00584602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1585"/>
        </w:trPr>
        <w:tc>
          <w:tcPr>
            <w:tcW w:w="1498" w:type="dxa"/>
          </w:tcPr>
          <w:p w:rsidR="00584602" w:rsidRDefault="0044713B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spacing w:line="276" w:lineRule="auto"/>
              <w:ind w:left="105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универсальных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познавательных действий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 базовых</w:t>
            </w:r>
          </w:p>
          <w:p w:rsidR="00584602" w:rsidRDefault="0044713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логических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spacing w:line="276" w:lineRule="auto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универсальных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познавательных действий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 базовых</w:t>
            </w:r>
          </w:p>
          <w:p w:rsidR="00584602" w:rsidRDefault="004471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исследовательских</w:t>
            </w:r>
          </w:p>
          <w:p w:rsidR="00584602" w:rsidRDefault="0044713B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spacing w:line="276" w:lineRule="auto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универсальных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познавательных действий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части базовых 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информацией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</w:p>
          <w:p w:rsidR="00584602" w:rsidRDefault="0044713B">
            <w:pPr>
              <w:pStyle w:val="TableParagraph"/>
              <w:tabs>
                <w:tab w:val="left" w:pos="1870"/>
              </w:tabs>
              <w:spacing w:before="34" w:line="278" w:lineRule="auto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коммуникативных</w:t>
            </w:r>
          </w:p>
          <w:p w:rsidR="00584602" w:rsidRDefault="0044713B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</w:p>
          <w:p w:rsidR="00584602" w:rsidRDefault="0044713B">
            <w:pPr>
              <w:pStyle w:val="TableParagraph"/>
              <w:tabs>
                <w:tab w:val="left" w:pos="1872"/>
              </w:tabs>
              <w:spacing w:before="34" w:line="278" w:lineRule="auto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755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02"/>
              </w:numPr>
              <w:tabs>
                <w:tab w:val="left" w:pos="375"/>
              </w:tabs>
              <w:spacing w:line="209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</w:p>
        </w:tc>
        <w:tc>
          <w:tcPr>
            <w:tcW w:w="2756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01"/>
              </w:numPr>
              <w:tabs>
                <w:tab w:val="left" w:pos="378"/>
                <w:tab w:val="left" w:pos="1921"/>
              </w:tabs>
              <w:spacing w:line="209" w:lineRule="exact"/>
              <w:ind w:hanging="271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  <w:t>вопросы</w:t>
            </w:r>
          </w:p>
        </w:tc>
        <w:tc>
          <w:tcPr>
            <w:tcW w:w="2758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100"/>
              </w:numPr>
              <w:tabs>
                <w:tab w:val="left" w:pos="377"/>
              </w:tabs>
              <w:spacing w:line="209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2756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9"/>
              </w:numPr>
              <w:tabs>
                <w:tab w:val="left" w:pos="363"/>
                <w:tab w:val="left" w:pos="1592"/>
              </w:tabs>
              <w:spacing w:line="209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различными</w:t>
            </w:r>
          </w:p>
        </w:tc>
        <w:tc>
          <w:tcPr>
            <w:tcW w:w="2755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spacing w:line="209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существенный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видами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монолога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диалога,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42"/>
                <w:tab w:val="left" w:pos="186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план</w:t>
            </w:r>
            <w:r>
              <w:rPr>
                <w:sz w:val="20"/>
              </w:rPr>
              <w:tab/>
              <w:t>действий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06"/>
                <w:tab w:val="left" w:pos="171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сравнения,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0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z w:val="20"/>
              </w:rPr>
              <w:tab/>
              <w:t>(например,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92"/>
                <w:tab w:val="left" w:pos="2054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устной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644"/>
                <w:tab w:val="left" w:pos="1531"/>
                <w:tab w:val="left" w:pos="186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анализе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создании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сочетаемости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2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интерпретацию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640"/>
                <w:tab w:val="left" w:pos="2098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письменной</w:t>
            </w:r>
            <w:r>
              <w:rPr>
                <w:sz w:val="20"/>
              </w:rPr>
              <w:tab/>
              <w:t>форме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текста,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единиц,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54"/>
                <w:tab w:val="left" w:pos="157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слов,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особенности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46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  <w:t>из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08"/>
                <w:tab w:val="left" w:pos="1686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суждения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социально-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коррективы;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2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энциклопедий,</w:t>
            </w:r>
            <w:r>
              <w:rPr>
                <w:sz w:val="20"/>
              </w:rPr>
              <w:tab/>
              <w:t>словарей,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12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культурные,</w:t>
            </w:r>
            <w:r>
              <w:rPr>
                <w:sz w:val="20"/>
              </w:rPr>
              <w:tab/>
              <w:t>нравственно-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7"/>
              </w:numPr>
              <w:tabs>
                <w:tab w:val="left" w:pos="365"/>
              </w:tabs>
              <w:spacing w:line="211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приобретённый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03"/>
                <w:tab w:val="left" w:pos="253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окрашенной</w:t>
            </w:r>
            <w:r>
              <w:rPr>
                <w:sz w:val="20"/>
              </w:rPr>
              <w:tab/>
              <w:t>лексики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9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справочников;</w:t>
            </w:r>
            <w:r>
              <w:rPr>
                <w:sz w:val="20"/>
              </w:rPr>
              <w:tab/>
              <w:t>средств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этические,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бытовые,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опыт,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речевой;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0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разновидностей</w:t>
            </w:r>
            <w:r>
              <w:rPr>
                <w:sz w:val="20"/>
              </w:rPr>
              <w:tab/>
              <w:t>языка,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другие);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1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массовой</w:t>
            </w:r>
            <w:r>
              <w:rPr>
                <w:sz w:val="20"/>
              </w:rPr>
              <w:tab/>
              <w:t>информации,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темой,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функционально-смысловых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6"/>
              </w:numPr>
              <w:tabs>
                <w:tab w:val="left" w:pos="378"/>
                <w:tab w:val="left" w:pos="1862"/>
              </w:tabs>
              <w:spacing w:line="212" w:lineRule="exact"/>
              <w:ind w:hanging="271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z w:val="20"/>
              </w:rPr>
              <w:tab/>
              <w:t>гипотезы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целью,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сферой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435"/>
                <w:tab w:val="left" w:pos="1529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собственную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59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типов,</w:t>
            </w:r>
            <w:r>
              <w:rPr>
                <w:sz w:val="20"/>
              </w:rPr>
              <w:tab/>
              <w:t>жанров;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53"/>
                <w:tab w:val="left" w:pos="216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целях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8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z w:val="20"/>
              </w:rPr>
              <w:tab/>
              <w:t>ресурсов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98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общения;</w:t>
            </w:r>
            <w:r>
              <w:rPr>
                <w:sz w:val="20"/>
              </w:rPr>
              <w:tab/>
              <w:t>правильно,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22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работу:</w:t>
            </w:r>
            <w:r>
              <w:rPr>
                <w:sz w:val="20"/>
              </w:rPr>
              <w:tab/>
              <w:t>меру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2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z w:val="20"/>
              </w:rPr>
              <w:tab/>
              <w:t>назначения;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59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логично,</w:t>
            </w:r>
            <w:r>
              <w:rPr>
                <w:sz w:val="20"/>
              </w:rPr>
              <w:tab/>
              <w:t>аргументированно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44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сравнения</w:t>
            </w:r>
            <w:r>
              <w:rPr>
                <w:sz w:val="20"/>
              </w:rPr>
              <w:tab/>
              <w:t>литературных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изобразительно-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достоверность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3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  <w:r>
              <w:rPr>
                <w:sz w:val="20"/>
              </w:rPr>
              <w:tab/>
              <w:t>дефициты,</w:t>
            </w:r>
          </w:p>
        </w:tc>
      </w:tr>
      <w:tr w:rsidR="00584602">
        <w:trPr>
          <w:trHeight w:val="227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08"/>
              </w:tabs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героев,</w:t>
            </w:r>
            <w:r>
              <w:rPr>
                <w:sz w:val="20"/>
              </w:rPr>
              <w:tab/>
              <w:t>художественных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95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выразительных</w:t>
            </w:r>
            <w:r>
              <w:rPr>
                <w:sz w:val="20"/>
              </w:rPr>
              <w:tab/>
              <w:t>средств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проблеме;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другие;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10"/>
                <w:tab w:val="left" w:pos="2436"/>
              </w:tabs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04"/>
                <w:tab w:val="left" w:pos="1765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правовым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морально-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5"/>
              </w:numPr>
              <w:tabs>
                <w:tab w:val="left" w:pos="363"/>
              </w:tabs>
              <w:spacing w:line="212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  <w:tab w:val="left" w:pos="1923"/>
              </w:tabs>
              <w:spacing w:line="212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речевую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фрагментов,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563"/>
                <w:tab w:val="left" w:pos="200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лексическом</w:t>
            </w:r>
            <w:r>
              <w:rPr>
                <w:sz w:val="20"/>
              </w:rPr>
              <w:tab/>
              <w:t>составе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1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невербальными</w:t>
            </w:r>
            <w:r>
              <w:rPr>
                <w:sz w:val="20"/>
              </w:rPr>
              <w:tab/>
              <w:t>средствами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9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рефлексию</w:t>
            </w:r>
            <w:r>
              <w:rPr>
                <w:sz w:val="20"/>
              </w:rPr>
              <w:tab/>
              <w:t>(выявлять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06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z w:val="20"/>
              </w:rPr>
              <w:tab/>
              <w:t>языка,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  <w:tab w:val="left" w:pos="1580"/>
                <w:tab w:val="left" w:pos="2552"/>
              </w:tabs>
              <w:spacing w:line="212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z w:val="20"/>
              </w:rPr>
              <w:tab/>
              <w:t>тексты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51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z w:val="20"/>
              </w:rPr>
              <w:tab/>
              <w:t>неудачи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фактов;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стилистических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78"/>
                <w:tab w:val="left" w:pos="255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  <w:t>форматах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520"/>
                <w:tab w:val="left" w:pos="1033"/>
                <w:tab w:val="left" w:pos="215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причины,</w:t>
            </w:r>
            <w:r>
              <w:rPr>
                <w:sz w:val="20"/>
              </w:rPr>
              <w:tab/>
              <w:t>уметь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38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z w:val="20"/>
              </w:rPr>
              <w:tab/>
              <w:t>произведениями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07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другие),</w:t>
            </w:r>
            <w:r>
              <w:rPr>
                <w:sz w:val="20"/>
              </w:rPr>
              <w:tab/>
              <w:t>обосновывать,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9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учётом</w:t>
            </w:r>
            <w:r>
              <w:rPr>
                <w:sz w:val="20"/>
              </w:rPr>
              <w:tab/>
              <w:t>назначения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2"/>
              </w:numPr>
              <w:tabs>
                <w:tab w:val="left" w:pos="363"/>
                <w:tab w:val="left" w:pos="2177"/>
              </w:tabs>
              <w:spacing w:line="211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  <w:r>
              <w:rPr>
                <w:sz w:val="20"/>
              </w:rPr>
              <w:tab/>
              <w:t>вести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предупреждать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их),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</w:tc>
      </w:tr>
      <w:tr w:rsidR="00584602">
        <w:trPr>
          <w:trHeight w:val="227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55"/>
                <w:tab w:val="left" w:pos="1630"/>
              </w:tabs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зарубежной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суждения;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64"/>
                <w:tab w:val="left" w:pos="1885"/>
              </w:tabs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диалог,</w:t>
            </w:r>
            <w:r>
              <w:rPr>
                <w:sz w:val="20"/>
              </w:rPr>
              <w:tab/>
              <w:t>уметь</w:t>
            </w:r>
            <w:r>
              <w:rPr>
                <w:sz w:val="20"/>
              </w:rPr>
              <w:tab/>
              <w:t>смягчать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25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  <w:t>приобретённому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литературы,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</w:tabs>
              <w:spacing w:line="212" w:lineRule="exact"/>
              <w:ind w:hanging="271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419"/>
                <w:tab w:val="left" w:pos="805"/>
                <w:tab w:val="left" w:pos="1695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её</w:t>
            </w:r>
            <w:r>
              <w:rPr>
                <w:sz w:val="20"/>
              </w:rPr>
              <w:tab/>
              <w:t>целевой</w:t>
            </w:r>
            <w:r>
              <w:rPr>
                <w:sz w:val="20"/>
              </w:rPr>
              <w:tab/>
              <w:t>аудитории,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94"/>
              </w:tabs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конфликтные</w:t>
            </w:r>
            <w:r>
              <w:rPr>
                <w:sz w:val="20"/>
              </w:rPr>
              <w:tab/>
              <w:t>ситуации;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55"/>
                <w:tab w:val="left" w:pos="2539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речевому</w:t>
            </w:r>
            <w:r>
              <w:rPr>
                <w:sz w:val="20"/>
              </w:rPr>
              <w:tab/>
              <w:t>опыту</w:t>
            </w:r>
            <w:r>
              <w:rPr>
                <w:sz w:val="20"/>
              </w:rPr>
              <w:tab/>
              <w:t>и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549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интерпретациями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16"/>
                <w:tab w:val="left" w:pos="255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результаты,</w:t>
            </w:r>
            <w:r>
              <w:rPr>
                <w:sz w:val="20"/>
              </w:rPr>
              <w:tab/>
              <w:t>полученные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8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оптимальную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13"/>
                <w:tab w:val="left" w:pos="2268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z w:val="20"/>
              </w:rPr>
              <w:tab/>
              <w:t>выражать</w:t>
            </w:r>
            <w:r>
              <w:rPr>
                <w:sz w:val="20"/>
              </w:rPr>
              <w:tab/>
              <w:t>своё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языковой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39"/>
                <w:tab w:val="left" w:pos="139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z w:val="20"/>
              </w:rPr>
              <w:tab/>
              <w:t>её</w:t>
            </w:r>
            <w:r>
              <w:rPr>
                <w:sz w:val="20"/>
              </w:rPr>
              <w:tab/>
              <w:t>представления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18"/>
                <w:tab w:val="left" w:pos="1692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суждениям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706"/>
                <w:tab w:val="left" w:pos="1013"/>
                <w:tab w:val="left" w:pos="1831"/>
                <w:tab w:val="left" w:pos="253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учётом</w:t>
            </w:r>
            <w:r>
              <w:rPr>
                <w:sz w:val="20"/>
              </w:rPr>
              <w:tab/>
              <w:t>целей</w:t>
            </w:r>
            <w:r>
              <w:rPr>
                <w:sz w:val="20"/>
              </w:rPr>
              <w:tab/>
              <w:t>и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90"/>
              </w:numPr>
              <w:tabs>
                <w:tab w:val="left" w:pos="375"/>
              </w:tabs>
              <w:spacing w:line="209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8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визуализации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79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собеседников,</w:t>
            </w:r>
            <w:r>
              <w:rPr>
                <w:sz w:val="20"/>
              </w:rPr>
              <w:tab/>
              <w:t>проявлять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</w:tr>
      <w:tr w:rsidR="00584602">
        <w:trPr>
          <w:trHeight w:val="229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достоверность;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(презентация,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89"/>
              </w:numPr>
              <w:tabs>
                <w:tab w:val="left" w:pos="365"/>
                <w:tab w:val="left" w:pos="1199"/>
                <w:tab w:val="left" w:pos="2084"/>
              </w:tabs>
              <w:spacing w:line="209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  <w:t>оценку</w:t>
            </w:r>
            <w:r>
              <w:rPr>
                <w:sz w:val="20"/>
              </w:rPr>
              <w:tab/>
              <w:t>новым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05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фактах,</w:t>
            </w:r>
            <w:r>
              <w:rPr>
                <w:sz w:val="20"/>
              </w:rPr>
              <w:tab/>
              <w:t>данных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88"/>
              </w:numPr>
              <w:tabs>
                <w:tab w:val="left" w:pos="378"/>
                <w:tab w:val="left" w:pos="1406"/>
              </w:tabs>
              <w:spacing w:line="210" w:lineRule="exact"/>
              <w:ind w:hanging="271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  <w:t>интегрировать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оппоненту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корректной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89"/>
                <w:tab w:val="left" w:pos="1616"/>
                <w:tab w:val="left" w:pos="216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ситуациям,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том</w:t>
            </w:r>
            <w:r>
              <w:rPr>
                <w:sz w:val="20"/>
              </w:rPr>
              <w:tab/>
              <w:t>числе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421"/>
                <w:tab w:val="left" w:pos="1699"/>
              </w:tabs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наблюдении</w:t>
            </w:r>
            <w:r>
              <w:rPr>
                <w:sz w:val="20"/>
              </w:rPr>
              <w:tab/>
              <w:t>(например,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69"/>
                <w:tab w:val="left" w:pos="2036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разных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87"/>
              </w:numPr>
              <w:tabs>
                <w:tab w:val="left" w:pos="377"/>
              </w:tabs>
              <w:spacing w:line="212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изображённым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  <w:r>
              <w:rPr>
                <w:sz w:val="20"/>
              </w:rPr>
              <w:tab/>
              <w:t>принцип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8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предметных</w:t>
            </w:r>
            <w:r>
              <w:rPr>
                <w:sz w:val="20"/>
              </w:rPr>
              <w:tab/>
              <w:t>областей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1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личной</w:t>
            </w:r>
            <w:r>
              <w:rPr>
                <w:sz w:val="20"/>
              </w:rPr>
              <w:tab/>
              <w:t>информации,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23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возражения,</w:t>
            </w:r>
            <w:r>
              <w:rPr>
                <w:sz w:val="20"/>
              </w:rPr>
              <w:tab/>
              <w:t>задавать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художественной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97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русской</w:t>
            </w:r>
            <w:r>
              <w:rPr>
                <w:sz w:val="20"/>
              </w:rPr>
              <w:tab/>
              <w:t>орфографии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(например,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требования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32"/>
                <w:tab w:val="left" w:pos="184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существу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7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литературе;</w:t>
            </w:r>
            <w:r>
              <w:rPr>
                <w:sz w:val="20"/>
              </w:rPr>
              <w:tab/>
              <w:t>оценивать</w:t>
            </w:r>
          </w:p>
        </w:tc>
      </w:tr>
      <w:tr w:rsidR="00584602">
        <w:trPr>
          <w:trHeight w:val="227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58"/>
              </w:tabs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правописание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621"/>
                <w:tab w:val="left" w:pos="1522"/>
                <w:tab w:val="left" w:pos="2546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подборе</w:t>
            </w:r>
            <w:r>
              <w:rPr>
                <w:sz w:val="20"/>
              </w:rPr>
              <w:tab/>
              <w:t>примеров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обсуждаемой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83"/>
                <w:tab w:val="left" w:pos="2556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приобретенный</w:t>
            </w:r>
            <w:r>
              <w:rPr>
                <w:sz w:val="20"/>
              </w:rPr>
              <w:tab/>
              <w:t>опыт</w:t>
            </w:r>
            <w:r>
              <w:rPr>
                <w:sz w:val="20"/>
              </w:rPr>
              <w:tab/>
              <w:t>с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04"/>
                <w:tab w:val="left" w:pos="2538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чередующихся</w:t>
            </w:r>
            <w:r>
              <w:rPr>
                <w:sz w:val="20"/>
              </w:rPr>
              <w:tab/>
              <w:t>гласных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714"/>
                <w:tab w:val="left" w:pos="1672"/>
                <w:tab w:val="left" w:pos="2363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z w:val="20"/>
              </w:rPr>
              <w:tab/>
              <w:t>русского</w:t>
            </w:r>
            <w:r>
              <w:rPr>
                <w:sz w:val="20"/>
              </w:rPr>
              <w:tab/>
              <w:t>языка</w:t>
            </w:r>
            <w:r>
              <w:rPr>
                <w:sz w:val="20"/>
              </w:rPr>
              <w:tab/>
              <w:t>как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86"/>
              </w:numPr>
              <w:tabs>
                <w:tab w:val="left" w:pos="363"/>
              </w:tabs>
              <w:spacing w:line="211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логично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4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  <w:t>литературных</w:t>
            </w:r>
          </w:p>
        </w:tc>
      </w:tr>
      <w:tr w:rsidR="00584602">
        <w:trPr>
          <w:trHeight w:val="228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70"/>
                <w:tab w:val="left" w:pos="1846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другие);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изучении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5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z w:val="20"/>
              </w:rPr>
              <w:tab/>
              <w:t>языка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знаний;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47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  <w:t>Федерации,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85"/>
              </w:numPr>
              <w:tabs>
                <w:tab w:val="left" w:pos="365"/>
                <w:tab w:val="left" w:pos="1664"/>
              </w:tabs>
              <w:spacing w:line="212" w:lineRule="exact"/>
              <w:ind w:hanging="258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z w:val="20"/>
              </w:rPr>
              <w:tab/>
              <w:t>ценностное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45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направлений,</w:t>
            </w:r>
            <w:r>
              <w:rPr>
                <w:sz w:val="20"/>
              </w:rPr>
              <w:tab/>
              <w:t>фактов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37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выбирать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</w:tr>
      <w:tr w:rsidR="00584602">
        <w:trPr>
          <w:trHeight w:val="230"/>
        </w:trPr>
        <w:tc>
          <w:tcPr>
            <w:tcW w:w="149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историко-литературного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6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z w:val="20"/>
              </w:rPr>
              <w:tab/>
              <w:t>национального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4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z w:val="20"/>
              </w:rPr>
              <w:tab/>
              <w:t>публичного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7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неотъемлемой</w:t>
            </w:r>
            <w:r>
              <w:rPr>
                <w:sz w:val="20"/>
              </w:rPr>
              <w:tab/>
              <w:t>части</w:t>
            </w:r>
          </w:p>
        </w:tc>
      </w:tr>
      <w:tr w:rsidR="00584602">
        <w:trPr>
          <w:trHeight w:val="232"/>
        </w:trPr>
        <w:tc>
          <w:tcPr>
            <w:tcW w:w="149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:rsidR="00584602" w:rsidRDefault="0044713B">
            <w:pPr>
              <w:pStyle w:val="TableParagraph"/>
              <w:tabs>
                <w:tab w:val="left" w:pos="1402"/>
              </w:tabs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процесса;</w:t>
            </w:r>
            <w:r>
              <w:rPr>
                <w:sz w:val="20"/>
              </w:rPr>
              <w:tab/>
              <w:t>анализировать</w:t>
            </w:r>
          </w:p>
        </w:tc>
        <w:tc>
          <w:tcPr>
            <w:tcW w:w="2756" w:type="dxa"/>
            <w:tcBorders>
              <w:top w:val="nil"/>
            </w:tcBorders>
          </w:tcPr>
          <w:p w:rsidR="00584602" w:rsidRDefault="0044713B">
            <w:pPr>
              <w:pStyle w:val="TableParagraph"/>
              <w:tabs>
                <w:tab w:val="left" w:pos="925"/>
                <w:tab w:val="left" w:pos="2009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z w:val="20"/>
              </w:rPr>
              <w:tab/>
              <w:t>русского</w:t>
            </w:r>
            <w:r>
              <w:rPr>
                <w:sz w:val="20"/>
              </w:rPr>
              <w:tab/>
              <w:t>народа,</w:t>
            </w:r>
          </w:p>
        </w:tc>
        <w:tc>
          <w:tcPr>
            <w:tcW w:w="275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584602" w:rsidRDefault="0044713B">
            <w:pPr>
              <w:pStyle w:val="TableParagraph"/>
              <w:tabs>
                <w:tab w:val="left" w:pos="1414"/>
                <w:tab w:val="left" w:pos="1724"/>
              </w:tabs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составлять</w:t>
            </w:r>
          </w:p>
        </w:tc>
        <w:tc>
          <w:tcPr>
            <w:tcW w:w="2755" w:type="dxa"/>
            <w:tcBorders>
              <w:top w:val="nil"/>
            </w:tcBorders>
          </w:tcPr>
          <w:p w:rsidR="00584602" w:rsidRDefault="0044713B">
            <w:pPr>
              <w:pStyle w:val="TableParagraph"/>
              <w:tabs>
                <w:tab w:val="left" w:pos="1858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выявлять</w:t>
            </w:r>
          </w:p>
        </w:tc>
      </w:tr>
    </w:tbl>
    <w:p w:rsidR="00584602" w:rsidRDefault="00584602">
      <w:pPr>
        <w:spacing w:line="213" w:lineRule="exact"/>
        <w:rPr>
          <w:sz w:val="20"/>
        </w:rPr>
        <w:sectPr w:rsidR="00584602">
          <w:footerReference w:type="default" r:id="rId22"/>
          <w:pgSz w:w="16850" w:h="11910" w:orient="landscape"/>
          <w:pgMar w:top="1060" w:right="700" w:bottom="280" w:left="620" w:header="0" w:footer="0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9661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tabs>
                <w:tab w:val="left" w:pos="2007"/>
              </w:tabs>
              <w:spacing w:line="237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составе</w:t>
            </w:r>
          </w:p>
          <w:p w:rsidR="00584602" w:rsidRDefault="0044713B">
            <w:pPr>
              <w:pStyle w:val="TableParagraph"/>
              <w:tabs>
                <w:tab w:val="left" w:pos="1453"/>
                <w:tab w:val="left" w:pos="1797"/>
                <w:tab w:val="left" w:pos="2086"/>
                <w:tab w:val="left" w:pos="253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языка)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толковать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путём установления родовых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родо-видовые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реалии;</w:t>
            </w:r>
          </w:p>
          <w:p w:rsidR="00584602" w:rsidRDefault="0044713B">
            <w:pPr>
              <w:pStyle w:val="TableParagraph"/>
              <w:numPr>
                <w:ilvl w:val="0"/>
                <w:numId w:val="84"/>
              </w:numPr>
              <w:tabs>
                <w:tab w:val="left" w:pos="375"/>
                <w:tab w:val="left" w:pos="190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z w:val="20"/>
              </w:rPr>
              <w:tab/>
              <w:t>моделей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правописании</w:t>
            </w:r>
          </w:p>
          <w:p w:rsidR="00584602" w:rsidRDefault="0044713B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«н»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другие;</w:t>
            </w:r>
          </w:p>
          <w:p w:rsidR="00584602" w:rsidRDefault="0044713B">
            <w:pPr>
              <w:pStyle w:val="TableParagraph"/>
              <w:numPr>
                <w:ilvl w:val="0"/>
                <w:numId w:val="84"/>
              </w:numPr>
              <w:tabs>
                <w:tab w:val="left" w:pos="375"/>
                <w:tab w:val="left" w:pos="1955"/>
                <w:tab w:val="left" w:pos="2242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 языковой и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другие;</w:t>
            </w:r>
          </w:p>
          <w:p w:rsidR="00584602" w:rsidRDefault="0044713B">
            <w:pPr>
              <w:pStyle w:val="TableParagraph"/>
              <w:numPr>
                <w:ilvl w:val="0"/>
                <w:numId w:val="84"/>
              </w:numPr>
              <w:tabs>
                <w:tab w:val="left" w:pos="375"/>
                <w:tab w:val="left" w:pos="906"/>
                <w:tab w:val="left" w:pos="1767"/>
                <w:tab w:val="left" w:pos="2537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суждения,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суждениях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584602" w:rsidRDefault="0044713B">
            <w:pPr>
              <w:pStyle w:val="TableParagraph"/>
              <w:numPr>
                <w:ilvl w:val="0"/>
                <w:numId w:val="84"/>
              </w:numPr>
              <w:tabs>
                <w:tab w:val="left" w:pos="375"/>
              </w:tabs>
              <w:spacing w:line="228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одного из мировых языков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</w:p>
          <w:p w:rsidR="00584602" w:rsidRDefault="0044713B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1702"/>
                <w:tab w:val="left" w:pos="1907"/>
                <w:tab w:val="left" w:pos="2540"/>
              </w:tabs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584602" w:rsidRDefault="0044713B">
            <w:pPr>
              <w:pStyle w:val="TableParagraph"/>
              <w:tabs>
                <w:tab w:val="left" w:pos="438"/>
                <w:tab w:val="left" w:pos="1446"/>
                <w:tab w:val="left" w:pos="255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изучения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584602" w:rsidRDefault="0044713B">
            <w:pPr>
              <w:pStyle w:val="TableParagraph"/>
              <w:tabs>
                <w:tab w:val="left" w:pos="254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  <w:t>и</w:t>
            </w:r>
          </w:p>
          <w:p w:rsidR="00584602" w:rsidRDefault="0044713B">
            <w:pPr>
              <w:pStyle w:val="TableParagraph"/>
              <w:tabs>
                <w:tab w:val="left" w:pos="197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практическую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584602" w:rsidRDefault="0044713B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1782"/>
                <w:tab w:val="left" w:pos="2539"/>
              </w:tabs>
              <w:ind w:left="107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 навыками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</w:p>
          <w:p w:rsidR="00584602" w:rsidRDefault="0044713B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</w:p>
          <w:p w:rsidR="00584602" w:rsidRDefault="0044713B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1936"/>
              </w:tabs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терминологией,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</w:p>
          <w:p w:rsidR="00584602" w:rsidRDefault="0044713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литературоведения;</w:t>
            </w:r>
          </w:p>
          <w:p w:rsidR="00584602" w:rsidRDefault="0044713B">
            <w:pPr>
              <w:pStyle w:val="TableParagraph"/>
              <w:tabs>
                <w:tab w:val="left" w:pos="1324"/>
                <w:tab w:val="left" w:pos="1355"/>
                <w:tab w:val="left" w:pos="1755"/>
                <w:tab w:val="left" w:pos="189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контекст</w:t>
            </w:r>
          </w:p>
          <w:p w:rsidR="00584602" w:rsidRDefault="0044713B">
            <w:pPr>
              <w:pStyle w:val="TableParagraph"/>
              <w:tabs>
                <w:tab w:val="left" w:pos="1414"/>
                <w:tab w:val="left" w:pos="1986"/>
                <w:tab w:val="left" w:pos="2551"/>
              </w:tabs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z w:val="20"/>
              </w:rPr>
              <w:tab/>
              <w:t>писателя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анализа</w:t>
            </w:r>
          </w:p>
        </w:tc>
        <w:tc>
          <w:tcPr>
            <w:tcW w:w="275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устные и письменные 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аудитории;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  <w:tab w:val="left" w:pos="1784"/>
                <w:tab w:val="left" w:pos="192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совместную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включая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национальной и религиозной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  <w:tab w:val="left" w:pos="224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организовывать,</w:t>
            </w:r>
          </w:p>
          <w:p w:rsidR="00584602" w:rsidRDefault="0044713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координировать действия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достижению;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  <w:tab w:val="left" w:pos="188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 качество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    это     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  <w:tab w:val="left" w:pos="1863"/>
                <w:tab w:val="left" w:pos="212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новизны,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оригинальности,</w:t>
            </w:r>
          </w:p>
          <w:p w:rsidR="00584602" w:rsidRDefault="0044713B">
            <w:pPr>
              <w:pStyle w:val="TableParagraph"/>
              <w:tabs>
                <w:tab w:val="left" w:pos="1690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  <w:p w:rsidR="00584602" w:rsidRDefault="0044713B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инициативным;</w:t>
            </w:r>
          </w:p>
          <w:p w:rsidR="00584602" w:rsidRDefault="0044713B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  <w:tab w:val="left" w:pos="192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диалоге,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  <w:p w:rsidR="00584602" w:rsidRDefault="0044713B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индивидуальный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584602" w:rsidRDefault="0044713B">
            <w:pPr>
              <w:pStyle w:val="TableParagraph"/>
              <w:tabs>
                <w:tab w:val="left" w:pos="1904"/>
              </w:tabs>
              <w:spacing w:line="228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проект.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tabs>
                <w:tab w:val="left" w:pos="2089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  <w:t>между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языковым,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584602" w:rsidRDefault="0044713B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  <w:tab w:val="left" w:pos="1213"/>
                <w:tab w:val="left" w:pos="1628"/>
                <w:tab w:val="left" w:pos="1873"/>
                <w:tab w:val="left" w:pos="206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проблем,</w:t>
            </w:r>
          </w:p>
          <w:p w:rsidR="00584602" w:rsidRDefault="0044713B">
            <w:pPr>
              <w:pStyle w:val="TableParagraph"/>
              <w:tabs>
                <w:tab w:val="left" w:pos="255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поставленных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</w:p>
        </w:tc>
      </w:tr>
    </w:tbl>
    <w:p w:rsidR="00584602" w:rsidRDefault="00584602">
      <w:pPr>
        <w:rPr>
          <w:sz w:val="20"/>
        </w:rPr>
        <w:sectPr w:rsidR="00584602">
          <w:footerReference w:type="default" r:id="rId23"/>
          <w:pgSz w:w="16850" w:h="11910" w:orient="landscape"/>
          <w:pgMar w:top="1100" w:right="700" w:bottom="920" w:left="620" w:header="0" w:footer="731" w:gutter="0"/>
          <w:pgNumType w:start="73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7379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жизненных проблем с 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читательского опыта.</w:t>
            </w:r>
          </w:p>
          <w:p w:rsidR="00584602" w:rsidRDefault="0044713B">
            <w:pPr>
              <w:pStyle w:val="TableParagraph"/>
              <w:numPr>
                <w:ilvl w:val="0"/>
                <w:numId w:val="80"/>
              </w:numPr>
              <w:tabs>
                <w:tab w:val="left" w:pos="375"/>
              </w:tabs>
              <w:spacing w:line="229" w:lineRule="exact"/>
              <w:ind w:left="374" w:hanging="27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tabs>
                <w:tab w:val="left" w:pos="253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актуализировать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заложенную</w:t>
            </w:r>
          </w:p>
          <w:p w:rsidR="00584602" w:rsidRDefault="0044713B">
            <w:pPr>
              <w:pStyle w:val="TableParagraph"/>
              <w:tabs>
                <w:tab w:val="left" w:pos="121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произведении, рассматривать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всесторонне;</w:t>
            </w:r>
          </w:p>
          <w:p w:rsidR="00584602" w:rsidRDefault="0044713B">
            <w:pPr>
              <w:pStyle w:val="TableParagraph"/>
              <w:numPr>
                <w:ilvl w:val="0"/>
                <w:numId w:val="80"/>
              </w:numPr>
              <w:tabs>
                <w:tab w:val="left" w:pos="37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сравнения 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фактов; сопоставлять текст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  <w:p w:rsidR="00584602" w:rsidRDefault="0044713B">
            <w:pPr>
              <w:pStyle w:val="TableParagraph"/>
              <w:tabs>
                <w:tab w:val="left" w:pos="2549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искусств;</w:t>
            </w:r>
          </w:p>
          <w:p w:rsidR="00584602" w:rsidRDefault="0044713B">
            <w:pPr>
              <w:pStyle w:val="TableParagraph"/>
              <w:numPr>
                <w:ilvl w:val="0"/>
                <w:numId w:val="80"/>
              </w:numPr>
              <w:tabs>
                <w:tab w:val="left" w:pos="375"/>
              </w:tabs>
              <w:spacing w:line="276" w:lineRule="auto"/>
              <w:ind w:right="158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84602" w:rsidRDefault="0044713B"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рассматриваемых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изучении</w:t>
            </w:r>
          </w:p>
          <w:p w:rsidR="00584602" w:rsidRDefault="0044713B">
            <w:pPr>
              <w:pStyle w:val="TableParagraph"/>
              <w:spacing w:line="276" w:lineRule="auto"/>
              <w:ind w:left="105"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литературных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</w:p>
          <w:p w:rsidR="00584602" w:rsidRDefault="0044713B">
            <w:pPr>
              <w:pStyle w:val="TableParagraph"/>
              <w:spacing w:line="276" w:lineRule="auto"/>
              <w:ind w:left="105" w:right="244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spacing w:line="237" w:lineRule="auto"/>
              <w:ind w:right="119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275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6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584602">
        <w:trPr>
          <w:trHeight w:val="2299"/>
        </w:trPr>
        <w:tc>
          <w:tcPr>
            <w:tcW w:w="1498" w:type="dxa"/>
          </w:tcPr>
          <w:p w:rsidR="00584602" w:rsidRDefault="0044713B"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511" w:type="dxa"/>
            <w:gridSpan w:val="2"/>
          </w:tcPr>
          <w:p w:rsidR="00584602" w:rsidRDefault="0044713B">
            <w:pPr>
              <w:pStyle w:val="TableParagraph"/>
              <w:numPr>
                <w:ilvl w:val="0"/>
                <w:numId w:val="79"/>
              </w:numPr>
              <w:tabs>
                <w:tab w:val="left" w:pos="31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анализировать, устанавливать аналогии между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языков;</w:t>
            </w:r>
          </w:p>
          <w:p w:rsidR="00584602" w:rsidRDefault="0044713B">
            <w:pPr>
              <w:pStyle w:val="TableParagraph"/>
              <w:numPr>
                <w:ilvl w:val="0"/>
                <w:numId w:val="79"/>
              </w:numPr>
              <w:tabs>
                <w:tab w:val="left" w:pos="31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обобщать их;</w:t>
            </w:r>
          </w:p>
          <w:p w:rsidR="00584602" w:rsidRDefault="0044713B">
            <w:pPr>
              <w:pStyle w:val="TableParagraph"/>
              <w:numPr>
                <w:ilvl w:val="0"/>
                <w:numId w:val="79"/>
              </w:numPr>
              <w:tabs>
                <w:tab w:val="left" w:pos="31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функций);</w:t>
            </w:r>
          </w:p>
          <w:p w:rsidR="00584602" w:rsidRDefault="0044713B">
            <w:pPr>
              <w:pStyle w:val="TableParagraph"/>
              <w:numPr>
                <w:ilvl w:val="0"/>
                <w:numId w:val="79"/>
              </w:numPr>
              <w:tabs>
                <w:tab w:val="left" w:pos="315"/>
              </w:tabs>
              <w:spacing w:line="216" w:lineRule="exact"/>
              <w:ind w:left="314" w:hanging="21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  <w:tab w:val="left" w:pos="2552"/>
              </w:tabs>
              <w:spacing w:line="223" w:lineRule="exact"/>
              <w:ind w:hanging="22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в</w:t>
            </w:r>
          </w:p>
          <w:p w:rsidR="00584602" w:rsidRDefault="0044713B">
            <w:pPr>
              <w:pStyle w:val="TableParagraph"/>
              <w:tabs>
                <w:tab w:val="left" w:pos="255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</w:p>
          <w:p w:rsidR="00584602" w:rsidRDefault="0044713B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аудирования для 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информации,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 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полным</w:t>
            </w:r>
          </w:p>
          <w:p w:rsidR="00584602" w:rsidRDefault="0044713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пониманием);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77"/>
              </w:numPr>
              <w:tabs>
                <w:tab w:val="left" w:pos="331"/>
                <w:tab w:val="left" w:pos="1249"/>
                <w:tab w:val="left" w:pos="244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 и 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диалогические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монологические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584602" w:rsidRDefault="0044713B">
            <w:pPr>
              <w:pStyle w:val="TableParagraph"/>
              <w:tabs>
                <w:tab w:val="left" w:pos="2101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выступлениях</w:t>
            </w:r>
          </w:p>
          <w:p w:rsidR="00584602" w:rsidRDefault="0044713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условиями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584602" w:rsidRDefault="0044713B">
            <w:pPr>
              <w:pStyle w:val="TableParagraph"/>
              <w:numPr>
                <w:ilvl w:val="0"/>
                <w:numId w:val="77"/>
              </w:numPr>
              <w:tabs>
                <w:tab w:val="left" w:pos="331"/>
              </w:tabs>
              <w:spacing w:line="216" w:lineRule="exact"/>
              <w:ind w:left="3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развернуто,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логично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  <w:tab w:val="left" w:pos="198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z w:val="20"/>
              </w:rPr>
              <w:tab/>
              <w:t>работы,</w:t>
            </w:r>
          </w:p>
          <w:p w:rsidR="00584602" w:rsidRDefault="0044713B">
            <w:pPr>
              <w:pStyle w:val="TableParagraph"/>
              <w:tabs>
                <w:tab w:val="left" w:pos="2029"/>
                <w:tab w:val="left" w:pos="2253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 с другими членами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команды;</w:t>
            </w:r>
          </w:p>
          <w:p w:rsidR="00584602" w:rsidRDefault="0044713B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line="230" w:lineRule="exact"/>
              <w:ind w:left="333" w:hanging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работу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84602" w:rsidRDefault="0044713B">
            <w:pPr>
              <w:pStyle w:val="TableParagraph"/>
              <w:tabs>
                <w:tab w:val="left" w:pos="1736"/>
                <w:tab w:val="left" w:pos="2540"/>
              </w:tabs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реального,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виртуального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</w:tc>
      </w:tr>
    </w:tbl>
    <w:p w:rsidR="00584602" w:rsidRDefault="00584602">
      <w:pPr>
        <w:spacing w:line="228" w:lineRule="exact"/>
        <w:jc w:val="both"/>
        <w:rPr>
          <w:sz w:val="20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5511"/>
        <w:gridCol w:w="2758"/>
        <w:gridCol w:w="2756"/>
        <w:gridCol w:w="2755"/>
      </w:tblGrid>
      <w:tr w:rsidR="00584602">
        <w:trPr>
          <w:trHeight w:val="222"/>
        </w:trPr>
        <w:tc>
          <w:tcPr>
            <w:tcW w:w="1498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1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</w:tc>
        <w:tc>
          <w:tcPr>
            <w:tcW w:w="2758" w:type="dxa"/>
            <w:tcBorders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5"/>
              </w:numPr>
              <w:tabs>
                <w:tab w:val="left" w:pos="334"/>
              </w:tabs>
              <w:spacing w:line="203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  <w:tc>
          <w:tcPr>
            <w:tcW w:w="2756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2755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line="19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иноязычном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прочитанный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23"/>
                <w:tab w:val="left" w:pos="1259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использованием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взаимодействия;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54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  <w:t>информационной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1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адекватных</w:t>
            </w:r>
            <w:r>
              <w:rPr>
                <w:sz w:val="20"/>
              </w:rPr>
              <w:tab/>
              <w:t>языковых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3"/>
              </w:numPr>
              <w:tabs>
                <w:tab w:val="left" w:pos="334"/>
                <w:tab w:val="left" w:pos="1472"/>
                <w:tab w:val="left" w:pos="2451"/>
              </w:tabs>
              <w:spacing w:line="200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  <w:t>влияние</w:t>
            </w:r>
            <w:r>
              <w:rPr>
                <w:sz w:val="20"/>
              </w:rPr>
              <w:tab/>
              <w:t>на</w:t>
            </w: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2"/>
              </w:numPr>
              <w:tabs>
                <w:tab w:val="left" w:pos="315"/>
              </w:tabs>
              <w:spacing w:line="202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структурно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содержательно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переработки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(смыслового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2"/>
              </w:tabs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z w:val="20"/>
              </w:rPr>
              <w:tab/>
              <w:t>изучаемого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</w:tr>
      <w:tr w:rsidR="00584602">
        <w:trPr>
          <w:trHeight w:val="218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88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структурного</w:t>
            </w:r>
            <w:r>
              <w:rPr>
                <w:sz w:val="20"/>
              </w:rPr>
              <w:tab/>
              <w:t>анализа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1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  <w:t>поощряя</w:t>
            </w: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целью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дальнейшего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54"/>
                <w:tab w:val="left" w:pos="2058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z w:val="20"/>
              </w:rPr>
              <w:tab/>
              <w:t>частей</w:t>
            </w:r>
            <w:r>
              <w:rPr>
                <w:sz w:val="20"/>
              </w:rPr>
              <w:tab/>
              <w:t>текста,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1"/>
              </w:numPr>
              <w:tabs>
                <w:tab w:val="left" w:pos="331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755"/>
                <w:tab w:val="left" w:pos="2146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  <w:t>продолжать</w:t>
            </w:r>
            <w:r>
              <w:rPr>
                <w:sz w:val="20"/>
              </w:rPr>
              <w:tab/>
              <w:t>поиск</w:t>
            </w:r>
          </w:p>
        </w:tc>
      </w:tr>
      <w:tr w:rsidR="00584602">
        <w:trPr>
          <w:trHeight w:val="217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выборочного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перевода);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4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выразительные</w:t>
            </w:r>
            <w:r>
              <w:rPr>
                <w:sz w:val="20"/>
              </w:rPr>
              <w:tab/>
              <w:t>средства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8"/>
              </w:tabs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совместного</w:t>
            </w:r>
            <w:r>
              <w:rPr>
                <w:sz w:val="20"/>
              </w:rPr>
              <w:tab/>
              <w:t>решения</w:t>
            </w: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70"/>
              </w:numPr>
              <w:tabs>
                <w:tab w:val="left" w:pos="315"/>
                <w:tab w:val="left" w:pos="1498"/>
                <w:tab w:val="left" w:pos="2004"/>
                <w:tab w:val="left" w:pos="3666"/>
                <w:tab w:val="left" w:pos="4467"/>
              </w:tabs>
              <w:spacing w:line="19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предложенному</w:t>
            </w:r>
            <w:r>
              <w:rPr>
                <w:sz w:val="20"/>
              </w:rPr>
              <w:tab/>
              <w:t>плану</w:t>
            </w:r>
            <w:r>
              <w:rPr>
                <w:sz w:val="20"/>
              </w:rPr>
              <w:tab/>
              <w:t>небольшое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spacing w:line="199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фиксировать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знаковых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задачи);</w:t>
            </w: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доступными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884"/>
                <w:tab w:val="left" w:pos="1827"/>
                <w:tab w:val="left" w:pos="2536"/>
              </w:tabs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(текст,</w:t>
            </w:r>
            <w:r>
              <w:rPr>
                <w:sz w:val="20"/>
              </w:rPr>
              <w:tab/>
              <w:t>таблица,</w:t>
            </w:r>
            <w:r>
              <w:rPr>
                <w:sz w:val="20"/>
              </w:rPr>
              <w:tab/>
              <w:t>схема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spacing w:line="202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другие)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совместную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584602">
        <w:trPr>
          <w:trHeight w:val="218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94"/>
                <w:tab w:val="left" w:pos="2350"/>
                <w:tab w:val="left" w:pos="3889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(лексических,</w:t>
            </w:r>
            <w:r>
              <w:rPr>
                <w:sz w:val="20"/>
              </w:rPr>
              <w:tab/>
              <w:t>грамматических),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тезисов);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00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  <w:t>возникших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социокультурных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  <w:tab w:val="left" w:pos="1410"/>
              </w:tabs>
              <w:spacing w:line="200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достоверность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  <w:tab w:val="left" w:pos="172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смысловое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трудностей,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новых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line="19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гипотезу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25"/>
                <w:tab w:val="left" w:pos="1707"/>
                <w:tab w:val="left" w:pos="2041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  <w:t>текста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предстоящего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(исследовательского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27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иноязычных</w:t>
            </w:r>
            <w:r>
              <w:rPr>
                <w:sz w:val="20"/>
              </w:rPr>
              <w:tab/>
              <w:t>источников,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76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z w:val="20"/>
              </w:rPr>
              <w:tab/>
              <w:t>задачи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spacing w:line="201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</w:tc>
      </w:tr>
      <w:tr w:rsidR="00584602">
        <w:trPr>
          <w:trHeight w:val="218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гипотезы;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83"/>
                <w:tab w:val="left" w:pos="253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вида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3"/>
              </w:numPr>
              <w:tabs>
                <w:tab w:val="left" w:pos="315"/>
              </w:tabs>
              <w:spacing w:line="202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22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z w:val="20"/>
              </w:rPr>
              <w:tab/>
              <w:t>соблюдая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66"/>
                <w:tab w:val="left" w:pos="2769"/>
                <w:tab w:val="left" w:pos="4035"/>
                <w:tab w:val="left" w:pos="443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  <w:t>проведённого</w:t>
            </w:r>
            <w:r>
              <w:rPr>
                <w:sz w:val="20"/>
              </w:rPr>
              <w:tab/>
              <w:t>наблюдения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  <w:t>языковыми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85"/>
                <w:tab w:val="left" w:pos="203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разных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62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пониманием</w:t>
            </w:r>
            <w:r>
              <w:rPr>
                <w:sz w:val="20"/>
              </w:rPr>
              <w:tab/>
              <w:t>основного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7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этикетные</w:t>
            </w:r>
            <w:r>
              <w:rPr>
                <w:sz w:val="20"/>
              </w:rPr>
              <w:tab/>
              <w:t>нормы</w:t>
            </w:r>
          </w:p>
        </w:tc>
      </w:tr>
      <w:tr w:rsidR="00584602">
        <w:trPr>
          <w:trHeight w:val="218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явлениями;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46"/>
                <w:tab w:val="left" w:pos="2539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позиций,</w:t>
            </w:r>
            <w:r>
              <w:rPr>
                <w:sz w:val="20"/>
              </w:rPr>
              <w:tab/>
              <w:t>распознавать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3"/>
                <w:tab w:val="left" w:pos="1969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содержания,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полным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межкультурного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2"/>
              </w:numPr>
              <w:tabs>
                <w:tab w:val="left" w:pos="315"/>
                <w:tab w:val="left" w:pos="1647"/>
                <w:tab w:val="left" w:pos="2815"/>
                <w:tab w:val="left" w:pos="4187"/>
                <w:tab w:val="left" w:pos="4491"/>
                <w:tab w:val="left" w:pos="5292"/>
              </w:tabs>
              <w:spacing w:line="201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  <w:t>исследования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устной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фиксировать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пониманием,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нахождением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7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информации);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16"/>
                <w:tab w:val="left" w:pos="2710"/>
                <w:tab w:val="left" w:pos="3252"/>
                <w:tab w:val="left" w:pos="4281"/>
                <w:tab w:val="left" w:pos="4917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таблицы,</w:t>
            </w:r>
            <w:r>
              <w:rPr>
                <w:sz w:val="20"/>
              </w:rPr>
              <w:tab/>
              <w:t>диаграммы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других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уроке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источниках;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  <w:tab w:val="left" w:pos="2538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spacing w:line="200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соблюдать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  <w:tab w:val="left" w:pos="1431"/>
                <w:tab w:val="left" w:pos="2590"/>
                <w:tab w:val="left" w:pos="3979"/>
              </w:tabs>
              <w:spacing w:line="202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>небольшое</w:t>
            </w:r>
            <w:r>
              <w:rPr>
                <w:sz w:val="20"/>
              </w:rPr>
              <w:tab/>
              <w:t>исследование</w:t>
            </w:r>
            <w:r>
              <w:rPr>
                <w:sz w:val="20"/>
              </w:rPr>
              <w:tab/>
              <w:t>межкультурного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информационную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88"/>
                <w:tab w:val="left" w:pos="1904"/>
              </w:tabs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z w:val="20"/>
              </w:rPr>
              <w:tab/>
              <w:t>логику</w:t>
            </w:r>
            <w:r>
              <w:rPr>
                <w:sz w:val="20"/>
              </w:rPr>
              <w:tab/>
              <w:t>решения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76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z w:val="20"/>
              </w:rPr>
              <w:tab/>
              <w:t>задачи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соответствий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51"/>
                <w:tab w:val="left" w:pos="1551"/>
                <w:tab w:val="left" w:pos="2150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виде</w:t>
            </w:r>
            <w:r>
              <w:rPr>
                <w:sz w:val="20"/>
              </w:rPr>
              <w:tab/>
              <w:t>плана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6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высказывания,</w:t>
            </w:r>
            <w:r>
              <w:rPr>
                <w:sz w:val="20"/>
              </w:rPr>
              <w:tab/>
              <w:t>состоящего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918"/>
                <w:tab w:val="left" w:pos="233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вопросов</w:t>
            </w:r>
            <w:r>
              <w:rPr>
                <w:sz w:val="20"/>
              </w:rPr>
              <w:tab/>
              <w:t>или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8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утверждений);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2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публично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15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z w:val="20"/>
              </w:rPr>
              <w:tab/>
              <w:t>языке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91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выполненной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81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z w:val="20"/>
              </w:rPr>
              <w:tab/>
              <w:t>работы,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2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выбирая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93"/>
                <w:tab w:val="left" w:pos="2554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z w:val="20"/>
              </w:rPr>
              <w:tab/>
              <w:t>выступления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7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  <w:t>особенностей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7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аудитории;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  <w:tab w:val="left" w:pos="1909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деловую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44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коммуникацию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0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профиля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19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67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поставленной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14"/>
              </w:rPr>
            </w:pPr>
          </w:p>
        </w:tc>
      </w:tr>
      <w:tr w:rsidR="00584602">
        <w:trPr>
          <w:trHeight w:val="226"/>
        </w:trPr>
        <w:tc>
          <w:tcPr>
            <w:tcW w:w="14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275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84602" w:rsidRDefault="00584602">
      <w:pPr>
        <w:rPr>
          <w:sz w:val="16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9661"/>
        </w:trPr>
        <w:tc>
          <w:tcPr>
            <w:tcW w:w="1498" w:type="dxa"/>
          </w:tcPr>
          <w:p w:rsidR="00584602" w:rsidRDefault="0044713B">
            <w:pPr>
              <w:pStyle w:val="TableParagraph"/>
              <w:spacing w:line="276" w:lineRule="auto"/>
              <w:ind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  <w:tab w:val="left" w:pos="1859"/>
              </w:tabs>
              <w:spacing w:line="23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  <w:p w:rsidR="00584602" w:rsidRDefault="0044713B">
            <w:pPr>
              <w:pStyle w:val="TableParagraph"/>
              <w:tabs>
                <w:tab w:val="left" w:pos="208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понятиями;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понятий;</w:t>
            </w:r>
          </w:p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  <w:tab w:val="left" w:pos="1525"/>
                <w:tab w:val="left" w:pos="1757"/>
                <w:tab w:val="left" w:pos="1956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проводимого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</w:p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  <w:tab w:val="left" w:pos="755"/>
                <w:tab w:val="left" w:pos="1767"/>
                <w:tab w:val="left" w:pos="1954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вскрывать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взаимосвязи и противоречия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фактах,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данных,</w:t>
            </w:r>
          </w:p>
          <w:p w:rsidR="00584602" w:rsidRDefault="0044713B">
            <w:pPr>
              <w:pStyle w:val="TableParagraph"/>
              <w:tabs>
                <w:tab w:val="left" w:pos="2537"/>
              </w:tabs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наблюдениях</w:t>
            </w:r>
            <w:r>
              <w:rPr>
                <w:sz w:val="20"/>
              </w:rPr>
              <w:tab/>
              <w:t>и</w:t>
            </w:r>
          </w:p>
          <w:p w:rsidR="00584602" w:rsidRDefault="0044713B">
            <w:pPr>
              <w:pStyle w:val="TableParagraph"/>
              <w:tabs>
                <w:tab w:val="left" w:pos="253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утверждениях;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противоречий;</w:t>
            </w:r>
          </w:p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</w:tabs>
              <w:spacing w:line="230" w:lineRule="exact"/>
              <w:ind w:left="314" w:hanging="210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воспринимать,</w:t>
            </w:r>
          </w:p>
          <w:p w:rsidR="00584602" w:rsidRDefault="0044713B">
            <w:pPr>
              <w:pStyle w:val="TableParagraph"/>
              <w:tabs>
                <w:tab w:val="left" w:pos="2537"/>
              </w:tabs>
              <w:spacing w:before="1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утвердительные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единичные,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условные;</w:t>
            </w:r>
          </w:p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  <w:tab w:val="left" w:pos="1081"/>
                <w:tab w:val="left" w:pos="1384"/>
                <w:tab w:val="left" w:pos="1975"/>
                <w:tab w:val="left" w:pos="2537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выводы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логики,</w:t>
            </w:r>
            <w:r>
              <w:rPr>
                <w:sz w:val="20"/>
              </w:rPr>
              <w:tab/>
              <w:t>дедуктивных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аналогии;</w:t>
            </w:r>
          </w:p>
          <w:p w:rsidR="00584602" w:rsidRDefault="0044713B">
            <w:pPr>
              <w:pStyle w:val="TableParagraph"/>
              <w:numPr>
                <w:ilvl w:val="0"/>
                <w:numId w:val="56"/>
              </w:numPr>
              <w:tabs>
                <w:tab w:val="left" w:pos="315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</w:p>
          <w:p w:rsidR="00584602" w:rsidRDefault="0044713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</w:p>
          <w:p w:rsidR="00584602" w:rsidRDefault="0044713B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утверждений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(прямые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противного),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  <w:p w:rsidR="00584602" w:rsidRDefault="0044713B">
            <w:pPr>
              <w:pStyle w:val="TableParagraph"/>
              <w:tabs>
                <w:tab w:val="left" w:pos="1333"/>
              </w:tabs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контрпримеры;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spacing w:line="237" w:lineRule="auto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вопросы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</w:p>
          <w:p w:rsidR="00584602" w:rsidRDefault="0044713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инструмент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познания;</w:t>
            </w:r>
          </w:p>
          <w:p w:rsidR="00584602" w:rsidRDefault="0044713B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1355"/>
                <w:tab w:val="left" w:pos="2003"/>
              </w:tabs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фиксирующие противоречие,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искомое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данное,</w:t>
            </w:r>
          </w:p>
          <w:p w:rsidR="00584602" w:rsidRDefault="0044713B">
            <w:pPr>
              <w:pStyle w:val="TableParagraph"/>
              <w:tabs>
                <w:tab w:val="left" w:pos="1846"/>
                <w:tab w:val="left" w:pos="221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гипотезу,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 w:rsidR="00584602" w:rsidRDefault="0044713B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 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спланированный</w:t>
            </w:r>
          </w:p>
          <w:p w:rsidR="00584602" w:rsidRDefault="0044713B">
            <w:pPr>
              <w:pStyle w:val="TableParagraph"/>
              <w:tabs>
                <w:tab w:val="left" w:pos="1429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установлению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 w:rsidR="00584602" w:rsidRDefault="0044713B">
            <w:pPr>
              <w:pStyle w:val="TableParagraph"/>
              <w:tabs>
                <w:tab w:val="left" w:pos="1657"/>
                <w:tab w:val="left" w:pos="1693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процедуры,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выявлению зависимостей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объектами,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  <w:p w:rsidR="00584602" w:rsidRDefault="0044713B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316" w:hanging="21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обобщения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условиях.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1103"/>
                <w:tab w:val="left" w:pos="1407"/>
                <w:tab w:val="left" w:pos="1726"/>
                <w:tab w:val="left" w:pos="254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и форм представления;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систематизировать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</w:p>
          <w:p w:rsidR="00584602" w:rsidRDefault="0044713B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243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сформулированным</w:t>
            </w:r>
          </w:p>
          <w:p w:rsidR="00584602" w:rsidRDefault="0044713B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критериям,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критически;</w:t>
            </w:r>
          </w:p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1784"/>
              </w:tabs>
              <w:ind w:left="316" w:hanging="21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z w:val="20"/>
              </w:rPr>
              <w:tab/>
              <w:t>дефициты</w:t>
            </w:r>
          </w:p>
          <w:p w:rsidR="00584602" w:rsidRDefault="0044713B">
            <w:pPr>
              <w:pStyle w:val="TableParagraph"/>
              <w:tabs>
                <w:tab w:val="left" w:pos="195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right="119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584602" w:rsidRDefault="0044713B">
            <w:pPr>
              <w:pStyle w:val="TableParagraph"/>
              <w:tabs>
                <w:tab w:val="left" w:pos="208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структурировать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формул;</w:t>
            </w:r>
          </w:p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149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утверждения,</w:t>
            </w:r>
          </w:p>
          <w:p w:rsidR="00584602" w:rsidRDefault="0044713B">
            <w:pPr>
              <w:pStyle w:val="TableParagraph"/>
              <w:tabs>
                <w:tab w:val="left" w:pos="18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отрицание,</w:t>
            </w:r>
            <w:r>
              <w:rPr>
                <w:sz w:val="20"/>
              </w:rPr>
              <w:tab/>
              <w:t>выводить</w:t>
            </w:r>
          </w:p>
          <w:p w:rsidR="00584602" w:rsidRDefault="0044713B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следствия;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ошибки;</w:t>
            </w:r>
          </w:p>
          <w:p w:rsidR="00584602" w:rsidRDefault="0044713B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203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 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решать</w:t>
            </w:r>
          </w:p>
          <w:p w:rsidR="00584602" w:rsidRDefault="0044713B">
            <w:pPr>
              <w:pStyle w:val="TableParagraph"/>
              <w:tabs>
                <w:tab w:val="left" w:pos="1762"/>
              </w:tabs>
              <w:spacing w:line="228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z w:val="20"/>
              </w:rPr>
              <w:tab/>
              <w:t>выдвигать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  <w:tab w:val="left" w:pos="25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ясно,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 свою точку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текстах;</w:t>
            </w:r>
          </w:p>
          <w:p w:rsidR="00584602" w:rsidRDefault="0044713B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  <w:tab w:val="left" w:pos="218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 обсуждаемой 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 решаемой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нацеленные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разногласия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возражения;</w:t>
            </w:r>
          </w:p>
          <w:p w:rsidR="00584602" w:rsidRDefault="0044713B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  <w:tab w:val="left" w:pos="2058"/>
              </w:tabs>
              <w:spacing w:line="229" w:lineRule="exact"/>
              <w:ind w:left="314" w:hanging="21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z w:val="20"/>
              </w:rPr>
              <w:tab/>
              <w:t>логику</w:t>
            </w:r>
          </w:p>
          <w:p w:rsidR="00584602" w:rsidRDefault="0044713B">
            <w:pPr>
              <w:pStyle w:val="TableParagraph"/>
              <w:tabs>
                <w:tab w:val="left" w:pos="1647"/>
                <w:tab w:val="left" w:pos="2027"/>
                <w:tab w:val="left" w:pos="2341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доказательства 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эксперимента, 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подкрепляя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обоснованиями в вербальном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   презентации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аудитории;</w:t>
            </w:r>
          </w:p>
          <w:p w:rsidR="00584602" w:rsidRDefault="0044713B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 работы (обсуждения,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«мозговые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штурмы»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</w:p>
          <w:p w:rsidR="00584602" w:rsidRDefault="0044713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584602" w:rsidRDefault="0044713B">
            <w:pPr>
              <w:pStyle w:val="TableParagraph"/>
              <w:tabs>
                <w:tab w:val="left" w:pos="1978"/>
              </w:tabs>
              <w:spacing w:line="228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  <w:tab w:val="left" w:pos="1909"/>
                <w:tab w:val="left" w:pos="253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план,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</w:p>
          <w:p w:rsidR="00584602" w:rsidRDefault="0044713B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 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584602" w:rsidRDefault="0044713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  <w:tab w:val="left" w:pos="1736"/>
                <w:tab w:val="left" w:pos="1804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самопроверки, самоконтроля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584602" w:rsidRDefault="0044713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  <w:tab w:val="left" w:pos="916"/>
                <w:tab w:val="left" w:pos="211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задачи, вносить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новых</w:t>
            </w:r>
          </w:p>
          <w:p w:rsidR="00584602" w:rsidRDefault="0044713B">
            <w:pPr>
              <w:pStyle w:val="TableParagraph"/>
              <w:tabs>
                <w:tab w:val="left" w:pos="195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найденных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ошибок;</w:t>
            </w:r>
          </w:p>
          <w:p w:rsidR="00584602" w:rsidRDefault="0044713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  <w:tab w:val="left" w:pos="157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 цели и условиям,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</w:p>
          <w:p w:rsidR="00584602" w:rsidRDefault="0044713B">
            <w:pPr>
              <w:pStyle w:val="TableParagraph"/>
              <w:tabs>
                <w:tab w:val="left" w:pos="233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дефициты,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584602" w:rsidRDefault="00584602">
      <w:pPr>
        <w:jc w:val="both"/>
        <w:rPr>
          <w:sz w:val="20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5521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spacing w:line="237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584602" w:rsidRDefault="0044713B">
            <w:pPr>
              <w:pStyle w:val="TableParagraph"/>
              <w:numPr>
                <w:ilvl w:val="0"/>
                <w:numId w:val="51"/>
              </w:numPr>
              <w:tabs>
                <w:tab w:val="left" w:pos="315"/>
                <w:tab w:val="left" w:pos="177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z w:val="20"/>
              </w:rPr>
              <w:tab/>
              <w:t>вариантов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решения, выбирать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критериев).</w:t>
            </w:r>
          </w:p>
        </w:tc>
        <w:tc>
          <w:tcPr>
            <w:tcW w:w="2756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tabs>
                <w:tab w:val="left" w:pos="171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индукцию,</w:t>
            </w:r>
          </w:p>
          <w:p w:rsidR="00584602" w:rsidRDefault="0044713B">
            <w:pPr>
              <w:pStyle w:val="TableParagraph"/>
              <w:tabs>
                <w:tab w:val="left" w:pos="1772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дедукцию,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аналогию,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  <w:p w:rsidR="00584602" w:rsidRDefault="0044713B">
            <w:pPr>
              <w:pStyle w:val="TableParagraph"/>
              <w:numPr>
                <w:ilvl w:val="0"/>
                <w:numId w:val="50"/>
              </w:numPr>
              <w:tabs>
                <w:tab w:val="left" w:pos="317"/>
              </w:tabs>
              <w:ind w:left="316" w:hanging="21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структурированные</w:t>
            </w:r>
          </w:p>
          <w:p w:rsidR="00584602" w:rsidRDefault="0044713B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584602" w:rsidRDefault="0044713B">
            <w:pPr>
              <w:pStyle w:val="TableParagraph"/>
              <w:tabs>
                <w:tab w:val="left" w:pos="161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облачных</w:t>
            </w:r>
            <w:r>
              <w:rPr>
                <w:sz w:val="20"/>
              </w:rPr>
              <w:tab/>
              <w:t>технологий,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табличные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</w:p>
          <w:p w:rsidR="00584602" w:rsidRDefault="0044713B">
            <w:pPr>
              <w:pStyle w:val="TableParagraph"/>
              <w:numPr>
                <w:ilvl w:val="0"/>
                <w:numId w:val="50"/>
              </w:numPr>
              <w:tabs>
                <w:tab w:val="left" w:pos="317"/>
              </w:tabs>
              <w:ind w:right="12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компьютерно-</w:t>
            </w:r>
          </w:p>
          <w:p w:rsidR="00584602" w:rsidRDefault="0044713B">
            <w:pPr>
              <w:pStyle w:val="TableParagraph"/>
              <w:tabs>
                <w:tab w:val="left" w:pos="1873"/>
                <w:tab w:val="left" w:pos="202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моделируемому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процессу;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</w:p>
          <w:p w:rsidR="00584602" w:rsidRDefault="0044713B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результаты моделирования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наглядном виде.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584602" w:rsidRDefault="0044713B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 мнения нескольких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584602" w:rsidRDefault="0044713B">
            <w:pPr>
              <w:pStyle w:val="TableParagraph"/>
              <w:numPr>
                <w:ilvl w:val="0"/>
                <w:numId w:val="49"/>
              </w:numPr>
              <w:tabs>
                <w:tab w:val="left" w:pos="315"/>
                <w:tab w:val="left" w:pos="195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членами команды; 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продукт</w:t>
            </w:r>
          </w:p>
          <w:p w:rsidR="00584602" w:rsidRDefault="0044713B">
            <w:pPr>
              <w:pStyle w:val="TableParagraph"/>
              <w:tabs>
                <w:tab w:val="left" w:pos="1688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критериям,</w:t>
            </w:r>
          </w:p>
          <w:p w:rsidR="00584602" w:rsidRDefault="0044713B">
            <w:pPr>
              <w:pStyle w:val="TableParagraph"/>
              <w:ind w:left="105" w:right="927"/>
              <w:rPr>
                <w:sz w:val="20"/>
              </w:rPr>
            </w:pPr>
            <w:r>
              <w:rPr>
                <w:spacing w:val="-1"/>
                <w:sz w:val="20"/>
              </w:rPr>
              <w:t>сформулированным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2755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584602">
        <w:trPr>
          <w:trHeight w:val="4143"/>
        </w:trPr>
        <w:tc>
          <w:tcPr>
            <w:tcW w:w="1498" w:type="dxa"/>
          </w:tcPr>
          <w:p w:rsidR="00584602" w:rsidRDefault="0044713B">
            <w:pPr>
              <w:pStyle w:val="TableParagraph"/>
              <w:spacing w:line="276" w:lineRule="auto"/>
              <w:ind w:right="233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  <w:tab w:val="left" w:pos="789"/>
                <w:tab w:val="left" w:pos="25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противоречия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рассматриваемых</w:t>
            </w:r>
          </w:p>
          <w:p w:rsidR="00584602" w:rsidRDefault="0044713B">
            <w:pPr>
              <w:pStyle w:val="TableParagraph"/>
              <w:tabs>
                <w:tab w:val="left" w:pos="2053"/>
                <w:tab w:val="left" w:pos="2550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физических,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Кулона, молекулярно-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строения вещества, 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584602" w:rsidRDefault="0044713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проявлении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  <w:tab w:val="left" w:pos="1567"/>
              </w:tabs>
              <w:ind w:left="107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 эксперименты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постоянного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z w:val="20"/>
              </w:rPr>
              <w:tab/>
              <w:t>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параметров колебательной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 w:rsidR="00584602" w:rsidRDefault="0044713B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  <w:tab w:val="left" w:pos="1571"/>
                <w:tab w:val="left" w:pos="2089"/>
              </w:tabs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зависимости</w:t>
            </w:r>
          </w:p>
          <w:p w:rsidR="00584602" w:rsidRDefault="0044713B">
            <w:pPr>
              <w:pStyle w:val="TableParagraph"/>
              <w:tabs>
                <w:tab w:val="left" w:pos="170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z w:val="20"/>
              </w:rPr>
              <w:tab/>
              <w:t>обращения</w:t>
            </w:r>
          </w:p>
          <w:p w:rsidR="00584602" w:rsidRDefault="0044713B">
            <w:pPr>
              <w:pStyle w:val="TableParagraph"/>
              <w:tabs>
                <w:tab w:val="left" w:pos="1851"/>
              </w:tabs>
              <w:rPr>
                <w:sz w:val="20"/>
              </w:rPr>
            </w:pPr>
            <w:r>
              <w:rPr>
                <w:sz w:val="20"/>
              </w:rPr>
              <w:t>конического</w:t>
            </w:r>
            <w:r>
              <w:rPr>
                <w:sz w:val="20"/>
              </w:rPr>
              <w:tab/>
              <w:t>маятника</w:t>
            </w:r>
          </w:p>
          <w:p w:rsidR="00584602" w:rsidRDefault="0044713B">
            <w:pPr>
              <w:pStyle w:val="TableParagraph"/>
              <w:tabs>
                <w:tab w:val="left" w:pos="818"/>
                <w:tab w:val="left" w:pos="1612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параметров;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  <w:tab w:val="left" w:pos="167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назначения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584602" w:rsidRDefault="0044713B">
            <w:pPr>
              <w:pStyle w:val="TableParagraph"/>
              <w:tabs>
                <w:tab w:val="left" w:pos="254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 оптимальную 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визуализации,</w:t>
            </w:r>
          </w:p>
          <w:p w:rsidR="00584602" w:rsidRDefault="0044713B">
            <w:pPr>
              <w:pStyle w:val="TableParagraph"/>
              <w:tabs>
                <w:tab w:val="left" w:pos="174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 сообщения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z w:val="20"/>
              </w:rPr>
              <w:tab/>
              <w:t>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науке;</w:t>
            </w:r>
          </w:p>
          <w:p w:rsidR="00584602" w:rsidRDefault="0044713B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  <w:tab w:val="left" w:pos="254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</w:p>
          <w:p w:rsidR="00584602" w:rsidRDefault="00447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технологий</w:t>
            </w:r>
          </w:p>
          <w:p w:rsidR="00584602" w:rsidRDefault="0044713B">
            <w:pPr>
              <w:pStyle w:val="TableParagraph"/>
              <w:tabs>
                <w:tab w:val="left" w:pos="460"/>
                <w:tab w:val="left" w:pos="1472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решении</w:t>
            </w:r>
            <w:r>
              <w:rPr>
                <w:sz w:val="20"/>
              </w:rPr>
              <w:tab/>
              <w:t>когнитивных,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диалог, развернуто и логично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584602" w:rsidRDefault="0044713B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  <w:tab w:val="left" w:pos="1271"/>
                <w:tab w:val="left" w:pos="1602"/>
                <w:tab w:val="left" w:pos="191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обсуждении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z w:val="20"/>
              </w:rPr>
              <w:tab/>
              <w:t>дискуссий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</w:p>
          <w:p w:rsidR="00584602" w:rsidRDefault="0044713B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естественнонаучной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584602" w:rsidRDefault="0044713B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  <w:tab w:val="left" w:pos="172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работ;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при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планировании,</w:t>
            </w:r>
          </w:p>
          <w:p w:rsidR="00584602" w:rsidRDefault="0044713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ind w:right="106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</w:p>
          <w:p w:rsidR="00584602" w:rsidRDefault="0044713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выявлять проблемы, 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584602" w:rsidRDefault="0044713B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ind w:left="33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584602" w:rsidRDefault="0044713B">
            <w:pPr>
              <w:pStyle w:val="TableParagraph"/>
              <w:tabs>
                <w:tab w:val="left" w:pos="102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584602" w:rsidRDefault="0044713B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</w:p>
          <w:p w:rsidR="00584602" w:rsidRDefault="0044713B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</w:tc>
      </w:tr>
    </w:tbl>
    <w:p w:rsidR="00584602" w:rsidRDefault="00584602">
      <w:pPr>
        <w:spacing w:line="230" w:lineRule="atLeast"/>
        <w:jc w:val="both"/>
        <w:rPr>
          <w:sz w:val="20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9661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tabs>
                <w:tab w:val="left" w:pos="1525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веществ,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относящихся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одному классу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соединений;</w:t>
            </w:r>
          </w:p>
          <w:p w:rsidR="00584602" w:rsidRDefault="0044713B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  <w:tab w:val="left" w:pos="1964"/>
              </w:tabs>
              <w:spacing w:line="229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условия</w:t>
            </w:r>
          </w:p>
          <w:p w:rsidR="00584602" w:rsidRDefault="0044713B">
            <w:pPr>
              <w:pStyle w:val="TableParagraph"/>
              <w:tabs>
                <w:tab w:val="left" w:pos="1773"/>
                <w:tab w:val="left" w:pos="1935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применимости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 тел и 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(явлений),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например,</w:t>
            </w:r>
          </w:p>
          <w:p w:rsidR="00584602" w:rsidRDefault="0044713B">
            <w:pPr>
              <w:pStyle w:val="TableParagraph"/>
              <w:tabs>
                <w:tab w:val="left" w:pos="1966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инерциальная</w:t>
            </w:r>
            <w:r>
              <w:rPr>
                <w:sz w:val="20"/>
              </w:rPr>
              <w:tab/>
              <w:t>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отсчёта,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(кристаллического)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идеального газа;</w:t>
            </w:r>
          </w:p>
          <w:p w:rsidR="00584602" w:rsidRDefault="0044713B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 для классификации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реакций;</w:t>
            </w:r>
          </w:p>
          <w:p w:rsidR="00584602" w:rsidRDefault="0044713B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  <w:tab w:val="left" w:pos="1348"/>
                <w:tab w:val="left" w:pos="1551"/>
                <w:tab w:val="left" w:pos="1703"/>
                <w:tab w:val="left" w:pos="235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 используемые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символические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(знаковые)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характерных</w:t>
            </w:r>
          </w:p>
          <w:p w:rsidR="00584602" w:rsidRDefault="0044713B">
            <w:pPr>
              <w:pStyle w:val="TableParagraph"/>
              <w:tabs>
                <w:tab w:val="left" w:pos="1719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признаков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изучаемых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реакций;</w:t>
            </w:r>
          </w:p>
          <w:p w:rsidR="00584602" w:rsidRDefault="0044713B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  <w:tab w:val="left" w:pos="1861"/>
              </w:tabs>
              <w:spacing w:line="229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наиболее</w:t>
            </w:r>
          </w:p>
          <w:p w:rsidR="00584602" w:rsidRDefault="0044713B">
            <w:pPr>
              <w:pStyle w:val="TableParagraph"/>
              <w:tabs>
                <w:tab w:val="left" w:pos="2055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эффективный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реакциях;</w:t>
            </w:r>
          </w:p>
          <w:p w:rsidR="00584602" w:rsidRDefault="0044713B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целям,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  <w:p w:rsidR="00584602" w:rsidRDefault="0044713B">
            <w:pPr>
              <w:pStyle w:val="TableParagraph"/>
              <w:spacing w:line="228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например,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tabs>
                <w:tab w:val="left" w:pos="1490"/>
                <w:tab w:val="left" w:pos="185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от деформации для 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остывания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полезной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мощности источника тока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  <w:p w:rsidR="00584602" w:rsidRDefault="0044713B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  <w:tab w:val="left" w:pos="1932"/>
                <w:tab w:val="left" w:pos="2089"/>
              </w:tabs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гипотез, например, 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прямой пропорциональной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 скоростью тела;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времени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массы; проверка законов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изопроцессов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углубленном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уровне);</w:t>
            </w:r>
          </w:p>
          <w:p w:rsidR="00584602" w:rsidRDefault="0044713B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  <w:tab w:val="left" w:pos="1746"/>
              </w:tabs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научный тип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описывать</w:t>
            </w:r>
          </w:p>
          <w:p w:rsidR="00584602" w:rsidRDefault="0044713B">
            <w:pPr>
              <w:pStyle w:val="TableParagraph"/>
              <w:tabs>
                <w:tab w:val="left" w:pos="165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величин, например: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длина волны и частота света,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фотона;</w:t>
            </w:r>
          </w:p>
          <w:p w:rsidR="00584602" w:rsidRDefault="0044713B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  <w:tab w:val="left" w:pos="2542"/>
              </w:tabs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переносить знания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584602" w:rsidRDefault="0044713B">
            <w:pPr>
              <w:pStyle w:val="TableParagraph"/>
              <w:tabs>
                <w:tab w:val="left" w:pos="1688"/>
                <w:tab w:val="left" w:pos="1976"/>
                <w:tab w:val="left" w:pos="2058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практическую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отражение,</w:t>
            </w:r>
          </w:p>
          <w:p w:rsidR="00584602" w:rsidRDefault="0044713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преломление,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tabs>
                <w:tab w:val="left" w:pos="253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  <w:t>и</w:t>
            </w:r>
          </w:p>
          <w:p w:rsidR="00584602" w:rsidRDefault="0044713B">
            <w:pPr>
              <w:pStyle w:val="TableParagraph"/>
              <w:tabs>
                <w:tab w:val="left" w:pos="213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организационных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584602" w:rsidRDefault="0044713B">
            <w:pPr>
              <w:pStyle w:val="TableParagraph"/>
              <w:tabs>
                <w:tab w:val="left" w:pos="200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информационные 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поиска,</w:t>
            </w:r>
          </w:p>
          <w:p w:rsidR="00584602" w:rsidRDefault="0044713B">
            <w:pPr>
              <w:pStyle w:val="TableParagraph"/>
              <w:ind w:right="1030"/>
              <w:rPr>
                <w:sz w:val="20"/>
              </w:rPr>
            </w:pPr>
            <w:r>
              <w:rPr>
                <w:spacing w:val="-1"/>
                <w:sz w:val="20"/>
              </w:rPr>
              <w:t>структурирования,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</w:p>
          <w:p w:rsidR="00584602" w:rsidRDefault="0044713B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 представления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 подготовке сообщений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 законов физики,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технологиях;</w:t>
            </w:r>
          </w:p>
          <w:p w:rsidR="00584602" w:rsidRDefault="004471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  <w:tab w:val="left" w:pos="2390"/>
              </w:tabs>
              <w:spacing w:before="2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IT-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дополнительными</w:t>
            </w:r>
          </w:p>
          <w:p w:rsidR="00584602" w:rsidRDefault="0044713B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естественнонаучного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критический анализ и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достоверности.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tabs>
                <w:tab w:val="left" w:pos="2329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изучаемой теме; при 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</w:p>
          <w:p w:rsidR="00584602" w:rsidRDefault="0044713B">
            <w:pPr>
              <w:pStyle w:val="TableParagraph"/>
              <w:tabs>
                <w:tab w:val="left" w:pos="1858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 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 w:rsidR="00584602" w:rsidRDefault="0044713B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«Движение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природе»,</w:t>
            </w:r>
          </w:p>
          <w:p w:rsidR="00584602" w:rsidRDefault="0044713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«Теплообмен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природе»,</w:t>
            </w:r>
          </w:p>
          <w:p w:rsidR="00584602" w:rsidRDefault="0044713B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природе»).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  <w:tab w:val="left" w:pos="1640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делать осознанный выбор,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в групповой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коррективы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целям;</w:t>
            </w:r>
          </w:p>
          <w:p w:rsidR="00584602" w:rsidRDefault="0044713B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  <w:tab w:val="left" w:pos="198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приёмы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584602" w:rsidRDefault="0044713B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  <w:tab w:val="left" w:pos="205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584602" w:rsidRDefault="00584602">
      <w:pPr>
        <w:jc w:val="both"/>
        <w:rPr>
          <w:sz w:val="20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8771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tabs>
                <w:tab w:val="left" w:pos="1230"/>
                <w:tab w:val="left" w:pos="1424"/>
                <w:tab w:val="left" w:pos="1683"/>
                <w:tab w:val="left" w:pos="1722"/>
                <w:tab w:val="left" w:pos="1933"/>
                <w:tab w:val="left" w:pos="2483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позиций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экологической 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 радиоактивности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безопасности; представлений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рациональном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проектов);</w:t>
            </w:r>
          </w:p>
          <w:p w:rsidR="00584602" w:rsidRDefault="0044713B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  <w:tab w:val="left" w:pos="1681"/>
                <w:tab w:val="left" w:pos="187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креативное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проблем,</w:t>
            </w:r>
          </w:p>
          <w:p w:rsidR="00584602" w:rsidRDefault="0044713B">
            <w:pPr>
              <w:pStyle w:val="TableParagraph"/>
              <w:tabs>
                <w:tab w:val="left" w:pos="1785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z w:val="20"/>
              </w:rPr>
              <w:tab/>
              <w:t>объяснять</w:t>
            </w:r>
          </w:p>
          <w:p w:rsidR="00584602" w:rsidRDefault="0044713B">
            <w:pPr>
              <w:pStyle w:val="TableParagraph"/>
              <w:tabs>
                <w:tab w:val="left" w:pos="1767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принципы</w:t>
            </w:r>
          </w:p>
          <w:p w:rsidR="00584602" w:rsidRDefault="0044713B">
            <w:pPr>
              <w:pStyle w:val="TableParagraph"/>
              <w:tabs>
                <w:tab w:val="left" w:pos="1568"/>
                <w:tab w:val="left" w:pos="2114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  <w:t>технических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радар,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радиоприёмник,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СВЧ-печь;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584602" w:rsidRDefault="0044713B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интерференция,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дисперсия света (на базовом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уровне);</w:t>
            </w:r>
          </w:p>
          <w:p w:rsidR="00584602" w:rsidRDefault="0044713B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  <w:tab w:val="left" w:pos="1405"/>
              </w:tabs>
              <w:spacing w:line="229" w:lineRule="exact"/>
              <w:ind w:left="331" w:hanging="225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  <w:t>интегрировать</w:t>
            </w:r>
          </w:p>
          <w:p w:rsidR="00584602" w:rsidRDefault="0044713B">
            <w:pPr>
              <w:pStyle w:val="TableParagraph"/>
              <w:tabs>
                <w:tab w:val="left" w:pos="1269"/>
                <w:tab w:val="left" w:pos="1832"/>
                <w:tab w:val="left" w:pos="203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областей,</w:t>
            </w:r>
          </w:p>
          <w:p w:rsidR="00584602" w:rsidRDefault="0044713B">
            <w:pPr>
              <w:pStyle w:val="TableParagraph"/>
              <w:tabs>
                <w:tab w:val="left" w:pos="203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межпредметного</w:t>
            </w:r>
          </w:p>
          <w:p w:rsidR="00584602" w:rsidRDefault="0044713B">
            <w:pPr>
              <w:pStyle w:val="TableParagraph"/>
              <w:tabs>
                <w:tab w:val="left" w:pos="1841"/>
              </w:tabs>
              <w:spacing w:before="18"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характера; решать расчётные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моделью,</w:t>
            </w:r>
          </w:p>
          <w:p w:rsidR="00584602" w:rsidRDefault="0044713B">
            <w:pPr>
              <w:pStyle w:val="TableParagraph"/>
              <w:tabs>
                <w:tab w:val="left" w:pos="1615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требующие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   курса    физики,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цикла;</w:t>
            </w:r>
          </w:p>
          <w:p w:rsidR="00584602" w:rsidRDefault="0044713B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  <w:tab w:val="left" w:pos="1989"/>
                <w:tab w:val="left" w:pos="2042"/>
                <w:tab w:val="left" w:pos="2540"/>
              </w:tabs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базовом уровне);</w:t>
            </w:r>
          </w:p>
          <w:p w:rsidR="00584602" w:rsidRDefault="0044713B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  <w:tab w:val="left" w:pos="1874"/>
              </w:tabs>
              <w:ind w:left="107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равновесия твёрдого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кронштейнов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</w:p>
          <w:p w:rsidR="00584602" w:rsidRDefault="0044713B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имеющего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опоры.</w:t>
            </w:r>
          </w:p>
        </w:tc>
        <w:tc>
          <w:tcPr>
            <w:tcW w:w="275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6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84602" w:rsidRDefault="00584602">
      <w:pPr>
        <w:rPr>
          <w:sz w:val="18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9661"/>
        </w:trPr>
        <w:tc>
          <w:tcPr>
            <w:tcW w:w="1498" w:type="dxa"/>
          </w:tcPr>
          <w:p w:rsidR="00584602" w:rsidRDefault="0044713B"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spacing w:line="225" w:lineRule="exact"/>
              <w:ind w:left="403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характеризовать,</w:t>
            </w:r>
          </w:p>
          <w:p w:rsidR="00584602" w:rsidRDefault="0044713B">
            <w:pPr>
              <w:pStyle w:val="TableParagraph"/>
              <w:tabs>
                <w:tab w:val="left" w:pos="2012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опираясь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знания,</w:t>
            </w:r>
          </w:p>
          <w:p w:rsidR="00584602" w:rsidRDefault="0044713B">
            <w:pPr>
              <w:pStyle w:val="TableParagraph"/>
              <w:tabs>
                <w:tab w:val="left" w:pos="1873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российские</w:t>
            </w:r>
            <w:r>
              <w:rPr>
                <w:sz w:val="20"/>
              </w:rPr>
              <w:tab/>
              <w:t>духовно-</w:t>
            </w:r>
          </w:p>
          <w:p w:rsidR="00584602" w:rsidRDefault="0044713B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584602" w:rsidRDefault="0044713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обусловленность,</w:t>
            </w:r>
          </w:p>
          <w:p w:rsidR="00584602" w:rsidRDefault="0044713B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актуальность в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  <w:p w:rsidR="00584602" w:rsidRDefault="0044713B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spacing w:before="2"/>
              <w:ind w:left="403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проблемы,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всесторонне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институтов;</w:t>
            </w:r>
          </w:p>
          <w:p w:rsidR="00584602" w:rsidRDefault="0044713B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  <w:tab w:val="left" w:pos="2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</w:p>
          <w:p w:rsidR="00584602" w:rsidRDefault="0044713B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</w:p>
          <w:p w:rsidR="00584602" w:rsidRDefault="0044713B">
            <w:pPr>
              <w:pStyle w:val="TableParagraph"/>
              <w:tabs>
                <w:tab w:val="left" w:pos="1247"/>
                <w:tab w:val="left" w:pos="2537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типологизации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z w:val="20"/>
              </w:rPr>
              <w:tab/>
              <w:t>прошлого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группировать,</w:t>
            </w:r>
          </w:p>
          <w:p w:rsidR="00584602" w:rsidRDefault="0044713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</w:p>
          <w:p w:rsidR="00584602" w:rsidRDefault="0044713B">
            <w:pPr>
              <w:pStyle w:val="TableParagraph"/>
              <w:tabs>
                <w:tab w:val="left" w:pos="1580"/>
                <w:tab w:val="left" w:pos="2436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z w:val="20"/>
              </w:rPr>
              <w:tab/>
              <w:t>факты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584602" w:rsidRDefault="0044713B">
            <w:pPr>
              <w:pStyle w:val="TableParagraph"/>
              <w:tabs>
                <w:tab w:val="left" w:pos="254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определяемому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типологическим основаниям,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  <w:p w:rsidR="00584602" w:rsidRDefault="0044713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устройства;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36"/>
              </w:numPr>
              <w:tabs>
                <w:tab w:val="left" w:pos="407"/>
                <w:tab w:val="left" w:pos="1802"/>
              </w:tabs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оценки)</w:t>
            </w:r>
          </w:p>
          <w:p w:rsidR="00584602" w:rsidRDefault="0044713B">
            <w:pPr>
              <w:pStyle w:val="TableParagraph"/>
              <w:tabs>
                <w:tab w:val="left" w:pos="1743"/>
                <w:tab w:val="left" w:pos="1820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источники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междисциплинарной</w:t>
            </w:r>
          </w:p>
          <w:p w:rsidR="00584602" w:rsidRDefault="00447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направленности;</w:t>
            </w:r>
          </w:p>
          <w:p w:rsidR="00584602" w:rsidRDefault="0044713B">
            <w:pPr>
              <w:pStyle w:val="TableParagraph"/>
              <w:numPr>
                <w:ilvl w:val="0"/>
                <w:numId w:val="36"/>
              </w:numPr>
              <w:tabs>
                <w:tab w:val="left" w:pos="407"/>
              </w:tabs>
              <w:spacing w:line="229" w:lineRule="exact"/>
              <w:ind w:left="406" w:hanging="30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584602" w:rsidRDefault="0044713B">
            <w:pPr>
              <w:pStyle w:val="TableParagraph"/>
              <w:tabs>
                <w:tab w:val="left" w:pos="18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полученные в ходе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событий,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584602" w:rsidRDefault="0044713B">
            <w:pPr>
              <w:pStyle w:val="TableParagraph"/>
              <w:numPr>
                <w:ilvl w:val="0"/>
                <w:numId w:val="36"/>
              </w:numPr>
              <w:tabs>
                <w:tab w:val="left" w:pos="407"/>
              </w:tabs>
              <w:ind w:left="406" w:hanging="30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:rsidR="00584602" w:rsidRDefault="0044713B">
            <w:pPr>
              <w:pStyle w:val="TableParagraph"/>
              <w:tabs>
                <w:tab w:val="left" w:pos="23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аргументы</w:t>
            </w:r>
            <w:r>
              <w:rPr>
                <w:sz w:val="20"/>
              </w:rPr>
              <w:tab/>
              <w:t>для</w:t>
            </w:r>
          </w:p>
          <w:p w:rsidR="00584602" w:rsidRDefault="0044713B">
            <w:pPr>
              <w:pStyle w:val="TableParagraph"/>
              <w:tabs>
                <w:tab w:val="left" w:pos="731"/>
                <w:tab w:val="left" w:pos="820"/>
                <w:tab w:val="left" w:pos="2043"/>
                <w:tab w:val="left" w:pos="2332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подтверждения/опровержени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>собственной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584602" w:rsidRDefault="0044713B">
            <w:pPr>
              <w:pStyle w:val="TableParagraph"/>
              <w:ind w:right="901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</w:p>
          <w:p w:rsidR="00584602" w:rsidRDefault="0044713B">
            <w:pPr>
              <w:pStyle w:val="TableParagraph"/>
              <w:numPr>
                <w:ilvl w:val="0"/>
                <w:numId w:val="36"/>
              </w:numPr>
              <w:tabs>
                <w:tab w:val="left" w:pos="407"/>
                <w:tab w:val="left" w:pos="2036"/>
              </w:tabs>
              <w:spacing w:line="228" w:lineRule="exact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актуализировать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задачу,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  <w:tab w:val="left" w:pos="1801"/>
              </w:tabs>
              <w:spacing w:line="225" w:lineRule="exact"/>
              <w:ind w:left="405" w:hanging="299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навыками</w:t>
            </w:r>
          </w:p>
          <w:p w:rsidR="00584602" w:rsidRDefault="0044713B">
            <w:pPr>
              <w:pStyle w:val="TableParagraph"/>
              <w:tabs>
                <w:tab w:val="left" w:pos="164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  <w:p w:rsidR="00584602" w:rsidRDefault="0044713B">
            <w:pPr>
              <w:pStyle w:val="TableParagraph"/>
              <w:tabs>
                <w:tab w:val="left" w:pos="182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обобщать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стран;</w:t>
            </w:r>
          </w:p>
          <w:p w:rsidR="00584602" w:rsidRDefault="0044713B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  <w:tab w:val="left" w:pos="2461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неадаптированных</w:t>
            </w:r>
          </w:p>
          <w:p w:rsidR="00584602" w:rsidRDefault="0044713B">
            <w:pPr>
              <w:pStyle w:val="TableParagraph"/>
              <w:tabs>
                <w:tab w:val="left" w:pos="2087"/>
                <w:tab w:val="left" w:pos="217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источников,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целенаправленный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звеньев,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делать</w:t>
            </w:r>
          </w:p>
          <w:p w:rsidR="00584602" w:rsidRDefault="0044713B">
            <w:pPr>
              <w:pStyle w:val="TableParagraph"/>
              <w:tabs>
                <w:tab w:val="left" w:pos="193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обоснованные</w:t>
            </w:r>
            <w:r>
              <w:rPr>
                <w:sz w:val="20"/>
              </w:rPr>
              <w:tab/>
              <w:t>выводы,</w:t>
            </w:r>
          </w:p>
          <w:p w:rsidR="00584602" w:rsidRDefault="0044713B">
            <w:pPr>
              <w:pStyle w:val="TableParagraph"/>
              <w:tabs>
                <w:tab w:val="left" w:pos="174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</w:p>
          <w:p w:rsidR="00584602" w:rsidRDefault="0044713B">
            <w:pPr>
              <w:pStyle w:val="TableParagraph"/>
              <w:tabs>
                <w:tab w:val="left" w:pos="113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анализ,    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</w:p>
          <w:p w:rsidR="00584602" w:rsidRDefault="0044713B">
            <w:pPr>
              <w:pStyle w:val="TableParagraph"/>
              <w:tabs>
                <w:tab w:val="left" w:pos="1321"/>
                <w:tab w:val="left" w:pos="172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представления;</w:t>
            </w:r>
          </w:p>
          <w:p w:rsidR="00584602" w:rsidRDefault="0044713B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  <w:tab w:val="left" w:pos="254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</w:p>
          <w:p w:rsidR="00584602" w:rsidRDefault="0044713B">
            <w:pPr>
              <w:pStyle w:val="TableParagraph"/>
              <w:tabs>
                <w:tab w:val="left" w:pos="1585"/>
                <w:tab w:val="left" w:pos="164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политики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Федерации,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правовом  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</w:p>
          <w:p w:rsidR="00584602" w:rsidRDefault="0044713B">
            <w:pPr>
              <w:pStyle w:val="TableParagraph"/>
              <w:tabs>
                <w:tab w:val="left" w:pos="1647"/>
              </w:tabs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Федерации,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  <w:tab w:val="left" w:pos="159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  <w:t>различными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и 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 развития 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         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584602" w:rsidRDefault="0044713B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 совместных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участии в диалогическом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полилогическом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сегодня;</w:t>
            </w:r>
          </w:p>
          <w:p w:rsidR="00584602" w:rsidRDefault="0044713B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  <w:tab w:val="left" w:pos="254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</w:p>
          <w:p w:rsidR="00584602" w:rsidRDefault="004471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584602" w:rsidRDefault="0044713B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социально-гуманитарной</w:t>
            </w:r>
          </w:p>
          <w:p w:rsidR="00584602" w:rsidRDefault="0044713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подготовкой.</w:t>
            </w: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ind w:right="9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</w:p>
          <w:p w:rsidR="00584602" w:rsidRDefault="0044713B">
            <w:pPr>
              <w:pStyle w:val="TableParagraph"/>
              <w:tabs>
                <w:tab w:val="left" w:pos="1822"/>
                <w:tab w:val="left" w:pos="1859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выявлять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</w:p>
          <w:p w:rsidR="00584602" w:rsidRDefault="0044713B">
            <w:pPr>
              <w:pStyle w:val="TableParagraph"/>
              <w:tabs>
                <w:tab w:val="left" w:pos="203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страны</w:t>
            </w:r>
          </w:p>
          <w:p w:rsidR="00584602" w:rsidRDefault="0044713B">
            <w:pPr>
              <w:pStyle w:val="TableParagraph"/>
              <w:tabs>
                <w:tab w:val="left" w:pos="1889"/>
                <w:tab w:val="left" w:pos="2539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 врагов,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584602" w:rsidRDefault="0044713B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  <w:tab w:val="left" w:pos="1606"/>
                <w:tab w:val="left" w:pos="1720"/>
                <w:tab w:val="left" w:pos="1782"/>
                <w:tab w:val="left" w:pos="253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  <w:t>мотивы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   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успешного</w:t>
            </w:r>
          </w:p>
          <w:p w:rsidR="00584602" w:rsidRDefault="0044713B">
            <w:pPr>
              <w:pStyle w:val="TableParagraph"/>
              <w:tabs>
                <w:tab w:val="left" w:pos="1793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типичных</w:t>
            </w:r>
          </w:p>
          <w:p w:rsidR="00584602" w:rsidRDefault="0044713B">
            <w:pPr>
              <w:pStyle w:val="TableParagraph"/>
              <w:tabs>
                <w:tab w:val="left" w:pos="2024"/>
                <w:tab w:val="left" w:pos="209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гражданской позиции.</w:t>
            </w:r>
          </w:p>
        </w:tc>
      </w:tr>
    </w:tbl>
    <w:p w:rsidR="00584602" w:rsidRDefault="00584602">
      <w:pPr>
        <w:jc w:val="both"/>
        <w:rPr>
          <w:sz w:val="20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755"/>
        <w:gridCol w:w="2756"/>
        <w:gridCol w:w="2758"/>
        <w:gridCol w:w="2756"/>
        <w:gridCol w:w="2755"/>
      </w:tblGrid>
      <w:tr w:rsidR="00584602">
        <w:trPr>
          <w:trHeight w:val="9434"/>
        </w:trPr>
        <w:tc>
          <w:tcPr>
            <w:tcW w:w="1498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44713B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  <w:tab w:val="left" w:pos="1741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функциональные,</w:t>
            </w:r>
          </w:p>
          <w:p w:rsidR="00584602" w:rsidRDefault="0044713B">
            <w:pPr>
              <w:pStyle w:val="TableParagraph"/>
              <w:tabs>
                <w:tab w:val="left" w:pos="1768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иерархические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подсистем и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:rsidR="00584602" w:rsidRDefault="004471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макроэкономических</w:t>
            </w:r>
          </w:p>
          <w:p w:rsidR="00584602" w:rsidRDefault="0044713B">
            <w:pPr>
              <w:pStyle w:val="TableParagraph"/>
              <w:tabs>
                <w:tab w:val="left" w:pos="150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изменениями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наблюдаемыми</w:t>
            </w:r>
          </w:p>
          <w:p w:rsidR="00584602" w:rsidRDefault="0044713B">
            <w:pPr>
              <w:pStyle w:val="TableParagraph"/>
              <w:ind w:left="105" w:right="244"/>
              <w:rPr>
                <w:sz w:val="20"/>
              </w:rPr>
            </w:pPr>
            <w:r>
              <w:rPr>
                <w:w w:val="95"/>
                <w:sz w:val="20"/>
              </w:rPr>
              <w:t>климатическими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изменениями;</w:t>
            </w:r>
          </w:p>
          <w:p w:rsidR="00584602" w:rsidRDefault="0044713B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  <w:tab w:val="left" w:pos="168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z w:val="20"/>
              </w:rPr>
              <w:tab/>
              <w:t>социально-</w:t>
            </w:r>
          </w:p>
          <w:p w:rsidR="00584602" w:rsidRDefault="0044713B">
            <w:pPr>
              <w:pStyle w:val="TableParagraph"/>
              <w:tabs>
                <w:tab w:val="left" w:pos="1638"/>
                <w:tab w:val="left" w:pos="1767"/>
                <w:tab w:val="left" w:pos="1875"/>
                <w:tab w:val="left" w:pos="2012"/>
                <w:tab w:val="left" w:pos="234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гуманитарные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глобальных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проблем, прогнозы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импортозамещения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584602" w:rsidRDefault="0044713B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  <w:tab w:val="left" w:pos="1762"/>
                <w:tab w:val="left" w:pos="199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попытками фальсификации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</w:p>
          <w:p w:rsidR="00584602" w:rsidRDefault="0044713B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756" w:type="dxa"/>
          </w:tcPr>
          <w:p w:rsidR="00584602" w:rsidRDefault="0044713B">
            <w:pPr>
              <w:pStyle w:val="TableParagraph"/>
              <w:tabs>
                <w:tab w:val="left" w:pos="1864"/>
              </w:tabs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находить</w:t>
            </w:r>
          </w:p>
          <w:p w:rsidR="00584602" w:rsidRDefault="0044713B">
            <w:pPr>
              <w:pStyle w:val="TableParagraph"/>
              <w:tabs>
                <w:tab w:val="left" w:pos="23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аргументы</w:t>
            </w:r>
            <w:r>
              <w:rPr>
                <w:sz w:val="20"/>
              </w:rPr>
              <w:tab/>
              <w:t>для</w:t>
            </w:r>
          </w:p>
          <w:p w:rsidR="00584602" w:rsidRDefault="0044713B">
            <w:pPr>
              <w:pStyle w:val="TableParagraph"/>
              <w:tabs>
                <w:tab w:val="left" w:pos="215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доказательства</w:t>
            </w:r>
            <w:r>
              <w:rPr>
                <w:sz w:val="20"/>
              </w:rPr>
              <w:tab/>
              <w:t>своих</w:t>
            </w:r>
          </w:p>
          <w:p w:rsidR="00584602" w:rsidRDefault="0044713B">
            <w:pPr>
              <w:pStyle w:val="TableParagraph"/>
              <w:tabs>
                <w:tab w:val="left" w:pos="192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утверждений,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</w:p>
          <w:p w:rsidR="00584602" w:rsidRDefault="0044713B">
            <w:pPr>
              <w:pStyle w:val="TableParagraph"/>
              <w:tabs>
                <w:tab w:val="left" w:pos="190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 способ их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</w:p>
          <w:p w:rsidR="00584602" w:rsidRDefault="0044713B">
            <w:pPr>
              <w:pStyle w:val="TableParagraph"/>
              <w:tabs>
                <w:tab w:val="left" w:pos="1837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предлагаемые</w:t>
            </w:r>
            <w:r>
              <w:rPr>
                <w:sz w:val="20"/>
              </w:rPr>
              <w:tab/>
              <w:t>варианты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84602" w:rsidRDefault="0044713B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  <w:tab w:val="left" w:pos="2550"/>
              </w:tabs>
              <w:spacing w:before="1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</w:p>
          <w:p w:rsidR="00584602" w:rsidRDefault="0044713B">
            <w:pPr>
              <w:pStyle w:val="TableParagraph"/>
              <w:tabs>
                <w:tab w:val="left" w:pos="1909"/>
                <w:tab w:val="left" w:pos="2134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задач,</w:t>
            </w:r>
          </w:p>
          <w:p w:rsidR="00584602" w:rsidRDefault="0044713B">
            <w:pPr>
              <w:pStyle w:val="TableParagraph"/>
              <w:tabs>
                <w:tab w:val="left" w:pos="1729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z w:val="20"/>
              </w:rPr>
              <w:tab/>
              <w:t>различных</w:t>
            </w:r>
          </w:p>
          <w:p w:rsidR="00584602" w:rsidRDefault="0044713B">
            <w:pPr>
              <w:pStyle w:val="TableParagraph"/>
              <w:tabs>
                <w:tab w:val="left" w:pos="1866"/>
                <w:tab w:val="left" w:pos="192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включая</w:t>
            </w:r>
          </w:p>
          <w:p w:rsidR="00584602" w:rsidRDefault="0044713B">
            <w:pPr>
              <w:pStyle w:val="TableParagraph"/>
              <w:tabs>
                <w:tab w:val="left" w:pos="2004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</w:p>
          <w:p w:rsidR="00584602" w:rsidRDefault="0044713B">
            <w:pPr>
              <w:pStyle w:val="TableParagraph"/>
              <w:tabs>
                <w:tab w:val="left" w:pos="1182"/>
                <w:tab w:val="left" w:pos="1241"/>
                <w:tab w:val="left" w:pos="1544"/>
                <w:tab w:val="left" w:pos="1670"/>
                <w:tab w:val="left" w:pos="2141"/>
                <w:tab w:val="left" w:pos="254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  <w:t>социологические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биографический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сравнительно-исторический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методологии</w:t>
            </w:r>
          </w:p>
          <w:p w:rsidR="00584602" w:rsidRDefault="0044713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</w:tc>
        <w:tc>
          <w:tcPr>
            <w:tcW w:w="2758" w:type="dxa"/>
          </w:tcPr>
          <w:p w:rsidR="00584602" w:rsidRDefault="0044713B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полученной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когнитивных,</w:t>
            </w:r>
          </w:p>
          <w:p w:rsidR="00584602" w:rsidRDefault="0044713B">
            <w:pPr>
              <w:pStyle w:val="TableParagraph"/>
              <w:tabs>
                <w:tab w:val="left" w:pos="1949"/>
                <w:tab w:val="left" w:pos="253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эргономики,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техники</w:t>
            </w:r>
          </w:p>
          <w:p w:rsidR="00584602" w:rsidRDefault="0044713B">
            <w:pPr>
              <w:pStyle w:val="TableParagraph"/>
              <w:tabs>
                <w:tab w:val="left" w:pos="188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гигиены,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ресурсосбережения,</w:t>
            </w:r>
          </w:p>
          <w:p w:rsidR="00584602" w:rsidRDefault="004471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правовых</w:t>
            </w:r>
          </w:p>
          <w:p w:rsidR="00584602" w:rsidRDefault="0044713B">
            <w:pPr>
              <w:pStyle w:val="TableParagraph"/>
              <w:tabs>
                <w:tab w:val="left" w:pos="431"/>
                <w:tab w:val="left" w:pos="1510"/>
                <w:tab w:val="left" w:pos="221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этических</w:t>
            </w:r>
            <w:r>
              <w:rPr>
                <w:sz w:val="20"/>
              </w:rPr>
              <w:tab/>
              <w:t>норм,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584602" w:rsidRDefault="0044713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</w:p>
          <w:p w:rsidR="00584602" w:rsidRDefault="0044713B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 достоверность,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легитимность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различения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 всемирной истории,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2756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5" w:type="dxa"/>
          </w:tcPr>
          <w:p w:rsidR="00584602" w:rsidRDefault="0058460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84602" w:rsidRDefault="00584602">
      <w:pPr>
        <w:rPr>
          <w:sz w:val="18"/>
        </w:rPr>
        <w:sectPr w:rsidR="00584602">
          <w:pgSz w:w="16850" w:h="11910" w:orient="landscape"/>
          <w:pgMar w:top="1100" w:right="700" w:bottom="920" w:left="620" w:header="0" w:footer="731" w:gutter="0"/>
          <w:cols w:space="720"/>
        </w:sect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728"/>
        </w:tabs>
        <w:spacing w:before="73" w:line="276" w:lineRule="auto"/>
        <w:ind w:right="465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 описание места Программы и ее роли в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t>Формирование системы УУД осуществляется с учетом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 задач постепенно превращаются в объект рассмотрения, анализа. Развивается</w:t>
      </w:r>
      <w:r>
        <w:rPr>
          <w:spacing w:val="1"/>
        </w:rPr>
        <w:t xml:space="preserve"> </w:t>
      </w:r>
      <w:r>
        <w:t>также способность осуществлять широкий перенос сформированных УУД на 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как 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жизненных</w:t>
      </w:r>
      <w:r>
        <w:rPr>
          <w:spacing w:val="-2"/>
        </w:rPr>
        <w:t xml:space="preserve"> </w:t>
      </w:r>
      <w:r>
        <w:t>контекстах.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деятельности для достижения практико-ориентированных результатов</w:t>
      </w:r>
      <w:r>
        <w:rPr>
          <w:spacing w:val="1"/>
        </w:rPr>
        <w:t xml:space="preserve"> </w:t>
      </w:r>
      <w:r>
        <w:t>образования.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умения выбирать успешные стратегии в трудных ситуациях, в конечном 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 на уровне среднего общего образования, когда обучающийся оказывается в</w:t>
      </w:r>
      <w:r>
        <w:rPr>
          <w:spacing w:val="-57"/>
        </w:rPr>
        <w:t xml:space="preserve"> </w:t>
      </w:r>
      <w:r>
        <w:t>ситуации выбора уровня изучения предметов, профиля и подготовки к выбору будущей</w:t>
      </w:r>
      <w:r>
        <w:rPr>
          <w:spacing w:val="1"/>
        </w:rPr>
        <w:t xml:space="preserve"> </w:t>
      </w:r>
      <w:r>
        <w:t>профессии.</w:t>
      </w:r>
    </w:p>
    <w:p w:rsidR="00584602" w:rsidRDefault="00584602">
      <w:pPr>
        <w:spacing w:line="276" w:lineRule="auto"/>
        <w:sectPr w:rsidR="00584602">
          <w:footerReference w:type="default" r:id="rId24"/>
          <w:pgSz w:w="11910" w:h="16840"/>
          <w:pgMar w:top="1040" w:right="380" w:bottom="280" w:left="740" w:header="0" w:footer="0" w:gutter="0"/>
          <w:cols w:space="720"/>
        </w:sect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565"/>
        </w:tabs>
        <w:spacing w:before="73" w:line="276" w:lineRule="auto"/>
        <w:ind w:right="464"/>
      </w:pPr>
      <w:r>
        <w:lastRenderedPageBreak/>
        <w:t>Описание понятий, функций, состава и характеристик универсальных учебных</w:t>
      </w:r>
      <w:r>
        <w:rPr>
          <w:spacing w:val="-57"/>
        </w:rPr>
        <w:t xml:space="preserve"> </w:t>
      </w:r>
      <w:r>
        <w:t>действий и их связи с содержанием отдельных учебных предметов и 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Универсальные учебные действия целенаправленно формируются в дошкольном,</w:t>
      </w:r>
      <w:r>
        <w:rPr>
          <w:spacing w:val="1"/>
        </w:rPr>
        <w:t xml:space="preserve"> </w:t>
      </w:r>
      <w:r>
        <w:t>младшем школьном, подростковом возрастах и достигают высокого уровня развития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рефлективности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возраст как</w:t>
      </w:r>
      <w:r>
        <w:rPr>
          <w:spacing w:val="-1"/>
        </w:rPr>
        <w:t xml:space="preserve"> </w:t>
      </w:r>
      <w:r>
        <w:t>особенный 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</w:p>
    <w:p w:rsidR="00584602" w:rsidRDefault="0044713B">
      <w:pPr>
        <w:pStyle w:val="a3"/>
        <w:spacing w:line="276" w:lineRule="auto"/>
        <w:ind w:left="962" w:right="469" w:firstLine="707"/>
      </w:pPr>
      <w:r>
        <w:t>Универсальные учебные действия в процессе взросления из средства (того, 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задач) постепенно превращаются в объект (в то, что может учеником 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-1"/>
        </w:rPr>
        <w:t xml:space="preserve"> </w:t>
      </w:r>
      <w:r>
        <w:t>формироваться как</w:t>
      </w:r>
      <w:r>
        <w:rPr>
          <w:spacing w:val="-1"/>
        </w:rPr>
        <w:t xml:space="preserve"> </w:t>
      </w:r>
      <w:r>
        <w:t>бы непосредственно).</w:t>
      </w:r>
    </w:p>
    <w:p w:rsidR="00584602" w:rsidRDefault="0044713B">
      <w:pPr>
        <w:pStyle w:val="a3"/>
        <w:spacing w:line="276" w:lineRule="auto"/>
        <w:ind w:left="962" w:right="472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(учебных,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личностных).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испытываться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универсальность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-1"/>
        </w:rPr>
        <w:t xml:space="preserve"> </w:t>
      </w:r>
      <w:r>
        <w:t>контекстах.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 Центральным новообразованием для старшеклассника становится сознательное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образовательного запроса.</w:t>
      </w:r>
    </w:p>
    <w:p w:rsidR="00584602" w:rsidRDefault="0044713B">
      <w:pPr>
        <w:pStyle w:val="a3"/>
        <w:spacing w:line="276" w:lineRule="auto"/>
        <w:ind w:left="962" w:right="463" w:firstLine="707"/>
      </w:pPr>
      <w:r>
        <w:t>Старшеклассник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 изучаются на базовом и углубленном уровнях, выбора профиля и подготовки 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учебных предметов (курсов) не только на углублённом, но и на базовом уровне. Учителя и</w:t>
      </w:r>
      <w:r>
        <w:rPr>
          <w:spacing w:val="-57"/>
        </w:rPr>
        <w:t xml:space="preserve"> </w:t>
      </w:r>
      <w:r>
        <w:t>старшеклассники нацеливаются на то, чтобы решить две задачи: во-первых, построить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 деятельности); во-вторых, осознать учебный предмет как набор средств решения</w:t>
      </w:r>
      <w:r>
        <w:rPr>
          <w:spacing w:val="-57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полидисциплинарных</w:t>
      </w:r>
      <w:r>
        <w:rPr>
          <w:spacing w:val="-1"/>
        </w:rPr>
        <w:t xml:space="preserve"> </w:t>
      </w:r>
      <w:r>
        <w:t>задач.</w:t>
      </w:r>
    </w:p>
    <w:p w:rsidR="00584602" w:rsidRDefault="00584602">
      <w:pPr>
        <w:spacing w:line="276" w:lineRule="auto"/>
        <w:sectPr w:rsidR="00584602">
          <w:footerReference w:type="default" r:id="rId25"/>
          <w:pgSz w:w="11910" w:h="16840"/>
          <w:pgMar w:top="1040" w:right="380" w:bottom="1120" w:left="740" w:header="0" w:footer="928" w:gutter="0"/>
          <w:pgNumType w:start="83"/>
          <w:cols w:space="720"/>
        </w:sect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563"/>
        </w:tabs>
        <w:spacing w:before="73"/>
        <w:ind w:left="1562" w:hanging="601"/>
      </w:pPr>
      <w:r>
        <w:lastRenderedPageBreak/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84602" w:rsidRDefault="0044713B">
      <w:pPr>
        <w:pStyle w:val="a3"/>
        <w:spacing w:before="135" w:line="276" w:lineRule="auto"/>
        <w:ind w:left="962" w:right="465" w:firstLine="707"/>
      </w:pP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специализированы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носить</w:t>
      </w:r>
      <w:r>
        <w:rPr>
          <w:spacing w:val="-1"/>
        </w:rPr>
        <w:t xml:space="preserve"> </w:t>
      </w:r>
      <w:r>
        <w:t>надпредметный</w:t>
      </w:r>
      <w:r>
        <w:rPr>
          <w:spacing w:val="-2"/>
        </w:rPr>
        <w:t xml:space="preserve"> </w:t>
      </w:r>
      <w:r>
        <w:t>характер.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Типология учебных ситуаций в средней школе может быть представлена такими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как:</w:t>
      </w:r>
    </w:p>
    <w:p w:rsidR="00584602" w:rsidRDefault="0044713B">
      <w:pPr>
        <w:pStyle w:val="a3"/>
        <w:spacing w:line="276" w:lineRule="auto"/>
        <w:ind w:left="962" w:right="469" w:firstLine="707"/>
      </w:pPr>
      <w:r>
        <w:rPr>
          <w:b/>
        </w:rPr>
        <w:t xml:space="preserve">ситуация-проблема </w:t>
      </w:r>
      <w:r>
        <w:t>– прототип реальной проблемы, которая требует оперативного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решения);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rPr>
          <w:b/>
        </w:rPr>
        <w:t>ситуация-иллюстрация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факта в лекционный материал (визуальная образная ситуация, представленная</w:t>
      </w:r>
      <w:r>
        <w:rPr>
          <w:spacing w:val="1"/>
        </w:rPr>
        <w:t xml:space="preserve"> </w:t>
      </w:r>
      <w:r>
        <w:t>средствами ИКТ, вырабатывает</w:t>
      </w:r>
      <w:r>
        <w:rPr>
          <w:spacing w:val="1"/>
        </w:rPr>
        <w:t xml:space="preserve"> </w:t>
      </w:r>
      <w:r>
        <w:t>умение визуализировать информацию для нахождения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простого способа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решения);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rPr>
          <w:b/>
        </w:rPr>
        <w:t>ситуация-оценка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решением,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оценить, и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решение;</w:t>
      </w:r>
    </w:p>
    <w:p w:rsidR="00584602" w:rsidRDefault="0044713B">
      <w:pPr>
        <w:pStyle w:val="a3"/>
        <w:spacing w:before="2" w:line="276" w:lineRule="auto"/>
        <w:ind w:left="962" w:right="469" w:firstLine="707"/>
      </w:pPr>
      <w:r>
        <w:rPr>
          <w:b/>
        </w:rPr>
        <w:t>ситуация-тренинг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(тренинг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проводить как</w:t>
      </w:r>
      <w:r>
        <w:rPr>
          <w:spacing w:val="-1"/>
        </w:rPr>
        <w:t xml:space="preserve"> </w:t>
      </w:r>
      <w:r>
        <w:t>по описанию ситуации,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решению).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Наряду с учебными ситуациями для развития УУД в средней школе, 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задач:</w:t>
      </w:r>
    </w:p>
    <w:p w:rsidR="00584602" w:rsidRDefault="0044713B">
      <w:pPr>
        <w:pStyle w:val="a3"/>
        <w:ind w:left="962" w:firstLine="0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0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Я-концепции;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смыслообразование;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3" w:line="276" w:lineRule="auto"/>
        <w:ind w:right="4310" w:firstLine="707"/>
        <w:jc w:val="left"/>
        <w:rPr>
          <w:sz w:val="24"/>
        </w:rPr>
      </w:pPr>
      <w:r>
        <w:rPr>
          <w:sz w:val="24"/>
        </w:rPr>
        <w:t>на нравственно-этическое оценивание.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line="275" w:lineRule="exact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3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584602" w:rsidRDefault="0044713B">
      <w:pPr>
        <w:pStyle w:val="a3"/>
        <w:spacing w:before="43"/>
        <w:ind w:left="962" w:firstLine="0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3"/>
        <w:ind w:left="1955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 w:line="276" w:lineRule="auto"/>
        <w:ind w:right="4806" w:firstLine="707"/>
        <w:jc w:val="left"/>
        <w:rPr>
          <w:sz w:val="24"/>
        </w:rPr>
      </w:pPr>
      <w:r>
        <w:rPr>
          <w:sz w:val="24"/>
        </w:rPr>
        <w:t>задачи на смысловое 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line="275" w:lineRule="exact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3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целеполагание;</w:t>
      </w:r>
    </w:p>
    <w:p w:rsidR="00584602" w:rsidRDefault="00584602">
      <w:pPr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68"/>
        <w:ind w:left="1955"/>
        <w:jc w:val="lef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4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самоконтроль;</w:t>
      </w:r>
    </w:p>
    <w:p w:rsidR="00584602" w:rsidRDefault="0044713B">
      <w:pPr>
        <w:pStyle w:val="a4"/>
        <w:numPr>
          <w:ilvl w:val="0"/>
          <w:numId w:val="28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коррекцию.</w:t>
      </w:r>
    </w:p>
    <w:p w:rsidR="00584602" w:rsidRDefault="0044713B">
      <w:pPr>
        <w:pStyle w:val="a3"/>
        <w:spacing w:before="41" w:line="276" w:lineRule="auto"/>
        <w:ind w:left="962" w:right="473" w:firstLine="707"/>
      </w:pPr>
      <w:r>
        <w:t>Развитию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работы, —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пошагового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учителя.</w:t>
      </w:r>
    </w:p>
    <w:p w:rsidR="00584602" w:rsidRDefault="00584602">
      <w:pPr>
        <w:pStyle w:val="a3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ind w:left="1670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УУД</w:t>
      </w:r>
    </w:p>
    <w:p w:rsidR="00584602" w:rsidRDefault="0044713B">
      <w:pPr>
        <w:pStyle w:val="a4"/>
        <w:numPr>
          <w:ilvl w:val="0"/>
          <w:numId w:val="27"/>
        </w:numPr>
        <w:tabs>
          <w:tab w:val="left" w:pos="1203"/>
        </w:tabs>
        <w:spacing w:before="43"/>
        <w:ind w:hanging="241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сотрудничество</w:t>
      </w:r>
    </w:p>
    <w:p w:rsidR="00584602" w:rsidRDefault="0044713B">
      <w:pPr>
        <w:pStyle w:val="a3"/>
        <w:tabs>
          <w:tab w:val="left" w:pos="2206"/>
          <w:tab w:val="left" w:pos="2389"/>
          <w:tab w:val="left" w:pos="3455"/>
          <w:tab w:val="left" w:pos="3506"/>
          <w:tab w:val="left" w:pos="4189"/>
          <w:tab w:val="left" w:pos="5221"/>
          <w:tab w:val="left" w:pos="5350"/>
          <w:tab w:val="left" w:pos="6796"/>
          <w:tab w:val="left" w:pos="6965"/>
          <w:tab w:val="left" w:pos="7065"/>
          <w:tab w:val="left" w:pos="7268"/>
          <w:tab w:val="left" w:pos="7750"/>
          <w:tab w:val="left" w:pos="8209"/>
          <w:tab w:val="left" w:pos="8794"/>
          <w:tab w:val="left" w:pos="8993"/>
          <w:tab w:val="left" w:pos="9448"/>
          <w:tab w:val="left" w:pos="9676"/>
        </w:tabs>
        <w:spacing w:before="37" w:line="276" w:lineRule="auto"/>
        <w:ind w:left="962" w:right="467" w:firstLine="707"/>
        <w:jc w:val="right"/>
      </w:pP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обучающиеся</w:t>
      </w:r>
      <w:r>
        <w:rPr>
          <w:spacing w:val="19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совместные</w:t>
      </w:r>
      <w:r>
        <w:tab/>
      </w:r>
      <w:r>
        <w:tab/>
        <w:t>занятия.</w:t>
      </w:r>
      <w:r>
        <w:tab/>
        <w:t>Хотя</w:t>
      </w:r>
      <w:r>
        <w:tab/>
        <w:t>учебная</w:t>
      </w:r>
      <w:r>
        <w:tab/>
        <w:t>деятельность</w:t>
      </w:r>
      <w:r>
        <w:tab/>
        <w:t>по</w:t>
      </w:r>
      <w:r>
        <w:tab/>
      </w:r>
      <w:r>
        <w:tab/>
        <w:t>своему</w:t>
      </w:r>
      <w:r>
        <w:tab/>
        <w:t>характеру</w:t>
      </w:r>
      <w:r>
        <w:tab/>
        <w:t>остаётся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25"/>
        </w:rPr>
        <w:t xml:space="preserve"> </w:t>
      </w:r>
      <w:r>
        <w:t>индивидуальной,</w:t>
      </w:r>
      <w:r>
        <w:rPr>
          <w:spacing w:val="26"/>
        </w:rPr>
        <w:t xml:space="preserve"> </w:t>
      </w:r>
      <w:r>
        <w:t>тем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вокруг</w:t>
      </w:r>
      <w:r>
        <w:rPr>
          <w:spacing w:val="27"/>
        </w:rPr>
        <w:t xml:space="preserve"> </w:t>
      </w:r>
      <w:r>
        <w:t>неё</w:t>
      </w:r>
      <w:r>
        <w:rPr>
          <w:spacing w:val="28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переменах,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играх,</w:t>
      </w:r>
      <w:r>
        <w:rPr>
          <w:spacing w:val="47"/>
        </w:rPr>
        <w:t xml:space="preserve"> </w:t>
      </w:r>
      <w:r>
        <w:t>спортивных</w:t>
      </w:r>
      <w:r>
        <w:rPr>
          <w:spacing w:val="51"/>
        </w:rPr>
        <w:t xml:space="preserve"> </w:t>
      </w:r>
      <w:r>
        <w:t>соревнованиях,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домашней</w:t>
      </w:r>
      <w:r>
        <w:rPr>
          <w:spacing w:val="50"/>
        </w:rPr>
        <w:t xml:space="preserve"> </w:t>
      </w:r>
      <w:r>
        <w:t>обстановке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д.)</w:t>
      </w:r>
      <w:r>
        <w:rPr>
          <w:spacing w:val="46"/>
        </w:rPr>
        <w:t xml:space="preserve"> </w:t>
      </w:r>
      <w:r>
        <w:t>нередко</w:t>
      </w:r>
      <w:r>
        <w:rPr>
          <w:spacing w:val="-57"/>
        </w:rPr>
        <w:t xml:space="preserve"> </w:t>
      </w:r>
      <w:r>
        <w:t>возникает</w:t>
      </w:r>
      <w:r>
        <w:tab/>
        <w:t>настоящее</w:t>
      </w:r>
      <w:r>
        <w:tab/>
      </w:r>
      <w:r>
        <w:tab/>
        <w:t>сотрудничество</w:t>
      </w:r>
      <w:r>
        <w:tab/>
      </w:r>
      <w:r>
        <w:tab/>
        <w:t>обучающихся:</w:t>
      </w:r>
      <w:r>
        <w:tab/>
      </w:r>
      <w:r>
        <w:tab/>
        <w:t>дети</w:t>
      </w:r>
      <w:r>
        <w:tab/>
        <w:t>помогают</w:t>
      </w:r>
      <w:r>
        <w:tab/>
      </w:r>
      <w:r>
        <w:tab/>
        <w:t>друг</w:t>
      </w:r>
      <w:r>
        <w:tab/>
      </w:r>
      <w:r>
        <w:rPr>
          <w:spacing w:val="-1"/>
        </w:rPr>
        <w:t>другу,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96"/>
        </w:rPr>
        <w:t xml:space="preserve"> </w:t>
      </w:r>
      <w:r>
        <w:t>взаимоконтроль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условиях</w:t>
      </w:r>
      <w:r>
        <w:tab/>
      </w:r>
      <w:r>
        <w:tab/>
        <w:t>специально</w:t>
      </w:r>
      <w:r>
        <w:tab/>
      </w:r>
      <w:r>
        <w:tab/>
        <w:t>организуемого</w:t>
      </w:r>
      <w:r>
        <w:rPr>
          <w:spacing w:val="-57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сотрудничества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коммуникативных</w:t>
      </w:r>
      <w:r>
        <w:rPr>
          <w:spacing w:val="52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происходит</w:t>
      </w:r>
    </w:p>
    <w:p w:rsidR="00584602" w:rsidRDefault="0044713B">
      <w:pPr>
        <w:pStyle w:val="a3"/>
        <w:spacing w:before="1" w:line="276" w:lineRule="auto"/>
        <w:ind w:left="962" w:right="474" w:firstLine="0"/>
      </w:pPr>
      <w:r>
        <w:t>более интенсивно (т. е. в более ранние сроки), с более высокими показателями и в более</w:t>
      </w:r>
      <w:r>
        <w:rPr>
          <w:spacing w:val="1"/>
        </w:rPr>
        <w:t xml:space="preserve"> </w:t>
      </w:r>
      <w:r>
        <w:t>широком спектре. К числу основных составляющих организации совместного 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отнести: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5" w:firstLine="707"/>
        <w:rPr>
          <w:sz w:val="24"/>
        </w:rPr>
      </w:pPr>
      <w:r>
        <w:rPr>
          <w:sz w:val="24"/>
        </w:rPr>
        <w:t>распределение начальных действий и операций, заданное предметным 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3" w:firstLine="707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для участников моделей действия в качестве средства для получения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0" w:firstLine="707"/>
        <w:rPr>
          <w:sz w:val="24"/>
        </w:rPr>
      </w:pP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действия в общий способ деятельности (взаимопонимание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8" w:lineRule="auto"/>
        <w:ind w:right="475" w:firstLine="707"/>
        <w:rPr>
          <w:sz w:val="24"/>
        </w:rPr>
      </w:pP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взаимопонимания;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66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2" w:firstLine="707"/>
        <w:rPr>
          <w:sz w:val="24"/>
        </w:rPr>
      </w:pPr>
      <w:r>
        <w:rPr>
          <w:sz w:val="24"/>
        </w:rPr>
        <w:t>рефлексию, обеспечивающую преодоление ограничений собственного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схемы деятельности.</w:t>
      </w:r>
    </w:p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ind w:hanging="241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</w:p>
    <w:p w:rsidR="00584602" w:rsidRDefault="0044713B">
      <w:pPr>
        <w:pStyle w:val="a3"/>
        <w:spacing w:before="38" w:line="276" w:lineRule="auto"/>
        <w:ind w:left="962" w:right="470" w:firstLine="707"/>
      </w:pPr>
      <w:r>
        <w:t>Под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 обмен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вербальными и невербальными средствами между учителем и учениками и между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 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6" w:lineRule="auto"/>
        <w:ind w:left="962" w:right="467" w:firstLine="707"/>
      </w:pPr>
      <w:r>
        <w:lastRenderedPageBreak/>
        <w:t>Общей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усвоенному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собственным взаимодействиям, что выражается в изменении 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участниками процесса</w:t>
      </w:r>
      <w:r>
        <w:rPr>
          <w:spacing w:val="-1"/>
        </w:rPr>
        <w:t xml:space="preserve"> </w:t>
      </w:r>
      <w:r>
        <w:t>обучения.</w:t>
      </w:r>
    </w:p>
    <w:p w:rsidR="00584602" w:rsidRDefault="0044713B">
      <w:pPr>
        <w:pStyle w:val="a3"/>
        <w:spacing w:before="3" w:line="276" w:lineRule="auto"/>
        <w:ind w:left="962" w:right="471" w:firstLine="707"/>
      </w:pPr>
      <w:r>
        <w:t>Совместная учебная деятельность характеризуется умением каждого из участников</w:t>
      </w:r>
      <w:r>
        <w:rPr>
          <w:spacing w:val="-57"/>
        </w:rPr>
        <w:t xml:space="preserve"> </w:t>
      </w:r>
      <w:r>
        <w:t>ставить цели совместной работы, определять способы совместного выполнения заданий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условий её совместного осуществления, понимать и учитывать при выполнении задания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Деятельность учителя на уроке предполагает организацию совместного действия</w:t>
      </w:r>
      <w:r>
        <w:rPr>
          <w:spacing w:val="1"/>
        </w:rPr>
        <w:t xml:space="preserve"> </w:t>
      </w:r>
      <w:r>
        <w:t>детей как внутри одной группы, так и между группами: учитель направляет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задания.</w:t>
      </w:r>
    </w:p>
    <w:p w:rsidR="00584602" w:rsidRDefault="0044713B">
      <w:pPr>
        <w:pStyle w:val="a3"/>
        <w:ind w:left="1670" w:firstLine="0"/>
      </w:pPr>
      <w:r>
        <w:t>Цели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группе: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пробуждение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интереса;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одобрению;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before="43" w:line="276" w:lineRule="auto"/>
        <w:ind w:right="473" w:firstLine="707"/>
        <w:rPr>
          <w:sz w:val="24"/>
        </w:rPr>
      </w:pP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порицание;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line="275" w:lineRule="exact"/>
        <w:ind w:left="195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84602" w:rsidRDefault="0044713B">
      <w:pPr>
        <w:pStyle w:val="a4"/>
        <w:numPr>
          <w:ilvl w:val="0"/>
          <w:numId w:val="26"/>
        </w:numPr>
        <w:tabs>
          <w:tab w:val="left" w:pos="1956"/>
        </w:tabs>
        <w:spacing w:before="41" w:line="276" w:lineRule="auto"/>
        <w:ind w:right="467" w:firstLine="707"/>
        <w:rPr>
          <w:sz w:val="24"/>
        </w:rPr>
      </w:pPr>
      <w:r>
        <w:rPr>
          <w:sz w:val="24"/>
        </w:rPr>
        <w:t>формирование умения общаться и взаимодействовать с другими обучающимися.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</w:t>
      </w:r>
      <w:r>
        <w:rPr>
          <w:spacing w:val="24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3-6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21"/>
          <w:sz w:val="24"/>
        </w:rPr>
        <w:t xml:space="preserve"> </w:t>
      </w:r>
      <w:r>
        <w:rPr>
          <w:sz w:val="24"/>
        </w:rPr>
        <w:t>чаще</w:t>
      </w:r>
      <w:r>
        <w:rPr>
          <w:spacing w:val="2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ученику.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9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форме соревнования двух команд. Командные соревнования позволяют актуализировать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84602" w:rsidRDefault="0044713B">
      <w:pPr>
        <w:pStyle w:val="a3"/>
        <w:spacing w:before="2"/>
        <w:ind w:left="1670" w:firstLine="0"/>
      </w:pPr>
      <w:r>
        <w:t>Выделяется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584602" w:rsidRDefault="0044713B">
      <w:pPr>
        <w:pStyle w:val="a4"/>
        <w:numPr>
          <w:ilvl w:val="0"/>
          <w:numId w:val="25"/>
        </w:numPr>
        <w:tabs>
          <w:tab w:val="left" w:pos="1222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вкладов;</w:t>
      </w:r>
    </w:p>
    <w:p w:rsidR="00584602" w:rsidRDefault="0044713B">
      <w:pPr>
        <w:pStyle w:val="a4"/>
        <w:numPr>
          <w:ilvl w:val="0"/>
          <w:numId w:val="25"/>
        </w:numPr>
        <w:tabs>
          <w:tab w:val="left" w:pos="1313"/>
        </w:tabs>
        <w:spacing w:before="41" w:line="276" w:lineRule="auto"/>
        <w:ind w:left="962" w:right="475" w:firstLine="0"/>
        <w:rPr>
          <w:sz w:val="24"/>
        </w:rPr>
      </w:pPr>
      <w:r>
        <w:rPr>
          <w:sz w:val="24"/>
        </w:rPr>
        <w:t>позиционный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6"/>
          <w:sz w:val="24"/>
        </w:rPr>
        <w:t xml:space="preserve"> </w:t>
      </w:r>
      <w:r>
        <w:rPr>
          <w:sz w:val="24"/>
        </w:rPr>
        <w:t>важно</w:t>
      </w:r>
      <w:r>
        <w:rPr>
          <w:spacing w:val="26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группы;</w:t>
      </w:r>
    </w:p>
    <w:p w:rsidR="00584602" w:rsidRDefault="0044713B">
      <w:pPr>
        <w:pStyle w:val="a4"/>
        <w:numPr>
          <w:ilvl w:val="0"/>
          <w:numId w:val="25"/>
        </w:numPr>
        <w:tabs>
          <w:tab w:val="left" w:pos="1286"/>
        </w:tabs>
        <w:spacing w:before="1" w:line="276" w:lineRule="auto"/>
        <w:ind w:left="962" w:right="47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584602" w:rsidRDefault="0044713B">
      <w:pPr>
        <w:pStyle w:val="a3"/>
        <w:spacing w:line="276" w:lineRule="auto"/>
        <w:ind w:left="962" w:right="462" w:firstLine="707"/>
      </w:pPr>
      <w:r>
        <w:t>Группа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низким уровнем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584602" w:rsidRDefault="0044713B">
      <w:pPr>
        <w:pStyle w:val="a3"/>
        <w:spacing w:line="276" w:lineRule="auto"/>
        <w:ind w:left="962" w:right="473" w:firstLine="707"/>
      </w:pPr>
      <w:r>
        <w:t>Кроме того, группы могут быть созданы на основе пожеланий самих обучающихся: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сходным</w:t>
      </w:r>
      <w:r>
        <w:rPr>
          <w:spacing w:val="-2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стилям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дружеским</w:t>
      </w:r>
      <w:r>
        <w:rPr>
          <w:spacing w:val="-1"/>
        </w:rPr>
        <w:t xml:space="preserve"> </w:t>
      </w:r>
      <w:r>
        <w:t>отношениям</w:t>
      </w:r>
      <w:r>
        <w:rPr>
          <w:spacing w:val="-2"/>
        </w:rPr>
        <w:t xml:space="preserve"> </w:t>
      </w:r>
      <w:r>
        <w:t>и т.п.</w:t>
      </w:r>
    </w:p>
    <w:p w:rsidR="00584602" w:rsidRDefault="0044713B">
      <w:pPr>
        <w:pStyle w:val="a3"/>
        <w:spacing w:line="278" w:lineRule="auto"/>
        <w:ind w:left="962" w:right="1434" w:firstLine="707"/>
      </w:pPr>
      <w:r>
        <w:t>Роли обучающихся при работе в группе могут распределяться по-разному: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учителем;</w:t>
      </w:r>
    </w:p>
    <w:p w:rsidR="00584602" w:rsidRDefault="0044713B">
      <w:pPr>
        <w:pStyle w:val="a3"/>
        <w:spacing w:line="272" w:lineRule="exact"/>
        <w:ind w:left="962" w:firstLine="0"/>
        <w:jc w:val="left"/>
      </w:pPr>
      <w:r>
        <w:t>роли участников</w:t>
      </w:r>
      <w:r>
        <w:rPr>
          <w:spacing w:val="-1"/>
        </w:rPr>
        <w:t xml:space="preserve"> </w:t>
      </w:r>
      <w:r>
        <w:t>смешаны: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заданы</w:t>
      </w:r>
      <w:r>
        <w:rPr>
          <w:spacing w:val="-5"/>
        </w:rPr>
        <w:t xml:space="preserve"> </w:t>
      </w:r>
      <w:r>
        <w:t>и</w:t>
      </w:r>
    </w:p>
    <w:p w:rsidR="00584602" w:rsidRDefault="0044713B">
      <w:pPr>
        <w:pStyle w:val="a3"/>
        <w:spacing w:before="39" w:line="276" w:lineRule="auto"/>
        <w:ind w:left="962" w:right="458" w:firstLine="0"/>
        <w:jc w:val="left"/>
      </w:pPr>
      <w:r>
        <w:t>неизменны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всего</w:t>
      </w:r>
      <w:r>
        <w:rPr>
          <w:spacing w:val="44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другая</w:t>
      </w:r>
      <w:r>
        <w:rPr>
          <w:spacing w:val="46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роли самостоятельно, исходя</w:t>
      </w:r>
      <w:r>
        <w:rPr>
          <w:spacing w:val="2"/>
        </w:rPr>
        <w:t xml:space="preserve"> </w:t>
      </w:r>
      <w:r>
        <w:t>из своего</w:t>
      </w:r>
      <w:r>
        <w:rPr>
          <w:spacing w:val="-2"/>
        </w:rPr>
        <w:t xml:space="preserve"> </w:t>
      </w:r>
      <w:r>
        <w:t>желания;</w:t>
      </w:r>
    </w:p>
    <w:p w:rsidR="00584602" w:rsidRDefault="0044713B">
      <w:pPr>
        <w:pStyle w:val="a3"/>
        <w:spacing w:before="1"/>
        <w:ind w:left="962" w:firstLine="0"/>
        <w:jc w:val="left"/>
      </w:pPr>
      <w:r>
        <w:t>участники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сами выбирают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роли.</w:t>
      </w:r>
    </w:p>
    <w:p w:rsidR="00584602" w:rsidRDefault="0044713B">
      <w:pPr>
        <w:pStyle w:val="a3"/>
        <w:spacing w:before="41" w:line="276" w:lineRule="auto"/>
        <w:ind w:left="962" w:right="458" w:firstLine="707"/>
        <w:jc w:val="left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позиции —</w:t>
      </w:r>
      <w:r>
        <w:rPr>
          <w:spacing w:val="-1"/>
        </w:rPr>
        <w:t xml:space="preserve"> </w:t>
      </w:r>
      <w:r>
        <w:t>руководителя,</w:t>
      </w:r>
      <w:r>
        <w:rPr>
          <w:spacing w:val="3"/>
        </w:rPr>
        <w:t xml:space="preserve"> </w:t>
      </w:r>
      <w:r>
        <w:t>«режиссёра»</w:t>
      </w:r>
      <w:r>
        <w:rPr>
          <w:spacing w:val="-6"/>
        </w:rPr>
        <w:t xml:space="preserve"> </w:t>
      </w:r>
      <w:r>
        <w:t>группы;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8" w:lineRule="auto"/>
        <w:ind w:left="962" w:right="471" w:firstLine="0"/>
      </w:pPr>
      <w:r>
        <w:lastRenderedPageBreak/>
        <w:t>группы; быть экспертом, отслеживающим и оценивающим ход и результаты 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 группы.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Частным</w:t>
      </w:r>
      <w:r>
        <w:rPr>
          <w:spacing w:val="1"/>
        </w:rPr>
        <w:t xml:space="preserve"> </w:t>
      </w:r>
      <w:r>
        <w:t>случаем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 парами. Эта форма учебной деятельности может быть использована как на этапе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самостоятельно) содержание новых для них знаний, так и на этапе отработки материала и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усвоения.</w:t>
      </w:r>
    </w:p>
    <w:p w:rsidR="00584602" w:rsidRDefault="0044713B">
      <w:pPr>
        <w:pStyle w:val="a3"/>
        <w:spacing w:line="276" w:lineRule="exact"/>
        <w:ind w:left="1670" w:firstLine="0"/>
      </w:pPr>
      <w:r>
        <w:t>Организация</w:t>
      </w:r>
      <w:r>
        <w:rPr>
          <w:spacing w:val="-7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работы:</w:t>
      </w:r>
    </w:p>
    <w:p w:rsidR="00584602" w:rsidRDefault="0044713B">
      <w:pPr>
        <w:pStyle w:val="a4"/>
        <w:numPr>
          <w:ilvl w:val="1"/>
          <w:numId w:val="25"/>
        </w:numPr>
        <w:tabs>
          <w:tab w:val="left" w:pos="1980"/>
        </w:tabs>
        <w:spacing w:before="37" w:line="276" w:lineRule="auto"/>
        <w:ind w:right="465" w:firstLine="707"/>
        <w:jc w:val="both"/>
        <w:rPr>
          <w:sz w:val="24"/>
        </w:rPr>
      </w:pPr>
      <w:r>
        <w:rPr>
          <w:sz w:val="24"/>
        </w:rPr>
        <w:t>ученики, сидящие за одной партой, получают одно и то же задание; 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 правильность полученного результата и указывают друг другу на ошибки,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обнаружены;</w:t>
      </w:r>
    </w:p>
    <w:p w:rsidR="00584602" w:rsidRDefault="0044713B">
      <w:pPr>
        <w:pStyle w:val="a4"/>
        <w:numPr>
          <w:ilvl w:val="1"/>
          <w:numId w:val="25"/>
        </w:numPr>
        <w:tabs>
          <w:tab w:val="left" w:pos="2004"/>
        </w:tabs>
        <w:spacing w:before="1" w:line="278" w:lineRule="auto"/>
        <w:ind w:right="464" w:firstLine="707"/>
        <w:jc w:val="both"/>
        <w:rPr>
          <w:sz w:val="24"/>
        </w:rPr>
      </w:pP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поочерёдно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каждого;</w:t>
      </w:r>
    </w:p>
    <w:p w:rsidR="00584602" w:rsidRDefault="0044713B">
      <w:pPr>
        <w:pStyle w:val="a4"/>
        <w:numPr>
          <w:ilvl w:val="1"/>
          <w:numId w:val="25"/>
        </w:numPr>
        <w:tabs>
          <w:tab w:val="left" w:pos="1997"/>
        </w:tabs>
        <w:spacing w:line="276" w:lineRule="auto"/>
        <w:ind w:right="475" w:firstLine="707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советуясь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Если оба не справляются с заданиями, они могут обратиться к авторам заданий за</w:t>
      </w:r>
      <w:r>
        <w:rPr>
          <w:spacing w:val="1"/>
        </w:rPr>
        <w:t xml:space="preserve"> </w:t>
      </w:r>
      <w:r>
        <w:t>помощью. После завершения выполнения заданий ученики возвращают работы авторам</w:t>
      </w:r>
      <w:r>
        <w:rPr>
          <w:spacing w:val="1"/>
        </w:rPr>
        <w:t xml:space="preserve"> </w:t>
      </w:r>
      <w:r>
        <w:t>для проверки. Если авторы нашли ошибку, они должны показать её ученикам, обсудить её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исправить.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(сложность, оригинальность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584602" w:rsidRDefault="0044713B">
      <w:pPr>
        <w:pStyle w:val="a3"/>
        <w:spacing w:line="276" w:lineRule="auto"/>
        <w:ind w:left="962" w:right="469" w:firstLine="707"/>
      </w:pPr>
      <w:r>
        <w:t>Учитель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обучающимся: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взаимную склонность при делении класса на группы, давать группам задания, различные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трудности,</w:t>
      </w:r>
      <w:r>
        <w:rPr>
          <w:spacing w:val="2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слабым</w:t>
      </w:r>
      <w:r>
        <w:rPr>
          <w:spacing w:val="-2"/>
        </w:rPr>
        <w:t xml:space="preserve"> </w:t>
      </w:r>
      <w:r>
        <w:t>обучающимся.</w:t>
      </w:r>
    </w:p>
    <w:p w:rsidR="00584602" w:rsidRDefault="00584602">
      <w:pPr>
        <w:pStyle w:val="a3"/>
        <w:spacing w:before="8"/>
        <w:ind w:left="0" w:firstLine="0"/>
        <w:jc w:val="left"/>
        <w:rPr>
          <w:sz w:val="27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ind w:hanging="241"/>
        <w:jc w:val="both"/>
      </w:pPr>
      <w:r>
        <w:t>Разновозрастное</w:t>
      </w:r>
      <w:r>
        <w:rPr>
          <w:spacing w:val="-4"/>
        </w:rPr>
        <w:t xml:space="preserve"> </w:t>
      </w:r>
      <w:r>
        <w:t>сотрудничество</w:t>
      </w:r>
    </w:p>
    <w:p w:rsidR="00584602" w:rsidRDefault="0044713B">
      <w:pPr>
        <w:pStyle w:val="a3"/>
        <w:spacing w:before="36" w:line="276" w:lineRule="auto"/>
        <w:ind w:left="962" w:right="467" w:firstLine="707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овладеть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учения,</w:t>
      </w:r>
    </w:p>
    <w:p w:rsidR="00584602" w:rsidRDefault="0044713B">
      <w:pPr>
        <w:pStyle w:val="a3"/>
        <w:spacing w:line="276" w:lineRule="auto"/>
        <w:ind w:left="962" w:right="468" w:firstLine="0"/>
      </w:pPr>
      <w:r>
        <w:t>школьнику нужно поработать в позиции учителя по отношению к другому (пробую учить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(учу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сам).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предполагает, что обучающимся 10-11 классов предоставляется новое место в системе</w:t>
      </w:r>
      <w:r>
        <w:rPr>
          <w:spacing w:val="1"/>
        </w:rPr>
        <w:t xml:space="preserve"> </w:t>
      </w:r>
      <w:r>
        <w:t>учебных отношений (например, роль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1-2 классах).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Эта работа обучающихся в позиции учителя выгодно отличается от их работы 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опробования,</w:t>
      </w:r>
      <w:r>
        <w:rPr>
          <w:spacing w:val="1"/>
        </w:rPr>
        <w:t xml:space="preserve"> </w:t>
      </w:r>
      <w:r>
        <w:t>анализа и обобщения освоенных ими средств и способов учебных действий, помогает</w:t>
      </w:r>
      <w:r>
        <w:rPr>
          <w:spacing w:val="1"/>
        </w:rPr>
        <w:t xml:space="preserve"> </w:t>
      </w:r>
      <w:r>
        <w:t>самостоятельно (не только для себя, но и для других) выстраивать алгоритм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осуществления.</w:t>
      </w:r>
    </w:p>
    <w:p w:rsidR="00584602" w:rsidRDefault="00584602">
      <w:pPr>
        <w:pStyle w:val="a3"/>
        <w:spacing w:before="1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ind w:hanging="241"/>
        <w:jc w:val="both"/>
      </w:pPr>
      <w:r>
        <w:t>Тренинги</w:t>
      </w:r>
    </w:p>
    <w:p w:rsidR="00584602" w:rsidRDefault="0044713B">
      <w:pPr>
        <w:pStyle w:val="a3"/>
        <w:spacing w:before="36"/>
        <w:ind w:left="1670" w:firstLine="0"/>
      </w:pPr>
      <w:r>
        <w:t>Наиболее</w:t>
      </w:r>
      <w:r>
        <w:rPr>
          <w:spacing w:val="32"/>
        </w:rPr>
        <w:t xml:space="preserve"> </w:t>
      </w:r>
      <w:r>
        <w:t>эффективным</w:t>
      </w:r>
      <w:r>
        <w:rPr>
          <w:spacing w:val="92"/>
        </w:rPr>
        <w:t xml:space="preserve"> </w:t>
      </w:r>
      <w:r>
        <w:t>способом</w:t>
      </w:r>
      <w:r>
        <w:rPr>
          <w:spacing w:val="92"/>
        </w:rPr>
        <w:t xml:space="preserve"> </w:t>
      </w:r>
      <w:r>
        <w:t>психологической</w:t>
      </w:r>
      <w:r>
        <w:rPr>
          <w:spacing w:val="93"/>
        </w:rPr>
        <w:t xml:space="preserve"> </w:t>
      </w:r>
      <w:r>
        <w:t>коррекции</w:t>
      </w:r>
      <w:r>
        <w:rPr>
          <w:spacing w:val="91"/>
        </w:rPr>
        <w:t xml:space="preserve"> </w:t>
      </w:r>
      <w:r>
        <w:t>когнитивных</w:t>
      </w:r>
      <w:r>
        <w:rPr>
          <w:spacing w:val="92"/>
        </w:rPr>
        <w:t xml:space="preserve"> </w:t>
      </w:r>
      <w:r>
        <w:t>и</w:t>
      </w:r>
    </w:p>
    <w:p w:rsidR="00584602" w:rsidRDefault="00584602">
      <w:p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6" w:lineRule="auto"/>
        <w:ind w:left="962" w:right="470" w:firstLine="0"/>
      </w:pPr>
      <w:r>
        <w:lastRenderedPageBreak/>
        <w:t>эмоционально-личностных компонентов рефлексивных способностей выступают разные</w:t>
      </w:r>
      <w:r>
        <w:rPr>
          <w:spacing w:val="1"/>
        </w:rPr>
        <w:t xml:space="preserve"> </w:t>
      </w:r>
      <w:r>
        <w:t>формы и программы тренингов для подростков. Программы тренингов позволяют ставить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 следующих</w:t>
      </w:r>
      <w:r>
        <w:rPr>
          <w:spacing w:val="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целей: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2" w:line="276" w:lineRule="auto"/>
        <w:ind w:right="467" w:firstLine="707"/>
        <w:rPr>
          <w:sz w:val="24"/>
        </w:rPr>
      </w:pPr>
      <w:r>
        <w:rPr>
          <w:sz w:val="24"/>
        </w:rPr>
        <w:t>вырабатывать положительное отношение друг к другу и умение общаться 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приносило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окружающим;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1"/>
        <w:ind w:left="195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  <w:tab w:val="left" w:pos="3086"/>
          <w:tab w:val="left" w:pos="5210"/>
          <w:tab w:val="left" w:pos="6626"/>
          <w:tab w:val="left" w:pos="7335"/>
        </w:tabs>
        <w:spacing w:before="41" w:line="276" w:lineRule="auto"/>
        <w:ind w:left="1955" w:right="2229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настроение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5" w:lineRule="exact"/>
        <w:ind w:left="195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3"/>
        <w:ind w:left="195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самопознания;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0"/>
        <w:ind w:left="1955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«неверных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общения»;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4"/>
        <w:ind w:left="195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«конфликт»;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3"/>
        <w:ind w:left="1955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отработать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0"/>
        <w:ind w:left="1955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подростков.</w:t>
      </w:r>
    </w:p>
    <w:p w:rsidR="00584602" w:rsidRDefault="0044713B">
      <w:pPr>
        <w:pStyle w:val="a3"/>
        <w:spacing w:before="44" w:line="276" w:lineRule="auto"/>
        <w:ind w:left="962" w:right="463" w:firstLine="707"/>
      </w:pPr>
      <w:r>
        <w:t>В ходе тренинга вырабатывают необходимые навыки социального взаимодействия,</w:t>
      </w:r>
      <w:r>
        <w:rPr>
          <w:spacing w:val="1"/>
        </w:rPr>
        <w:t xml:space="preserve"> </w:t>
      </w:r>
      <w:r>
        <w:t>умение подчиняться коллективной дисциплине и в то же время отстаивать свои права. В</w:t>
      </w:r>
      <w:r>
        <w:rPr>
          <w:spacing w:val="1"/>
        </w:rPr>
        <w:t xml:space="preserve"> </w:t>
      </w:r>
      <w:r>
        <w:t>тренинге создаётся специфический вид эмоционального контакта. Сознание групповой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устойчивости.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В ходе тренингов коммуникативной компетентности подростков необходимо также</w:t>
      </w:r>
      <w:r>
        <w:rPr>
          <w:spacing w:val="-57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повседневному</w:t>
      </w:r>
      <w:r>
        <w:rPr>
          <w:spacing w:val="1"/>
        </w:rPr>
        <w:t xml:space="preserve"> </w:t>
      </w:r>
      <w:r>
        <w:t>этикету.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осознавали,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межличностного общения. Через ролевое проигрывание успешно отрабатываются 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усваиваются знания</w:t>
      </w:r>
      <w:r>
        <w:rPr>
          <w:spacing w:val="-1"/>
        </w:rPr>
        <w:t xml:space="preserve"> </w:t>
      </w:r>
      <w:r>
        <w:t>этикета.</w:t>
      </w:r>
    </w:p>
    <w:p w:rsidR="00584602" w:rsidRDefault="00584602">
      <w:pPr>
        <w:pStyle w:val="a3"/>
        <w:spacing w:before="9"/>
        <w:ind w:left="0" w:firstLine="0"/>
        <w:jc w:val="left"/>
        <w:rPr>
          <w:sz w:val="27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spacing w:before="1"/>
        <w:ind w:hanging="241"/>
      </w:pPr>
      <w:r>
        <w:t>Общий</w:t>
      </w:r>
      <w:r>
        <w:rPr>
          <w:spacing w:val="-3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доказательства</w:t>
      </w:r>
    </w:p>
    <w:p w:rsidR="00584602" w:rsidRDefault="0044713B">
      <w:pPr>
        <w:pStyle w:val="a3"/>
        <w:spacing w:before="38"/>
        <w:ind w:left="1670" w:firstLine="0"/>
        <w:jc w:val="left"/>
      </w:pPr>
      <w:r>
        <w:t>Доказательства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функциях: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0"/>
        <w:ind w:left="1955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4" w:line="276" w:lineRule="auto"/>
        <w:ind w:right="473" w:firstLine="707"/>
        <w:rPr>
          <w:sz w:val="24"/>
        </w:rPr>
      </w:pPr>
      <w:r>
        <w:rPr>
          <w:sz w:val="24"/>
        </w:rPr>
        <w:t>иногда как единственно возможная форма адекватной передачи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непротиворечивость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0" w:firstLine="707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Понятие доказательства и его структурные элементы рассматривают с двух точек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доказательству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68"/>
        <w:ind w:left="1955"/>
        <w:jc w:val="left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4"/>
        <w:ind w:left="1955"/>
        <w:jc w:val="left"/>
        <w:rPr>
          <w:sz w:val="24"/>
        </w:rPr>
      </w:pPr>
      <w:r>
        <w:rPr>
          <w:sz w:val="24"/>
        </w:rPr>
        <w:t>опровержение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/>
        <w:ind w:left="1955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доказательства.</w:t>
      </w:r>
    </w:p>
    <w:p w:rsidR="00584602" w:rsidRDefault="0044713B">
      <w:pPr>
        <w:pStyle w:val="a3"/>
        <w:spacing w:before="41" w:line="276" w:lineRule="auto"/>
        <w:ind w:left="962" w:right="464" w:firstLine="707"/>
      </w:pP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когда: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1" w:line="276" w:lineRule="auto"/>
        <w:ind w:right="473" w:firstLine="707"/>
        <w:rPr>
          <w:sz w:val="24"/>
        </w:rPr>
      </w:pPr>
      <w:r>
        <w:rPr>
          <w:sz w:val="24"/>
        </w:rPr>
        <w:t>учитель сам формулирует то или иное положение и предлагает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line="276" w:lineRule="auto"/>
        <w:ind w:right="473" w:firstLine="707"/>
        <w:rPr>
          <w:sz w:val="24"/>
        </w:rPr>
      </w:pPr>
      <w:r>
        <w:rPr>
          <w:sz w:val="24"/>
        </w:rPr>
        <w:t>учитель ставит проблему, в ходе решения которой у обучающихся 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 (истинность)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 решения.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 деятельностью доказательства как одним из универсальных логических приёмов</w:t>
      </w:r>
      <w:r>
        <w:rPr>
          <w:spacing w:val="1"/>
        </w:rPr>
        <w:t xml:space="preserve"> </w:t>
      </w:r>
      <w:r>
        <w:t>мышления.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Доказательство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суждения.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соотнесении суждения, истинность которого доказывается, либо с реальным положением</w:t>
      </w:r>
      <w:r>
        <w:rPr>
          <w:spacing w:val="1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суждениями,</w:t>
      </w:r>
      <w:r>
        <w:rPr>
          <w:spacing w:val="-3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которых несомненна</w:t>
      </w:r>
      <w:r>
        <w:rPr>
          <w:spacing w:val="-6"/>
        </w:rPr>
        <w:t xml:space="preserve"> </w:t>
      </w:r>
      <w:r>
        <w:t>или уже</w:t>
      </w:r>
      <w:r>
        <w:rPr>
          <w:spacing w:val="-4"/>
        </w:rPr>
        <w:t xml:space="preserve"> </w:t>
      </w:r>
      <w:r>
        <w:t>доказана.</w:t>
      </w:r>
    </w:p>
    <w:p w:rsidR="00584602" w:rsidRDefault="0044713B">
      <w:pPr>
        <w:pStyle w:val="a3"/>
        <w:ind w:left="1670" w:firstLine="0"/>
      </w:pPr>
      <w:r>
        <w:t>Любое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включает: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2"/>
        <w:ind w:left="1955"/>
        <w:rPr>
          <w:sz w:val="24"/>
        </w:rPr>
      </w:pPr>
      <w:r>
        <w:rPr>
          <w:sz w:val="24"/>
        </w:rPr>
        <w:t>тезис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доказывается;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41" w:line="276" w:lineRule="auto"/>
        <w:ind w:right="470" w:firstLine="707"/>
        <w:rPr>
          <w:sz w:val="24"/>
        </w:rPr>
      </w:pP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доказательстве</w:t>
      </w:r>
      <w:r>
        <w:rPr>
          <w:spacing w:val="6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тезиса;</w:t>
      </w:r>
    </w:p>
    <w:p w:rsidR="00584602" w:rsidRDefault="0044713B">
      <w:pPr>
        <w:pStyle w:val="a4"/>
        <w:numPr>
          <w:ilvl w:val="1"/>
          <w:numId w:val="27"/>
        </w:numPr>
        <w:tabs>
          <w:tab w:val="left" w:pos="1956"/>
        </w:tabs>
        <w:spacing w:before="1" w:line="276" w:lineRule="auto"/>
        <w:ind w:right="466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из одного или нескольких аргументов (оснований) выводится новое 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учителей, наряду с обучением школьников конкретному доказательству тех или</w:t>
      </w:r>
      <w:r>
        <w:rPr>
          <w:spacing w:val="1"/>
        </w:rPr>
        <w:t xml:space="preserve"> </w:t>
      </w:r>
      <w:r>
        <w:t>иных теорем, особое внимание должно уделяться вооружению обучающихся обобщённым</w:t>
      </w:r>
      <w:r>
        <w:rPr>
          <w:spacing w:val="-57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доказывать.</w:t>
      </w:r>
    </w:p>
    <w:p w:rsidR="00584602" w:rsidRDefault="00584602">
      <w:pPr>
        <w:pStyle w:val="a3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ind w:hanging="241"/>
        <w:jc w:val="both"/>
      </w:pPr>
      <w:r>
        <w:t>Рефлексия</w:t>
      </w:r>
    </w:p>
    <w:p w:rsidR="00584602" w:rsidRDefault="0044713B">
      <w:pPr>
        <w:pStyle w:val="a3"/>
        <w:spacing w:before="36" w:line="276" w:lineRule="auto"/>
        <w:ind w:left="962" w:right="466" w:firstLine="707"/>
      </w:pP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способность,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специального рассмотрения (анализа и оценки) и практического преобразования. Задача</w:t>
      </w:r>
      <w:r>
        <w:rPr>
          <w:spacing w:val="1"/>
        </w:rPr>
        <w:t xml:space="preserve"> </w:t>
      </w:r>
      <w:r>
        <w:t>рефлексии – осознание внешнего и внутреннего опыта субъекта и его отражение в той или</w:t>
      </w:r>
      <w:r>
        <w:rPr>
          <w:spacing w:val="-5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84602" w:rsidRDefault="0044713B">
      <w:pPr>
        <w:pStyle w:val="a3"/>
        <w:spacing w:line="275" w:lineRule="exact"/>
        <w:ind w:left="1670" w:firstLine="0"/>
      </w:pPr>
      <w:r>
        <w:t>Выделяются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рефлексии.</w:t>
      </w:r>
    </w:p>
    <w:p w:rsidR="00584602" w:rsidRDefault="0044713B">
      <w:pPr>
        <w:pStyle w:val="a3"/>
        <w:spacing w:before="44" w:line="276" w:lineRule="auto"/>
        <w:ind w:left="962" w:right="464" w:firstLine="707"/>
      </w:pP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«над» и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«вне»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координацию действий и организацию взаимопонимания партнёров.</w:t>
      </w:r>
      <w:r>
        <w:rPr>
          <w:spacing w:val="1"/>
        </w:rPr>
        <w:t xml:space="preserve"> </w:t>
      </w:r>
      <w:r>
        <w:t>В этом контексте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опознать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новую,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недостаёт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самообучения:</w:t>
      </w:r>
      <w:r>
        <w:rPr>
          <w:spacing w:val="-1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учиться?</w:t>
      </w:r>
    </w:p>
    <w:p w:rsidR="00584602" w:rsidRDefault="0044713B">
      <w:pPr>
        <w:pStyle w:val="a3"/>
        <w:spacing w:line="275" w:lineRule="exact"/>
        <w:ind w:left="1670" w:firstLine="0"/>
      </w:pPr>
      <w:r>
        <w:t>Во-вторых,</w:t>
      </w:r>
      <w:r>
        <w:rPr>
          <w:spacing w:val="27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сфера</w:t>
      </w:r>
      <w:r>
        <w:rPr>
          <w:spacing w:val="31"/>
        </w:rPr>
        <w:t xml:space="preserve"> </w:t>
      </w:r>
      <w:r>
        <w:t>мыслительных</w:t>
      </w:r>
      <w:r>
        <w:rPr>
          <w:spacing w:val="27"/>
        </w:rPr>
        <w:t xml:space="preserve"> </w:t>
      </w:r>
      <w:r>
        <w:t>процессов,</w:t>
      </w:r>
      <w:r>
        <w:rPr>
          <w:spacing w:val="27"/>
        </w:rPr>
        <w:t xml:space="preserve"> </w:t>
      </w:r>
      <w:r>
        <w:t>направленных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задач:</w:t>
      </w:r>
    </w:p>
    <w:p w:rsidR="00584602" w:rsidRDefault="00584602">
      <w:pPr>
        <w:spacing w:line="275" w:lineRule="exact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6" w:lineRule="auto"/>
        <w:ind w:left="962" w:right="467" w:firstLine="0"/>
      </w:pPr>
      <w:r>
        <w:lastRenderedPageBreak/>
        <w:t>здесь рефлексия нужна для осознания субъектом совершаемых действий и выделения их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распространённое понимание феномена рефлексии в качестве направленности мышления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процессы и собственные</w:t>
      </w:r>
      <w:r>
        <w:rPr>
          <w:spacing w:val="-3"/>
        </w:rPr>
        <w:t xml:space="preserve"> </w:t>
      </w:r>
      <w:r>
        <w:t>продукты.</w:t>
      </w:r>
    </w:p>
    <w:p w:rsidR="00584602" w:rsidRDefault="0044713B">
      <w:pPr>
        <w:pStyle w:val="a3"/>
        <w:spacing w:before="1" w:line="278" w:lineRule="auto"/>
        <w:ind w:left="962" w:right="468" w:firstLine="707"/>
      </w:pPr>
      <w:r>
        <w:t>В-третьих,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нуждающаяся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разграничения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не-Я.</w:t>
      </w:r>
    </w:p>
    <w:p w:rsidR="00584602" w:rsidRDefault="0044713B">
      <w:pPr>
        <w:pStyle w:val="a3"/>
        <w:spacing w:line="276" w:lineRule="auto"/>
        <w:ind w:left="962" w:right="472" w:firstLine="707"/>
      </w:pPr>
      <w:r>
        <w:t>В конкретно-практическом плане развитая способность обучающихся к рефлексии</w:t>
      </w:r>
      <w:r>
        <w:rPr>
          <w:spacing w:val="1"/>
        </w:rPr>
        <w:t xml:space="preserve"> </w:t>
      </w:r>
      <w:r>
        <w:t>своих действий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всех компонентов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6" w:lineRule="auto"/>
        <w:ind w:right="471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 для решения любой задачи? что нужно, чтобы решить данную 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задачу?);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6" w:lineRule="auto"/>
        <w:ind w:right="473" w:firstLine="707"/>
        <w:rPr>
          <w:sz w:val="24"/>
        </w:rPr>
      </w:pPr>
      <w:r>
        <w:rPr>
          <w:sz w:val="24"/>
        </w:rPr>
        <w:t>понимание цели учебной деятельности (чему я научился на уроке? каких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добился?</w:t>
      </w:r>
      <w:r>
        <w:rPr>
          <w:spacing w:val="2"/>
          <w:sz w:val="24"/>
        </w:rPr>
        <w:t xml:space="preserve"> </w:t>
      </w: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было научиться ещё?);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6" w:lineRule="auto"/>
        <w:ind w:right="470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различным учебным предметам (выделение и осознание общих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задач).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6" w:lineRule="auto"/>
        <w:ind w:right="473" w:firstLine="707"/>
        <w:rPr>
          <w:sz w:val="24"/>
        </w:rPr>
      </w:pPr>
      <w:r>
        <w:rPr>
          <w:sz w:val="24"/>
        </w:rPr>
        <w:t>Соответственно развитию рефлексии будет способствовать организация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отвечающая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8" w:lineRule="auto"/>
        <w:ind w:right="467" w:firstLine="707"/>
        <w:rPr>
          <w:sz w:val="24"/>
        </w:rPr>
      </w:pPr>
      <w:r>
        <w:rPr>
          <w:sz w:val="24"/>
        </w:rPr>
        <w:t>постановка всякой новой задачи как задачи с недостающими данными;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2" w:lineRule="exact"/>
        <w:ind w:left="1955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before="36" w:line="276" w:lineRule="auto"/>
        <w:ind w:right="466" w:firstLine="707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«хранилище»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справочнике, книге,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584602" w:rsidRDefault="0044713B">
      <w:pPr>
        <w:pStyle w:val="a4"/>
        <w:numPr>
          <w:ilvl w:val="0"/>
          <w:numId w:val="24"/>
        </w:numPr>
        <w:tabs>
          <w:tab w:val="left" w:pos="1956"/>
        </w:tabs>
        <w:spacing w:line="278" w:lineRule="auto"/>
        <w:ind w:right="469" w:firstLine="707"/>
        <w:rPr>
          <w:sz w:val="24"/>
        </w:rPr>
      </w:pPr>
      <w:r>
        <w:rPr>
          <w:sz w:val="24"/>
        </w:rPr>
        <w:t>самостоятельное изобретение недостающего способа действия (практически это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учебной 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творческую).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развёрнутому</w:t>
      </w:r>
      <w:r>
        <w:rPr>
          <w:spacing w:val="1"/>
        </w:rPr>
        <w:t xml:space="preserve"> </w:t>
      </w:r>
      <w:r>
        <w:t>словесному разъяснению всех совершаемых действий (а это возможно только в условиях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рефлексии, иначе говоря, способности рассматривать и оценивать собственные действия,</w:t>
      </w:r>
      <w:r>
        <w:rPr>
          <w:spacing w:val="1"/>
        </w:rPr>
        <w:t xml:space="preserve"> </w:t>
      </w:r>
      <w:r>
        <w:t>умения анализировать содержание и процесс своей мыслительной деятельности. «Что я</w:t>
      </w:r>
      <w:r>
        <w:rPr>
          <w:spacing w:val="1"/>
        </w:rPr>
        <w:t xml:space="preserve"> </w:t>
      </w:r>
      <w:r>
        <w:t>делаю? Как я делаю? Почему я делаю так, а не иначе?» — в ответах на такие вопросы 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счёте,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В процессе совместной коллективно-распределённой деятельности с учителем 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преодолевается</w:t>
      </w:r>
      <w:r>
        <w:rPr>
          <w:spacing w:val="1"/>
        </w:rPr>
        <w:t xml:space="preserve"> </w:t>
      </w:r>
      <w:r>
        <w:t>эгоцентрическая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 децентрация, понимаемая как способность строить своё действие с учётом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субъективность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мнения.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Кооперация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эгоцентризма как познавательной позиции, но и способствует личностной децентрации.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децентрации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мощной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5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стремления</w:t>
      </w:r>
      <w:r>
        <w:rPr>
          <w:spacing w:val="7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удовлетворять</w:t>
      </w:r>
      <w:r>
        <w:rPr>
          <w:spacing w:val="8"/>
        </w:rPr>
        <w:t xml:space="preserve"> </w:t>
      </w:r>
      <w:r>
        <w:t>свои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6" w:lineRule="auto"/>
        <w:ind w:left="962" w:right="471" w:firstLine="0"/>
      </w:pPr>
      <w:r>
        <w:lastRenderedPageBreak/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устремлений с другими людьми. Коммуникативная деятельность в рамках специально</w:t>
      </w:r>
      <w:r>
        <w:rPr>
          <w:spacing w:val="1"/>
        </w:rPr>
        <w:t xml:space="preserve"> </w:t>
      </w:r>
      <w:r>
        <w:t>организованного учебного сотрудничества обучающихся со взрослыми и сверстниками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усложнению</w:t>
      </w:r>
      <w:r>
        <w:rPr>
          <w:spacing w:val="1"/>
        </w:rPr>
        <w:t xml:space="preserve"> </w:t>
      </w:r>
      <w:r>
        <w:t>эмоциональных оценок за счёт появления интеллектуальных эмоций (заинтересованность,</w:t>
      </w:r>
      <w:r>
        <w:rPr>
          <w:spacing w:val="-57"/>
        </w:rPr>
        <w:t xml:space="preserve"> </w:t>
      </w:r>
      <w:r>
        <w:t>сосредоточенность, раздумье) и в результате способствует формированию эмпатического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584602" w:rsidRDefault="00584602">
      <w:pPr>
        <w:pStyle w:val="a3"/>
        <w:spacing w:before="1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numPr>
          <w:ilvl w:val="0"/>
          <w:numId w:val="27"/>
        </w:numPr>
        <w:tabs>
          <w:tab w:val="left" w:pos="1203"/>
        </w:tabs>
        <w:ind w:hanging="241"/>
        <w:jc w:val="both"/>
      </w:pPr>
      <w:r>
        <w:t>Педагогическое</w:t>
      </w:r>
      <w:r>
        <w:rPr>
          <w:spacing w:val="-5"/>
        </w:rPr>
        <w:t xml:space="preserve"> </w:t>
      </w:r>
      <w:r>
        <w:t>общение</w:t>
      </w:r>
    </w:p>
    <w:p w:rsidR="00584602" w:rsidRDefault="0044713B">
      <w:pPr>
        <w:pStyle w:val="a3"/>
        <w:spacing w:before="39" w:line="276" w:lineRule="auto"/>
        <w:ind w:left="962" w:right="465" w:firstLine="7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сотрудничеством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авторитарный</w:t>
      </w:r>
      <w:r>
        <w:rPr>
          <w:spacing w:val="1"/>
        </w:rPr>
        <w:t xml:space="preserve"> </w:t>
      </w:r>
      <w:r>
        <w:t>(директивный),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либеральный</w:t>
      </w:r>
      <w:r>
        <w:rPr>
          <w:spacing w:val="1"/>
        </w:rPr>
        <w:t xml:space="preserve"> </w:t>
      </w:r>
      <w:r>
        <w:t>(попустительский).</w:t>
      </w:r>
      <w:r>
        <w:rPr>
          <w:spacing w:val="1"/>
        </w:rPr>
        <w:t xml:space="preserve"> </w:t>
      </w:r>
      <w:r>
        <w:t>Учитывая,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выделяются</w:t>
      </w:r>
      <w:r>
        <w:rPr>
          <w:spacing w:val="12"/>
        </w:rPr>
        <w:t xml:space="preserve"> </w:t>
      </w:r>
      <w:r>
        <w:t>две</w:t>
      </w:r>
      <w:r>
        <w:rPr>
          <w:spacing w:val="10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педагога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авторитарная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партнёрская,</w:t>
      </w:r>
      <w:r>
        <w:rPr>
          <w:spacing w:val="-58"/>
        </w:rPr>
        <w:t xml:space="preserve"> </w:t>
      </w:r>
      <w:r>
        <w:t>в средней школе партнерская позиция является адекватной возрастным 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первую,</w:t>
      </w:r>
      <w:r>
        <w:rPr>
          <w:spacing w:val="1"/>
        </w:rPr>
        <w:t xml:space="preserve"> </w:t>
      </w:r>
      <w:r>
        <w:t>очередь задач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самосознания и чувства</w:t>
      </w:r>
      <w:r>
        <w:rPr>
          <w:spacing w:val="-3"/>
        </w:rPr>
        <w:t xml:space="preserve"> </w:t>
      </w:r>
      <w:r>
        <w:t>взрослости.</w:t>
      </w:r>
    </w:p>
    <w:p w:rsidR="00584602" w:rsidRDefault="00584602">
      <w:pPr>
        <w:pStyle w:val="a3"/>
        <w:spacing w:before="3"/>
        <w:ind w:left="0" w:firstLine="0"/>
        <w:jc w:val="left"/>
        <w:rPr>
          <w:sz w:val="36"/>
        </w:r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613"/>
        </w:tabs>
        <w:spacing w:before="1" w:line="278" w:lineRule="auto"/>
        <w:ind w:right="469"/>
      </w:pPr>
      <w:r>
        <w:t>Описание особенностей учебно-исследовательской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осуществления проектной/исследовательской деятельности учащихся в старшей школе, ее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основной школы.</w:t>
      </w:r>
    </w:p>
    <w:p w:rsidR="00584602" w:rsidRDefault="0044713B">
      <w:pPr>
        <w:pStyle w:val="a3"/>
        <w:spacing w:line="276" w:lineRule="auto"/>
        <w:ind w:left="962" w:right="466" w:firstLine="707"/>
      </w:pPr>
      <w:r>
        <w:t>На уровне среднего общего образования сам обучающийся определяет параметры и</w:t>
      </w:r>
      <w:r>
        <w:rPr>
          <w:spacing w:val="-57"/>
        </w:rPr>
        <w:t xml:space="preserve"> </w:t>
      </w:r>
      <w:r>
        <w:t>критерии успешности реализации проекта. Кроме того, он формирует навык 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 культурными</w:t>
      </w:r>
      <w:r>
        <w:rPr>
          <w:spacing w:val="-1"/>
        </w:rPr>
        <w:t xml:space="preserve"> </w:t>
      </w:r>
      <w:r>
        <w:t>сообществами.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Основными направлениями учебно-исследовательской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инженерное;</w:t>
      </w:r>
      <w:r>
        <w:rPr>
          <w:spacing w:val="-1"/>
        </w:rPr>
        <w:t xml:space="preserve"> </w:t>
      </w:r>
      <w:r>
        <w:t>информационное.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настоящей программы.</w:t>
      </w:r>
    </w:p>
    <w:p w:rsidR="00584602" w:rsidRDefault="0044713B">
      <w:pPr>
        <w:pStyle w:val="a3"/>
        <w:spacing w:line="276" w:lineRule="auto"/>
        <w:ind w:left="962" w:right="466" w:firstLine="707"/>
      </w:pPr>
      <w:r>
        <w:t>Учебно-исследовательская и проектная деятельность в средней школе имеют как</w:t>
      </w:r>
      <w:r>
        <w:rPr>
          <w:spacing w:val="1"/>
        </w:rPr>
        <w:t xml:space="preserve"> </w:t>
      </w:r>
      <w:r>
        <w:t>общие,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черты.</w:t>
      </w:r>
    </w:p>
    <w:p w:rsidR="00584602" w:rsidRDefault="0044713B">
      <w:pPr>
        <w:pStyle w:val="Heading1"/>
        <w:ind w:left="1670"/>
      </w:pPr>
      <w:r>
        <w:t>К</w:t>
      </w:r>
      <w:r w:rsidR="00114243">
        <w:t xml:space="preserve"> </w:t>
      </w:r>
      <w:r>
        <w:rPr>
          <w:spacing w:val="-4"/>
        </w:rPr>
        <w:t xml:space="preserve"> </w:t>
      </w:r>
      <w:r>
        <w:t>общим</w:t>
      </w:r>
      <w:r w:rsidR="00114243">
        <w:t xml:space="preserve"> </w:t>
      </w:r>
      <w:r>
        <w:rPr>
          <w:spacing w:val="-4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отнести:</w:t>
      </w:r>
    </w:p>
    <w:p w:rsidR="00584602" w:rsidRDefault="0044713B">
      <w:pPr>
        <w:pStyle w:val="a3"/>
        <w:spacing w:before="32" w:line="278" w:lineRule="auto"/>
        <w:ind w:left="962" w:right="467" w:firstLine="0"/>
      </w:pP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584602" w:rsidRDefault="0044713B">
      <w:pPr>
        <w:pStyle w:val="a3"/>
        <w:spacing w:line="276" w:lineRule="auto"/>
        <w:ind w:left="962" w:right="465" w:firstLine="0"/>
      </w:pPr>
      <w:r>
        <w:t>структуру проектной и учебно-исследовательской деятельности, которая включает общие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решить;</w:t>
      </w:r>
      <w:r>
        <w:rPr>
          <w:spacing w:val="6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методов,</w:t>
      </w:r>
      <w:r>
        <w:rPr>
          <w:spacing w:val="5"/>
        </w:rPr>
        <w:t xml:space="preserve"> </w:t>
      </w:r>
      <w:r>
        <w:t>адекватных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6" w:lineRule="auto"/>
        <w:ind w:left="962" w:right="472" w:firstLine="0"/>
      </w:pPr>
      <w:r>
        <w:lastRenderedPageBreak/>
        <w:t>поставленным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замыслом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</w:p>
    <w:p w:rsidR="00584602" w:rsidRDefault="0044713B">
      <w:pPr>
        <w:pStyle w:val="a3"/>
        <w:spacing w:before="2" w:line="276" w:lineRule="auto"/>
        <w:ind w:left="962" w:right="472" w:firstLine="0"/>
      </w:pPr>
      <w:r>
        <w:t>целями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виде;</w:t>
      </w:r>
    </w:p>
    <w:p w:rsidR="00584602" w:rsidRDefault="0044713B">
      <w:pPr>
        <w:pStyle w:val="a3"/>
        <w:spacing w:before="1" w:line="276" w:lineRule="auto"/>
        <w:ind w:left="962" w:right="464" w:firstLine="0"/>
      </w:pPr>
      <w:r>
        <w:t>компетентность в выбранной сфере исследования, творческую активность, собранность,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целеустремлённость, высокую мотивацию.</w:t>
      </w:r>
    </w:p>
    <w:p w:rsidR="00584602" w:rsidRDefault="0044713B">
      <w:pPr>
        <w:pStyle w:val="Heading1"/>
        <w:spacing w:before="3" w:after="3" w:line="276" w:lineRule="auto"/>
        <w:ind w:right="465" w:firstLine="707"/>
      </w:pPr>
      <w:r>
        <w:t>Специфические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(различия)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деятельностей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84602">
        <w:trPr>
          <w:trHeight w:val="316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84602">
        <w:trPr>
          <w:trHeight w:val="1586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Проек направлен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584602" w:rsidRDefault="0044713B">
            <w:pPr>
              <w:pStyle w:val="TableParagraph"/>
              <w:tabs>
                <w:tab w:val="left" w:pos="1523"/>
                <w:tab w:val="left" w:pos="3648"/>
              </w:tabs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– продукта, обладающего определёнными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для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tabs>
                <w:tab w:val="left" w:pos="2231"/>
                <w:tab w:val="left" w:pos="3647"/>
              </w:tabs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 ходе исследования организуется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какой-то области,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характеристики итогов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результат.</w:t>
            </w:r>
          </w:p>
        </w:tc>
      </w:tr>
      <w:tr w:rsidR="00584602">
        <w:trPr>
          <w:trHeight w:val="2222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Реализацию проектных работ предваряет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будущем 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 этого плана.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должен быть точно соотнесён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характеристиками,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сформулированными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замысле.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spacing w:line="276" w:lineRule="auto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Логика построения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включает формулировку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</w:p>
          <w:p w:rsidR="00584602" w:rsidRDefault="0044713B">
            <w:pPr>
              <w:pStyle w:val="TableParagraph"/>
              <w:spacing w:line="276" w:lineRule="auto"/>
              <w:ind w:right="411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последующую экспериментальную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выдвинутых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предположений.</w:t>
            </w:r>
          </w:p>
        </w:tc>
      </w:tr>
    </w:tbl>
    <w:p w:rsidR="00584602" w:rsidRDefault="00584602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84602" w:rsidRDefault="0044713B">
      <w:pPr>
        <w:pStyle w:val="a4"/>
        <w:numPr>
          <w:ilvl w:val="2"/>
          <w:numId w:val="29"/>
        </w:numPr>
        <w:tabs>
          <w:tab w:val="left" w:pos="1680"/>
        </w:tabs>
        <w:spacing w:before="1" w:line="276" w:lineRule="auto"/>
        <w:ind w:right="467" w:firstLine="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584602" w:rsidRDefault="0044713B">
      <w:pPr>
        <w:pStyle w:val="a3"/>
        <w:spacing w:line="276" w:lineRule="auto"/>
        <w:ind w:left="962" w:firstLine="707"/>
        <w:jc w:val="left"/>
      </w:pPr>
      <w:r>
        <w:t>Основными</w:t>
      </w:r>
      <w:r>
        <w:rPr>
          <w:spacing w:val="45"/>
        </w:rPr>
        <w:t xml:space="preserve"> </w:t>
      </w:r>
      <w:r>
        <w:t>направлениями</w:t>
      </w:r>
      <w:r>
        <w:rPr>
          <w:spacing w:val="45"/>
        </w:rPr>
        <w:t xml:space="preserve"> </w:t>
      </w:r>
      <w:r>
        <w:t>проектной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учебно-исследовательской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jc w:val="left"/>
        <w:rPr>
          <w:sz w:val="24"/>
        </w:rPr>
      </w:pPr>
      <w:r>
        <w:rPr>
          <w:sz w:val="24"/>
        </w:rPr>
        <w:t>исследовательское,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36"/>
        <w:jc w:val="left"/>
        <w:rPr>
          <w:sz w:val="24"/>
        </w:rPr>
      </w:pPr>
      <w:r>
        <w:rPr>
          <w:sz w:val="24"/>
        </w:rPr>
        <w:t>нженерное,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прикладное,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бизнес-проектирование,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3"/>
        <w:jc w:val="left"/>
        <w:rPr>
          <w:sz w:val="24"/>
        </w:rPr>
      </w:pPr>
      <w:r>
        <w:rPr>
          <w:sz w:val="24"/>
        </w:rPr>
        <w:t>информационное,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социальное,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игровое,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0"/>
        <w:jc w:val="left"/>
        <w:rPr>
          <w:sz w:val="24"/>
        </w:rPr>
      </w:pPr>
      <w:r>
        <w:rPr>
          <w:sz w:val="24"/>
        </w:rPr>
        <w:t>творческое.</w:t>
      </w:r>
    </w:p>
    <w:p w:rsidR="00584602" w:rsidRDefault="0044713B">
      <w:pPr>
        <w:pStyle w:val="a3"/>
        <w:spacing w:before="44"/>
        <w:ind w:left="1670" w:firstLine="0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приоритетными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являются: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0"/>
        <w:jc w:val="left"/>
        <w:rPr>
          <w:sz w:val="24"/>
        </w:rPr>
      </w:pPr>
      <w:r>
        <w:rPr>
          <w:sz w:val="24"/>
        </w:rPr>
        <w:t>социальное,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бизнес-проектирование,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2"/>
        <w:jc w:val="left"/>
        <w:rPr>
          <w:sz w:val="24"/>
        </w:rPr>
      </w:pPr>
      <w:r>
        <w:rPr>
          <w:sz w:val="24"/>
        </w:rPr>
        <w:t>исследовательское,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/>
        <w:jc w:val="left"/>
        <w:rPr>
          <w:sz w:val="24"/>
        </w:rPr>
      </w:pPr>
      <w:r>
        <w:rPr>
          <w:sz w:val="24"/>
        </w:rPr>
        <w:t>инженерное,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3"/>
        <w:jc w:val="left"/>
        <w:rPr>
          <w:sz w:val="24"/>
        </w:rPr>
      </w:pPr>
      <w:r>
        <w:rPr>
          <w:sz w:val="24"/>
        </w:rPr>
        <w:t>информационное.</w:t>
      </w:r>
    </w:p>
    <w:p w:rsidR="00584602" w:rsidRDefault="00584602">
      <w:pPr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565"/>
        </w:tabs>
        <w:spacing w:before="73" w:line="278" w:lineRule="auto"/>
        <w:ind w:right="465"/>
      </w:pPr>
      <w:r>
        <w:lastRenderedPageBreak/>
        <w:t>Планируемые результаты учебно-исследовательской и проектной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урочной и</w:t>
      </w:r>
      <w:r>
        <w:rPr>
          <w:spacing w:val="-1"/>
        </w:rPr>
        <w:t xml:space="preserve"> </w:t>
      </w:r>
      <w:r>
        <w:t>внеурочной деятельности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ФГОС СОО определяет индивидуальный проект как особую форму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проект).</w:t>
      </w:r>
      <w:r>
        <w:rPr>
          <w:spacing w:val="1"/>
        </w:rPr>
        <w:t xml:space="preserve"> </w:t>
      </w:r>
      <w:r>
        <w:t>Индивидуальный проект выполняется обучающимся самостоятельно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6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 предметов, курсов в любой избранной области деятельности 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учебно-исследовательской,</w:t>
      </w:r>
      <w:r>
        <w:rPr>
          <w:spacing w:val="-4"/>
        </w:rPr>
        <w:t xml:space="preserve"> </w:t>
      </w:r>
      <w:r>
        <w:t>социальной,</w:t>
      </w:r>
      <w:r>
        <w:rPr>
          <w:spacing w:val="-8"/>
        </w:rPr>
        <w:t xml:space="preserve"> </w:t>
      </w:r>
      <w:r>
        <w:t>художественно-творческой,</w:t>
      </w:r>
      <w:r>
        <w:rPr>
          <w:spacing w:val="-5"/>
        </w:rPr>
        <w:t xml:space="preserve"> </w:t>
      </w:r>
      <w:r>
        <w:t>иной).</w:t>
      </w:r>
    </w:p>
    <w:p w:rsidR="00584602" w:rsidRDefault="0044713B">
      <w:pPr>
        <w:pStyle w:val="a3"/>
        <w:spacing w:line="275" w:lineRule="exact"/>
        <w:ind w:left="1670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35" w:line="276" w:lineRule="auto"/>
        <w:ind w:left="962" w:right="46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65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  <w:tab w:val="left" w:pos="2959"/>
          <w:tab w:val="left" w:pos="5315"/>
          <w:tab w:val="left" w:pos="6792"/>
          <w:tab w:val="left" w:pos="7682"/>
          <w:tab w:val="left" w:pos="9376"/>
        </w:tabs>
        <w:spacing w:line="276" w:lineRule="auto"/>
        <w:ind w:left="962" w:right="471" w:firstLine="707"/>
        <w:rPr>
          <w:sz w:val="24"/>
        </w:rPr>
      </w:pPr>
      <w:r>
        <w:rPr>
          <w:sz w:val="24"/>
        </w:rPr>
        <w:t>сформированность навыков проектной деятельности, а также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z w:val="24"/>
        </w:rPr>
        <w:tab/>
        <w:t>приобретенных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способов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1" w:line="276" w:lineRule="auto"/>
        <w:ind w:left="962" w:right="471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 аргументации результатов исследования на основе собранных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Индивидуальный    проект    выполняется    обучающимся    в    течение    одного</w:t>
      </w:r>
      <w:r>
        <w:rPr>
          <w:spacing w:val="1"/>
        </w:rPr>
        <w:t xml:space="preserve"> </w:t>
      </w:r>
      <w:r>
        <w:t>или двух лет в рамках учебного времени, специально отведенного учебным планом, и</w:t>
      </w:r>
      <w:r>
        <w:rPr>
          <w:spacing w:val="1"/>
        </w:rPr>
        <w:t xml:space="preserve"> </w:t>
      </w:r>
      <w:r>
        <w:t xml:space="preserve">должен     быть    </w:t>
      </w:r>
      <w:r>
        <w:rPr>
          <w:spacing w:val="1"/>
        </w:rPr>
        <w:t xml:space="preserve"> </w:t>
      </w:r>
      <w:r>
        <w:t xml:space="preserve">представлен     в     виде    </w:t>
      </w:r>
      <w:r>
        <w:rPr>
          <w:spacing w:val="1"/>
        </w:rPr>
        <w:t xml:space="preserve"> </w:t>
      </w:r>
      <w:r>
        <w:t>завершенного      учебного     исследования</w:t>
      </w:r>
      <w:r>
        <w:rPr>
          <w:spacing w:val="1"/>
        </w:rPr>
        <w:t xml:space="preserve"> </w:t>
      </w:r>
      <w:r>
        <w:t>или разработанного проекта: информационного, творческого, социального, 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-1"/>
        </w:rPr>
        <w:t xml:space="preserve"> </w:t>
      </w:r>
      <w:r>
        <w:t>конструкторского, инженерного.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призванную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имеет свои особенности.</w:t>
      </w:r>
    </w:p>
    <w:p w:rsidR="00584602" w:rsidRDefault="0044713B">
      <w:pPr>
        <w:pStyle w:val="a3"/>
        <w:spacing w:line="276" w:lineRule="auto"/>
        <w:ind w:left="962" w:right="463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Более активной становится роль самих обучающихся, которые 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 математического</w:t>
      </w:r>
      <w:r>
        <w:rPr>
          <w:spacing w:val="1"/>
        </w:rPr>
        <w:t xml:space="preserve"> </w:t>
      </w:r>
      <w:r>
        <w:t>моделирования и</w:t>
      </w:r>
      <w:r>
        <w:rPr>
          <w:spacing w:val="60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как инструмента интерпретации результатов исследования. Важно, чтобы проблематика 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областей.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На уровне среднего общего образования</w:t>
      </w:r>
      <w:r>
        <w:rPr>
          <w:spacing w:val="1"/>
        </w:rPr>
        <w:t xml:space="preserve"> </w:t>
      </w:r>
      <w:r>
        <w:t>обучающиеся определяют параметры 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1"/>
        </w:rPr>
        <w:t xml:space="preserve"> </w:t>
      </w:r>
      <w:r>
        <w:t>может проводиться</w:t>
      </w:r>
      <w:r>
        <w:rPr>
          <w:spacing w:val="61"/>
        </w:rPr>
        <w:t xml:space="preserve"> </w:t>
      </w:r>
      <w:r>
        <w:t>не в школе, а в том социальном и культурном пространстве, где</w:t>
      </w:r>
      <w:r>
        <w:rPr>
          <w:spacing w:val="1"/>
        </w:rPr>
        <w:t xml:space="preserve"> </w:t>
      </w:r>
      <w:r>
        <w:t>проект</w:t>
      </w:r>
      <w:r>
        <w:rPr>
          <w:spacing w:val="54"/>
        </w:rPr>
        <w:t xml:space="preserve"> </w:t>
      </w:r>
      <w:r>
        <w:t>разворачивался.</w:t>
      </w:r>
      <w:r>
        <w:rPr>
          <w:spacing w:val="55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социальный</w:t>
      </w:r>
      <w:r>
        <w:rPr>
          <w:spacing w:val="54"/>
        </w:rPr>
        <w:t xml:space="preserve"> </w:t>
      </w:r>
      <w:r>
        <w:t>проект,</w:t>
      </w:r>
      <w:r>
        <w:rPr>
          <w:spacing w:val="52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быть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8" w:lineRule="auto"/>
        <w:ind w:left="962" w:right="465" w:firstLine="0"/>
      </w:pPr>
      <w:r>
        <w:lastRenderedPageBreak/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 – сообществу</w:t>
      </w:r>
      <w:r>
        <w:rPr>
          <w:spacing w:val="-5"/>
        </w:rPr>
        <w:t xml:space="preserve"> </w:t>
      </w:r>
      <w:r>
        <w:t>бизнесменов, деловых</w:t>
      </w:r>
      <w:r>
        <w:rPr>
          <w:spacing w:val="2"/>
        </w:rPr>
        <w:t xml:space="preserve"> </w:t>
      </w:r>
      <w:r>
        <w:t>людей.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На уровне среднего общего образования приоритетными направлениями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инженерное; информационное.</w:t>
      </w:r>
    </w:p>
    <w:p w:rsidR="00584602" w:rsidRDefault="0044713B">
      <w:pPr>
        <w:pStyle w:val="a3"/>
        <w:spacing w:line="276" w:lineRule="auto"/>
        <w:ind w:left="962" w:right="473" w:firstLine="707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 опытный образец, разработка, информационный продукт, а также 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t xml:space="preserve">Результаты      </w:t>
      </w:r>
      <w:r>
        <w:rPr>
          <w:spacing w:val="1"/>
        </w:rPr>
        <w:t xml:space="preserve"> </w:t>
      </w:r>
      <w:r>
        <w:t xml:space="preserve">работы      </w:t>
      </w:r>
      <w:r>
        <w:rPr>
          <w:spacing w:val="1"/>
        </w:rPr>
        <w:t xml:space="preserve"> </w:t>
      </w:r>
      <w:r>
        <w:t xml:space="preserve">оцениваются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>определенным        критериям.</w:t>
      </w:r>
      <w:r>
        <w:rPr>
          <w:spacing w:val="1"/>
        </w:rPr>
        <w:t xml:space="preserve"> </w:t>
      </w:r>
      <w:r>
        <w:t>Для учебного исследования главное заключается в</w:t>
      </w:r>
      <w:r>
        <w:rPr>
          <w:spacing w:val="1"/>
        </w:rPr>
        <w:t xml:space="preserve"> </w:t>
      </w:r>
      <w:r>
        <w:t>актуальности избранной 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и другие.</w:t>
      </w:r>
    </w:p>
    <w:p w:rsidR="00584602" w:rsidRDefault="0044713B">
      <w:pPr>
        <w:pStyle w:val="a3"/>
        <w:spacing w:line="276" w:lineRule="auto"/>
        <w:ind w:left="962" w:right="469" w:firstLine="707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 оценку</w:t>
      </w:r>
      <w:r>
        <w:rPr>
          <w:spacing w:val="-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Процедура публичной защиты индивидуального проекта может быть организована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«дней»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«недель»,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6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 от формата мероприятий, на заключительном мероприятии отчетного этапа</w:t>
      </w:r>
      <w:r>
        <w:rPr>
          <w:spacing w:val="1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обеспечена</w:t>
      </w:r>
      <w:r>
        <w:rPr>
          <w:spacing w:val="-1"/>
        </w:rPr>
        <w:t xml:space="preserve"> </w:t>
      </w:r>
      <w:r>
        <w:t>возможность: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3" w:firstLine="707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4" w:firstLine="707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специалистами-экспертами,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организациями-партнерами;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1" w:firstLine="707"/>
        <w:rPr>
          <w:sz w:val="24"/>
        </w:rPr>
      </w:pPr>
      <w:r>
        <w:rPr>
          <w:sz w:val="24"/>
        </w:rPr>
        <w:t>получить    квалифицированную    оценку    результатов    своей 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(представители вузов,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других).</w:t>
      </w:r>
    </w:p>
    <w:p w:rsidR="00584602" w:rsidRDefault="0044713B">
      <w:pPr>
        <w:pStyle w:val="a3"/>
        <w:tabs>
          <w:tab w:val="left" w:pos="3019"/>
          <w:tab w:val="left" w:pos="4524"/>
          <w:tab w:val="left" w:pos="5711"/>
          <w:tab w:val="left" w:pos="7345"/>
          <w:tab w:val="left" w:pos="9482"/>
        </w:tabs>
        <w:spacing w:line="276" w:lineRule="auto"/>
        <w:ind w:left="962" w:right="464" w:firstLine="707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tab/>
        <w:t>должны</w:t>
      </w:r>
      <w:r>
        <w:tab/>
        <w:t>быть</w:t>
      </w:r>
      <w:r>
        <w:tab/>
        <w:t>известны</w:t>
      </w:r>
      <w:r>
        <w:tab/>
        <w:t>обучающимся</w:t>
      </w:r>
      <w:r>
        <w:tab/>
        <w:t>заранее.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разрабатываться и обсуждаться с обучающимися. Оценке должна подвергаться не 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 замысла (процедуры защиты проектной идеи) до воплощения; при этом 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организаций,</w:t>
      </w:r>
      <w:r>
        <w:rPr>
          <w:spacing w:val="8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учатся</w:t>
      </w:r>
      <w:r>
        <w:rPr>
          <w:spacing w:val="8"/>
        </w:rPr>
        <w:t xml:space="preserve"> </w:t>
      </w:r>
      <w:r>
        <w:t>дети,</w:t>
      </w:r>
      <w:r>
        <w:rPr>
          <w:spacing w:val="14"/>
        </w:rPr>
        <w:t xml:space="preserve"> </w:t>
      </w:r>
      <w:r>
        <w:t>представители</w:t>
      </w:r>
      <w:r>
        <w:rPr>
          <w:spacing w:val="9"/>
        </w:rPr>
        <w:t xml:space="preserve"> </w:t>
      </w:r>
      <w:r>
        <w:t>местного</w:t>
      </w:r>
      <w:r>
        <w:rPr>
          <w:spacing w:val="7"/>
        </w:rPr>
        <w:t xml:space="preserve"> </w:t>
      </w:r>
      <w:r>
        <w:t>сообщества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тех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/>
        <w:ind w:left="962" w:firstLine="0"/>
        <w:jc w:val="left"/>
      </w:pPr>
      <w:r>
        <w:lastRenderedPageBreak/>
        <w:t>сфер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которых выполняются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работы.</w:t>
      </w:r>
    </w:p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723"/>
        </w:tabs>
        <w:spacing w:before="163" w:line="276" w:lineRule="auto"/>
        <w:ind w:right="464"/>
      </w:pP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584602" w:rsidRDefault="0044713B">
      <w:pPr>
        <w:pStyle w:val="a3"/>
        <w:ind w:left="1670" w:firstLine="0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включают: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36" w:line="276" w:lineRule="auto"/>
        <w:ind w:left="962" w:right="470" w:firstLine="707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работниками;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2" w:line="276" w:lineRule="auto"/>
        <w:ind w:left="962" w:right="472" w:firstLine="707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0" w:firstLine="707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что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следующее: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8" w:lineRule="auto"/>
        <w:ind w:left="962" w:right="467" w:firstLine="707"/>
        <w:rPr>
          <w:sz w:val="24"/>
        </w:rPr>
      </w:pPr>
      <w:r>
        <w:rPr>
          <w:sz w:val="24"/>
        </w:rPr>
        <w:t>педагоги владеют представлениями о возрастных особенностях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 школы;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2" w:lineRule="exac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0" w:line="276" w:lineRule="auto"/>
        <w:ind w:left="962" w:right="464" w:firstLine="707"/>
        <w:rPr>
          <w:sz w:val="24"/>
        </w:rPr>
      </w:pPr>
      <w:r>
        <w:rPr>
          <w:sz w:val="24"/>
        </w:rPr>
        <w:t>педагоги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61"/>
          <w:sz w:val="24"/>
        </w:rPr>
        <w:t xml:space="preserve"> </w:t>
      </w:r>
      <w:r>
        <w:rPr>
          <w:sz w:val="24"/>
        </w:rPr>
        <w:t>в   разработке   программы   по   формированию   УУД</w:t>
      </w:r>
      <w:r>
        <w:rPr>
          <w:spacing w:val="1"/>
          <w:sz w:val="24"/>
        </w:rPr>
        <w:t xml:space="preserve"> </w:t>
      </w:r>
      <w:r>
        <w:rPr>
          <w:sz w:val="24"/>
        </w:rPr>
        <w:t>или участвовали во внутришкольном семинаре, посвященном особенностям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УУД;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3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0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1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before="41" w:line="276" w:lineRule="auto"/>
        <w:ind w:left="962" w:right="475" w:firstLine="707"/>
        <w:rPr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3" w:firstLine="707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учреждениями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6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</w:p>
    <w:p w:rsidR="00584602" w:rsidRDefault="00584602">
      <w:pPr>
        <w:spacing w:line="275" w:lineRule="exact"/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8" w:lineRule="auto"/>
        <w:ind w:left="962" w:right="464" w:firstLine="0"/>
      </w:pPr>
      <w:r>
        <w:lastRenderedPageBreak/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84602" w:rsidRDefault="0044713B">
      <w:pPr>
        <w:pStyle w:val="a4"/>
        <w:numPr>
          <w:ilvl w:val="3"/>
          <w:numId w:val="29"/>
        </w:numPr>
        <w:tabs>
          <w:tab w:val="left" w:pos="1956"/>
        </w:tabs>
        <w:spacing w:line="276" w:lineRule="auto"/>
        <w:ind w:left="962" w:right="47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проектов, так и через организованную разнообразную социальную 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волонтерских организациях, участие в благотворительных акциях, марафонах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 пространства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 во время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 и вне</w:t>
      </w:r>
      <w:r>
        <w:rPr>
          <w:spacing w:val="-1"/>
        </w:rPr>
        <w:t xml:space="preserve"> </w:t>
      </w:r>
      <w:r>
        <w:t>их.</w:t>
      </w:r>
    </w:p>
    <w:p w:rsidR="00584602" w:rsidRDefault="00584602">
      <w:pPr>
        <w:pStyle w:val="a3"/>
        <w:spacing w:before="7"/>
        <w:ind w:left="0" w:firstLine="0"/>
        <w:jc w:val="left"/>
        <w:rPr>
          <w:sz w:val="27"/>
        </w:rPr>
      </w:pPr>
    </w:p>
    <w:p w:rsidR="00584602" w:rsidRDefault="0044713B">
      <w:pPr>
        <w:pStyle w:val="Heading1"/>
        <w:numPr>
          <w:ilvl w:val="2"/>
          <w:numId w:val="29"/>
        </w:numPr>
        <w:tabs>
          <w:tab w:val="left" w:pos="1658"/>
        </w:tabs>
        <w:spacing w:line="278" w:lineRule="auto"/>
        <w:ind w:right="472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 учебных действий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личностных, метапредметных результатов - предполагает изменение оценочных процедур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итогового,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Измерительно-методический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психодиагностической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диагностической направленности методик, адекватность методов (процедур, содержания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сложности)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6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обследование.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Оценка деятельности школы по формированию и развитию УУД осуществляется</w:t>
      </w:r>
      <w:r>
        <w:rPr>
          <w:spacing w:val="1"/>
        </w:rPr>
        <w:t xml:space="preserve"> </w:t>
      </w:r>
      <w:r>
        <w:t>посредством внутреннего неперсонифицированного мониторинга системы 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t>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5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школы.</w:t>
      </w:r>
    </w:p>
    <w:p w:rsidR="00584602" w:rsidRDefault="0044713B">
      <w:pPr>
        <w:pStyle w:val="Heading1"/>
        <w:ind w:left="1670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274"/>
        </w:tabs>
        <w:spacing w:before="32" w:line="276" w:lineRule="auto"/>
        <w:ind w:right="475" w:firstLine="0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УУД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298"/>
        </w:tabs>
        <w:spacing w:before="30" w:line="276" w:lineRule="auto"/>
        <w:ind w:right="476" w:firstLine="0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поколения;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301"/>
        </w:tabs>
        <w:spacing w:before="30" w:line="276" w:lineRule="auto"/>
        <w:ind w:right="472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212"/>
        </w:tabs>
        <w:spacing w:before="33" w:line="276" w:lineRule="auto"/>
        <w:ind w:right="465" w:firstLine="0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данных.</w:t>
      </w:r>
    </w:p>
    <w:p w:rsidR="00584602" w:rsidRDefault="0044713B">
      <w:pPr>
        <w:pStyle w:val="Heading1"/>
        <w:spacing w:before="4"/>
        <w:ind w:left="1670"/>
      </w:pPr>
      <w:r>
        <w:t>Объектами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являются: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143"/>
        </w:tabs>
        <w:spacing w:before="36"/>
        <w:ind w:left="1142" w:hanging="18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584602" w:rsidRDefault="00584602">
      <w:pPr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4"/>
        <w:numPr>
          <w:ilvl w:val="0"/>
          <w:numId w:val="23"/>
        </w:numPr>
        <w:tabs>
          <w:tab w:val="left" w:pos="1272"/>
        </w:tabs>
        <w:spacing w:before="68" w:line="276" w:lineRule="auto"/>
        <w:ind w:right="464" w:firstLine="0"/>
        <w:rPr>
          <w:sz w:val="24"/>
        </w:rPr>
      </w:pPr>
      <w:r>
        <w:rPr>
          <w:sz w:val="24"/>
        </w:rPr>
        <w:lastRenderedPageBreak/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(ППМС-сопровождение,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и дополнительных образовательных программ; комплексно-целевые проекты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 деятельности).</w:t>
      </w:r>
    </w:p>
    <w:p w:rsidR="00584602" w:rsidRDefault="0044713B">
      <w:pPr>
        <w:pStyle w:val="a4"/>
        <w:numPr>
          <w:ilvl w:val="0"/>
          <w:numId w:val="23"/>
        </w:numPr>
        <w:tabs>
          <w:tab w:val="left" w:pos="1526"/>
        </w:tabs>
        <w:spacing w:before="76" w:line="276" w:lineRule="auto"/>
        <w:ind w:right="464" w:firstLine="0"/>
        <w:rPr>
          <w:sz w:val="24"/>
        </w:rPr>
      </w:pP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информационные).</w:t>
      </w:r>
    </w:p>
    <w:p w:rsidR="00584602" w:rsidRDefault="0044713B">
      <w:pPr>
        <w:pStyle w:val="Heading1"/>
        <w:spacing w:before="4"/>
        <w:ind w:left="1670"/>
      </w:pPr>
      <w:r>
        <w:t>Субъекты</w:t>
      </w:r>
      <w:r>
        <w:rPr>
          <w:spacing w:val="-6"/>
        </w:rPr>
        <w:t xml:space="preserve"> </w:t>
      </w:r>
      <w:r>
        <w:t>мониторинга</w:t>
      </w:r>
    </w:p>
    <w:p w:rsidR="00584602" w:rsidRDefault="0044713B">
      <w:pPr>
        <w:pStyle w:val="a3"/>
        <w:spacing w:before="36" w:line="276" w:lineRule="auto"/>
        <w:ind w:left="962" w:right="469" w:firstLine="70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постепенное</w:t>
      </w:r>
      <w:r>
        <w:rPr>
          <w:spacing w:val="12"/>
        </w:rPr>
        <w:t xml:space="preserve"> </w:t>
      </w:r>
      <w:r>
        <w:t>смещение</w:t>
      </w:r>
      <w:r>
        <w:rPr>
          <w:spacing w:val="12"/>
        </w:rPr>
        <w:t xml:space="preserve"> </w:t>
      </w:r>
      <w:r>
        <w:t>контрольно-оценочной</w:t>
      </w:r>
      <w:r>
        <w:rPr>
          <w:spacing w:val="13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учителя,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в начальной школе, к самому ученику. Это соотносится с требованиями ФГОС, поскольку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 самоопределению, оказывает положительное влияние на сформированность</w:t>
      </w:r>
      <w:r>
        <w:rPr>
          <w:spacing w:val="1"/>
        </w:rPr>
        <w:t xml:space="preserve"> </w:t>
      </w:r>
      <w:r>
        <w:t>их мотивации к обучению и целенаправленной познавательной деятельности, способность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t>Оценку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проводят:</w:t>
      </w:r>
      <w:r>
        <w:rPr>
          <w:spacing w:val="1"/>
        </w:rPr>
        <w:t xml:space="preserve"> </w:t>
      </w:r>
      <w:r>
        <w:t>администрация школы; методическое объединение учителей-предметников; методическое</w:t>
      </w:r>
      <w:r>
        <w:rPr>
          <w:spacing w:val="-57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584602" w:rsidRDefault="0044713B">
      <w:pPr>
        <w:spacing w:before="1" w:line="276" w:lineRule="auto"/>
        <w:ind w:left="962" w:right="464" w:firstLine="707"/>
        <w:jc w:val="both"/>
        <w:rPr>
          <w:sz w:val="24"/>
        </w:rPr>
      </w:pPr>
      <w:r>
        <w:rPr>
          <w:b/>
          <w:sz w:val="24"/>
        </w:rPr>
        <w:t>Методами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анкетирование;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 w:rsidR="00584602" w:rsidRDefault="0044713B">
      <w:pPr>
        <w:pStyle w:val="a3"/>
        <w:spacing w:before="1" w:line="276" w:lineRule="auto"/>
        <w:ind w:left="962" w:right="465" w:firstLine="707"/>
      </w:pPr>
      <w:r>
        <w:rPr>
          <w:b/>
        </w:rPr>
        <w:t xml:space="preserve">Средства мониторинга: </w:t>
      </w:r>
      <w:r>
        <w:t>анкеты для родителей и педагогов; карты наблюдений</w:t>
      </w:r>
      <w:r>
        <w:rPr>
          <w:spacing w:val="1"/>
        </w:rPr>
        <w:t xml:space="preserve"> </w:t>
      </w:r>
      <w:r>
        <w:t>уроков и внеурочной деятельности; входящие, промежуточные и итоговые контрольные</w:t>
      </w:r>
      <w:r>
        <w:rPr>
          <w:spacing w:val="1"/>
        </w:rPr>
        <w:t xml:space="preserve"> </w:t>
      </w:r>
      <w:r>
        <w:t>срезы; административные контрольные работы и тесты; типовые задачи; образовательные</w:t>
      </w:r>
      <w:r>
        <w:rPr>
          <w:spacing w:val="1"/>
        </w:rPr>
        <w:t xml:space="preserve"> </w:t>
      </w:r>
      <w:r>
        <w:t>события.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(общеучебных,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нормативно-возрастного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ребенка.</w:t>
      </w:r>
    </w:p>
    <w:p w:rsidR="00584602" w:rsidRDefault="0044713B">
      <w:pPr>
        <w:pStyle w:val="a3"/>
        <w:spacing w:line="276" w:lineRule="auto"/>
        <w:ind w:left="962" w:right="473" w:firstLine="707"/>
      </w:pP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выступают: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line="275" w:lineRule="exact"/>
        <w:ind w:left="1955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возрастно-психологическим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111"/>
        <w:ind w:left="1955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108" w:line="276" w:lineRule="auto"/>
        <w:ind w:right="464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метапредметных действий, выполняющих функцию управления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584602" w:rsidRDefault="0044713B">
      <w:pPr>
        <w:pStyle w:val="a3"/>
        <w:spacing w:before="1" w:line="276" w:lineRule="auto"/>
        <w:ind w:left="962" w:right="47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учтены 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line="276" w:lineRule="auto"/>
        <w:ind w:right="469" w:firstLine="707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своих действий, подменяет учебную задачу задачей буквального 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воспроизведения);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45" w:line="276" w:lineRule="auto"/>
        <w:ind w:right="470" w:firstLine="707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 (требуются разъяснения для установления связи отдельных операций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уже усвоенному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алгоритму);</w:t>
      </w:r>
    </w:p>
    <w:p w:rsidR="00584602" w:rsidRDefault="00584602">
      <w:pPr>
        <w:spacing w:line="276" w:lineRule="auto"/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68" w:line="276" w:lineRule="auto"/>
        <w:ind w:right="473" w:firstLine="707"/>
        <w:rPr>
          <w:sz w:val="24"/>
        </w:rPr>
      </w:pPr>
      <w:r>
        <w:rPr>
          <w:sz w:val="24"/>
        </w:rPr>
        <w:lastRenderedPageBreak/>
        <w:t>неадекватный перенос учебных действий на новые виды задач (при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действия);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48" w:line="273" w:lineRule="auto"/>
        <w:ind w:right="473" w:firstLine="707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52" w:line="276" w:lineRule="auto"/>
        <w:ind w:right="470" w:firstLine="707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способов действия);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46"/>
        <w:ind w:left="1955"/>
        <w:rPr>
          <w:sz w:val="24"/>
        </w:rPr>
      </w:pP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принципов.</w:t>
      </w:r>
    </w:p>
    <w:p w:rsidR="00584602" w:rsidRDefault="0044713B">
      <w:pPr>
        <w:pStyle w:val="Heading1"/>
        <w:spacing w:before="46"/>
        <w:ind w:left="2318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УУД</w:t>
      </w:r>
    </w:p>
    <w:p w:rsidR="00584602" w:rsidRDefault="0044713B">
      <w:pPr>
        <w:pStyle w:val="a3"/>
        <w:spacing w:before="36" w:line="276" w:lineRule="auto"/>
        <w:ind w:left="962" w:right="472" w:firstLine="707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1985"/>
        </w:tabs>
        <w:spacing w:before="1" w:line="276" w:lineRule="auto"/>
        <w:ind w:right="474" w:firstLine="707"/>
        <w:jc w:val="both"/>
        <w:rPr>
          <w:sz w:val="24"/>
        </w:rPr>
      </w:pPr>
      <w:r>
        <w:rPr>
          <w:sz w:val="24"/>
        </w:rPr>
        <w:t>отсутствие учебных действий как целостных «единиц» деятельности (ученик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только 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заучивания и воспроизведения);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2049"/>
        </w:tabs>
        <w:spacing w:before="25" w:line="276" w:lineRule="auto"/>
        <w:ind w:right="464" w:firstLine="70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алгоритму);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1958"/>
        </w:tabs>
        <w:spacing w:before="24" w:line="276" w:lineRule="auto"/>
        <w:ind w:right="475" w:firstLine="707"/>
        <w:jc w:val="both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1937"/>
        </w:tabs>
        <w:spacing w:before="26" w:line="276" w:lineRule="auto"/>
        <w:ind w:right="469" w:firstLine="707"/>
        <w:jc w:val="both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учителем);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1937"/>
        </w:tabs>
        <w:spacing w:before="24" w:line="276" w:lineRule="auto"/>
        <w:ind w:right="474" w:firstLine="707"/>
        <w:jc w:val="both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способов действия);</w:t>
      </w:r>
    </w:p>
    <w:p w:rsidR="00584602" w:rsidRDefault="0044713B">
      <w:pPr>
        <w:pStyle w:val="a4"/>
        <w:numPr>
          <w:ilvl w:val="0"/>
          <w:numId w:val="21"/>
        </w:numPr>
        <w:tabs>
          <w:tab w:val="left" w:pos="2078"/>
        </w:tabs>
        <w:spacing w:before="25" w:line="276" w:lineRule="auto"/>
        <w:ind w:right="466" w:firstLine="707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новых способов действий и выведение нового способа для каждой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584602" w:rsidRDefault="0044713B">
      <w:pPr>
        <w:pStyle w:val="Heading1"/>
        <w:spacing w:before="6" w:after="42"/>
        <w:ind w:left="1660" w:right="1168"/>
        <w:jc w:val="center"/>
      </w:pPr>
      <w:r>
        <w:t>Уровни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46"/>
        <w:gridCol w:w="3649"/>
      </w:tblGrid>
      <w:tr w:rsidR="00584602">
        <w:trPr>
          <w:trHeight w:val="635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5" w:lineRule="exact"/>
              <w:ind w:left="757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  <w:p w:rsidR="00584602" w:rsidRDefault="0044713B">
            <w:pPr>
              <w:pStyle w:val="TableParagraph"/>
              <w:spacing w:before="43"/>
              <w:ind w:left="757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spacing w:line="275" w:lineRule="exact"/>
              <w:ind w:left="38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</w:p>
          <w:p w:rsidR="00584602" w:rsidRDefault="0044713B">
            <w:pPr>
              <w:pStyle w:val="TableParagraph"/>
              <w:spacing w:before="43"/>
              <w:ind w:left="38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</w:t>
            </w:r>
          </w:p>
        </w:tc>
      </w:tr>
      <w:tr w:rsidR="00584602">
        <w:trPr>
          <w:trHeight w:val="2222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</w:p>
          <w:p w:rsidR="00584602" w:rsidRDefault="0044713B">
            <w:pPr>
              <w:pStyle w:val="TableParagraph"/>
              <w:spacing w:before="41" w:line="278" w:lineRule="auto"/>
              <w:ind w:right="36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ошибок.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tabs>
                <w:tab w:val="left" w:pos="15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584602" w:rsidRDefault="0044713B">
            <w:pPr>
              <w:pStyle w:val="TableParagraph"/>
              <w:spacing w:before="4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обнаружить и исправить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 по просьбе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некритично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исправленным ошибкам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замечает ошибок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584602">
        <w:trPr>
          <w:trHeight w:val="1269"/>
        </w:trPr>
        <w:tc>
          <w:tcPr>
            <w:tcW w:w="2518" w:type="dxa"/>
          </w:tcPr>
          <w:p w:rsidR="00584602" w:rsidRDefault="0044713B">
            <w:pPr>
              <w:pStyle w:val="TableParagraph"/>
              <w:tabs>
                <w:tab w:val="left" w:pos="15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на</w:t>
            </w:r>
          </w:p>
          <w:p w:rsidR="00584602" w:rsidRDefault="0044713B">
            <w:pPr>
              <w:pStyle w:val="TableParagraph"/>
              <w:spacing w:before="41" w:line="276" w:lineRule="auto"/>
              <w:ind w:right="624" w:firstLine="7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</w:p>
          <w:p w:rsidR="00584602" w:rsidRDefault="004471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6" w:lineRule="auto"/>
              <w:ind w:right="698"/>
              <w:rPr>
                <w:sz w:val="24"/>
              </w:rPr>
            </w:pPr>
            <w:r>
              <w:rPr>
                <w:sz w:val="24"/>
              </w:rPr>
              <w:t>Контроль носит случайный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непроизвольный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ошибку, 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spacing w:line="276" w:lineRule="auto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>Действуя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предугадывает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сделанные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</w:p>
        </w:tc>
      </w:tr>
    </w:tbl>
    <w:p w:rsidR="00584602" w:rsidRDefault="00584602">
      <w:pPr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46"/>
        <w:gridCol w:w="3649"/>
      </w:tblGrid>
      <w:tr w:rsidR="00584602">
        <w:trPr>
          <w:trHeight w:val="952"/>
        </w:trPr>
        <w:tc>
          <w:tcPr>
            <w:tcW w:w="2518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spacing w:line="276" w:lineRule="auto"/>
              <w:ind w:right="529"/>
              <w:rPr>
                <w:sz w:val="24"/>
              </w:rPr>
            </w:pPr>
            <w:r>
              <w:rPr>
                <w:sz w:val="24"/>
              </w:rPr>
              <w:t>неуверенно, в малознакомых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знакомых.</w:t>
            </w:r>
          </w:p>
        </w:tc>
      </w:tr>
      <w:tr w:rsidR="00584602">
        <w:trPr>
          <w:trHeight w:val="1905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Потенциальный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tabs>
                <w:tab w:val="left" w:pos="1523"/>
              </w:tabs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Ученик осознает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но 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затруднено;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</w:p>
          <w:p w:rsidR="00584602" w:rsidRDefault="0044713B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объясняет.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В процессе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затруднен,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 ошибки,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повторенных</w:t>
            </w:r>
          </w:p>
          <w:p w:rsidR="00584602" w:rsidRDefault="0044713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</w:tc>
      </w:tr>
      <w:tr w:rsidR="00584602">
        <w:trPr>
          <w:trHeight w:val="2222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Актуальный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</w:p>
          <w:p w:rsidR="00584602" w:rsidRDefault="0044713B">
            <w:pPr>
              <w:pStyle w:val="TableParagraph"/>
              <w:spacing w:line="276" w:lineRule="auto"/>
              <w:ind w:right="152" w:firstLine="707"/>
              <w:rPr>
                <w:sz w:val="24"/>
              </w:rPr>
            </w:pPr>
            <w:r>
              <w:rPr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В процессе выполнения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контроля и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его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 почти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tabs>
                <w:tab w:val="left" w:pos="1524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Ошибки 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решения задачи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z w:val="24"/>
              </w:rPr>
              <w:tab/>
              <w:t>при решении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 новым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условиям.</w:t>
            </w:r>
          </w:p>
        </w:tc>
      </w:tr>
      <w:tr w:rsidR="00584602">
        <w:trPr>
          <w:trHeight w:val="2221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737"/>
              <w:rPr>
                <w:sz w:val="24"/>
              </w:rPr>
            </w:pPr>
            <w:r>
              <w:rPr>
                <w:sz w:val="24"/>
              </w:rPr>
              <w:t>Потенциальный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старый неадекватный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способ,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 неадекватность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tabs>
                <w:tab w:val="left" w:pos="1524"/>
              </w:tabs>
              <w:spacing w:line="276" w:lineRule="auto"/>
              <w:ind w:right="885"/>
              <w:rPr>
                <w:sz w:val="24"/>
              </w:rPr>
            </w:pPr>
            <w:r>
              <w:rPr>
                <w:sz w:val="24"/>
              </w:rPr>
              <w:t>Задачи, 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усвоенному</w:t>
            </w:r>
            <w:r>
              <w:rPr>
                <w:sz w:val="24"/>
              </w:rPr>
              <w:tab/>
              <w:t>способу,</w:t>
            </w:r>
          </w:p>
          <w:p w:rsidR="00584602" w:rsidRDefault="0044713B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выполняются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безошибочно.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учителя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 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584602">
        <w:trPr>
          <w:trHeight w:val="1903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646" w:type="dxa"/>
          </w:tcPr>
          <w:p w:rsidR="00584602" w:rsidRDefault="0044713B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несоответствием 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действия 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3649" w:type="dxa"/>
          </w:tcPr>
          <w:p w:rsidR="00584602" w:rsidRDefault="0044713B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Контролирует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изменении условий 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</w:tr>
    </w:tbl>
    <w:p w:rsidR="00584602" w:rsidRDefault="0044713B">
      <w:pPr>
        <w:spacing w:after="44" w:line="270" w:lineRule="exact"/>
        <w:ind w:left="1660" w:right="1167"/>
        <w:jc w:val="center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15"/>
        <w:gridCol w:w="3616"/>
      </w:tblGrid>
      <w:tr w:rsidR="00584602">
        <w:trPr>
          <w:trHeight w:val="316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5" w:lineRule="exact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5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</w:t>
            </w:r>
          </w:p>
        </w:tc>
      </w:tr>
      <w:tr w:rsidR="00584602">
        <w:trPr>
          <w:trHeight w:val="2539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Ученик не умеет, не пытается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испытывает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своих действий –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Всецело полагается на отметку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воспринимает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584602" w:rsidRDefault="0044713B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явного занижения),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 аргументацию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 не может оценить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584602">
        <w:trPr>
          <w:trHeight w:val="1905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659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Умеет самостоятельно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и 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 правильность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Критически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 учителя;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своих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решением новой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615"/>
        <w:gridCol w:w="3616"/>
      </w:tblGrid>
      <w:tr w:rsidR="00584602">
        <w:trPr>
          <w:trHeight w:val="1077"/>
        </w:trPr>
        <w:tc>
          <w:tcPr>
            <w:tcW w:w="251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61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учеников.</w:t>
            </w:r>
          </w:p>
        </w:tc>
      </w:tr>
      <w:tr w:rsidR="00584602">
        <w:trPr>
          <w:trHeight w:val="4761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пытается оценить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Свободно и аргументировано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 уже решенные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относительно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  <w:p w:rsidR="00584602" w:rsidRDefault="0044713B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учитывает лишь факт того,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он ее или нет,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584602" w:rsidRDefault="0044713B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действия. Пытается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задач, часто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584602">
        <w:trPr>
          <w:trHeight w:val="2221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может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 ее 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 действий.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Может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 свою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невозможность 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 перед ним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анализ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 делает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</w:tc>
      </w:tr>
      <w:tr w:rsidR="00584602">
        <w:trPr>
          <w:trHeight w:val="2222"/>
        </w:trPr>
        <w:tc>
          <w:tcPr>
            <w:tcW w:w="2518" w:type="dxa"/>
          </w:tcPr>
          <w:p w:rsidR="00584602" w:rsidRDefault="0044713B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Актуально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615" w:type="dxa"/>
          </w:tcPr>
          <w:p w:rsidR="00584602" w:rsidRDefault="0044713B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может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решении, учитывая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16" w:type="dxa"/>
          </w:tcPr>
          <w:p w:rsidR="00584602" w:rsidRDefault="0044713B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 до решения задачи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584602" w:rsidRDefault="0044713B">
            <w:pPr>
              <w:pStyle w:val="TableParagraph"/>
              <w:spacing w:line="276" w:lineRule="auto"/>
              <w:ind w:right="537"/>
              <w:rPr>
                <w:sz w:val="24"/>
              </w:rPr>
            </w:pPr>
            <w:r>
              <w:rPr>
                <w:sz w:val="24"/>
              </w:rPr>
              <w:t>исходя из четкого 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усвоенных способов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применения.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584602" w:rsidRDefault="0044713B">
      <w:pPr>
        <w:pStyle w:val="a3"/>
        <w:spacing w:before="90" w:line="276" w:lineRule="auto"/>
        <w:ind w:left="962" w:right="472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-1"/>
        </w:rPr>
        <w:t xml:space="preserve"> </w:t>
      </w:r>
      <w:r>
        <w:t>текст самооценки.</w:t>
      </w:r>
    </w:p>
    <w:p w:rsidR="00584602" w:rsidRDefault="0044713B">
      <w:pPr>
        <w:pStyle w:val="a3"/>
        <w:spacing w:before="1" w:line="276" w:lineRule="auto"/>
        <w:ind w:left="962" w:right="475" w:firstLine="707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обеспечивается за</w:t>
      </w:r>
      <w:r>
        <w:rPr>
          <w:spacing w:val="-1"/>
        </w:rPr>
        <w:t xml:space="preserve"> </w:t>
      </w:r>
      <w:r>
        <w:t>счет: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  <w:tab w:val="left" w:pos="3168"/>
          <w:tab w:val="left" w:pos="3533"/>
          <w:tab w:val="left" w:pos="5413"/>
          <w:tab w:val="left" w:pos="6818"/>
          <w:tab w:val="left" w:pos="7749"/>
          <w:tab w:val="left" w:pos="9231"/>
        </w:tabs>
        <w:spacing w:line="276" w:lineRule="auto"/>
        <w:ind w:right="472" w:firstLine="707"/>
        <w:jc w:val="left"/>
        <w:rPr>
          <w:sz w:val="24"/>
        </w:rPr>
      </w:pPr>
      <w:r>
        <w:rPr>
          <w:sz w:val="24"/>
        </w:rPr>
        <w:t>принятия</w:t>
      </w:r>
      <w:r>
        <w:rPr>
          <w:sz w:val="24"/>
        </w:rPr>
        <w:tab/>
        <w:t>в</w:t>
      </w:r>
      <w:r>
        <w:rPr>
          <w:sz w:val="24"/>
        </w:rPr>
        <w:tab/>
        <w:t>педагогическом</w:t>
      </w:r>
      <w:r>
        <w:rPr>
          <w:sz w:val="24"/>
        </w:rPr>
        <w:tab/>
        <w:t>коллективе</w:t>
      </w:r>
      <w:r>
        <w:rPr>
          <w:sz w:val="24"/>
        </w:rPr>
        <w:tab/>
        <w:t>общих</w:t>
      </w:r>
      <w:r>
        <w:rPr>
          <w:sz w:val="24"/>
        </w:rPr>
        <w:tab/>
        <w:t>ценностных</w:t>
      </w:r>
      <w:r>
        <w:rPr>
          <w:sz w:val="24"/>
        </w:rPr>
        <w:tab/>
      </w:r>
      <w:r>
        <w:rPr>
          <w:spacing w:val="-1"/>
          <w:sz w:val="24"/>
        </w:rPr>
        <w:t>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73" w:line="276" w:lineRule="auto"/>
        <w:ind w:right="462" w:firstLine="707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 учиться,</w:t>
      </w: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73" w:line="276" w:lineRule="auto"/>
        <w:ind w:right="471" w:firstLine="707"/>
        <w:jc w:val="left"/>
        <w:rPr>
          <w:sz w:val="24"/>
        </w:rPr>
      </w:pPr>
      <w:r>
        <w:rPr>
          <w:sz w:val="24"/>
        </w:rPr>
        <w:t>четкого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584602" w:rsidRDefault="00584602">
      <w:pPr>
        <w:spacing w:line="276" w:lineRule="auto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p w:rsidR="00584602" w:rsidRDefault="0044713B">
      <w:pPr>
        <w:pStyle w:val="a4"/>
        <w:numPr>
          <w:ilvl w:val="0"/>
          <w:numId w:val="22"/>
        </w:numPr>
        <w:tabs>
          <w:tab w:val="left" w:pos="1956"/>
        </w:tabs>
        <w:spacing w:before="68" w:line="276" w:lineRule="auto"/>
        <w:ind w:right="473" w:firstLine="707"/>
        <w:rPr>
          <w:sz w:val="24"/>
        </w:rPr>
      </w:pPr>
      <w:r>
        <w:rPr>
          <w:sz w:val="24"/>
        </w:rPr>
        <w:lastRenderedPageBreak/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общепознавательные,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584602" w:rsidRDefault="00584602">
      <w:pPr>
        <w:pStyle w:val="a3"/>
        <w:spacing w:before="1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numPr>
          <w:ilvl w:val="1"/>
          <w:numId w:val="105"/>
        </w:numPr>
        <w:tabs>
          <w:tab w:val="left" w:pos="2150"/>
        </w:tabs>
        <w:ind w:left="2150" w:hanging="480"/>
      </w:pPr>
      <w:bookmarkStart w:id="7" w:name="_TOC_250006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bookmarkEnd w:id="7"/>
      <w:r>
        <w:t>воспитания</w:t>
      </w:r>
    </w:p>
    <w:p w:rsidR="00913F7F" w:rsidRDefault="00913F7F">
      <w:pPr>
        <w:pStyle w:val="a3"/>
        <w:spacing w:before="39" w:line="276" w:lineRule="auto"/>
        <w:ind w:left="962" w:right="471" w:firstLine="707"/>
      </w:pPr>
      <w:r>
        <w:t xml:space="preserve"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</w:t>
      </w:r>
    </w:p>
    <w:p w:rsidR="00584602" w:rsidRDefault="00913F7F">
      <w:pPr>
        <w:pStyle w:val="a3"/>
        <w:spacing w:before="39" w:line="276" w:lineRule="auto"/>
        <w:ind w:left="962" w:right="471" w:firstLine="707"/>
      </w:pPr>
      <w:r>
        <w:t xml:space="preserve">Рабочая программа воспитания имеет модульную структуру и включает в себя: описание особенностей воспитательного процесса; цель и задачи воспитания обучающихся; 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 основные направления самоанализа воспитательной работы в организации, осуществляющей образовательную деятельность. 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 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 </w:t>
      </w:r>
      <w:r w:rsidR="0044713B">
        <w:t>Программа</w:t>
      </w:r>
      <w:r w:rsidR="0044713B">
        <w:rPr>
          <w:spacing w:val="1"/>
        </w:rPr>
        <w:t xml:space="preserve"> </w:t>
      </w:r>
      <w:r w:rsidR="0044713B">
        <w:t>воспитания</w:t>
      </w:r>
      <w:r w:rsidR="0044713B">
        <w:rPr>
          <w:spacing w:val="1"/>
        </w:rPr>
        <w:t xml:space="preserve"> </w:t>
      </w:r>
      <w:r w:rsidR="0044713B">
        <w:t>основывается</w:t>
      </w:r>
      <w:r w:rsidR="0044713B">
        <w:rPr>
          <w:spacing w:val="1"/>
        </w:rPr>
        <w:t xml:space="preserve"> </w:t>
      </w:r>
      <w:r w:rsidR="0044713B">
        <w:t>на</w:t>
      </w:r>
      <w:r w:rsidR="0044713B">
        <w:rPr>
          <w:spacing w:val="1"/>
        </w:rPr>
        <w:t xml:space="preserve"> </w:t>
      </w:r>
      <w:r w:rsidR="0044713B">
        <w:t>единстве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преемственности</w:t>
      </w:r>
      <w:r w:rsidR="0044713B">
        <w:rPr>
          <w:spacing w:val="1"/>
        </w:rPr>
        <w:t xml:space="preserve"> </w:t>
      </w:r>
      <w:r w:rsidR="0044713B">
        <w:t>образовательного процесса всех уровней общего образования, соотносится с рабочими</w:t>
      </w:r>
      <w:r w:rsidR="0044713B">
        <w:rPr>
          <w:spacing w:val="1"/>
        </w:rPr>
        <w:t xml:space="preserve"> </w:t>
      </w:r>
      <w:r w:rsidR="0044713B">
        <w:t>программами</w:t>
      </w:r>
      <w:r w:rsidR="0044713B">
        <w:rPr>
          <w:spacing w:val="1"/>
        </w:rPr>
        <w:t xml:space="preserve"> </w:t>
      </w:r>
      <w:r w:rsidR="0044713B">
        <w:t>воспитания</w:t>
      </w:r>
      <w:r w:rsidR="0044713B">
        <w:rPr>
          <w:spacing w:val="1"/>
        </w:rPr>
        <w:t xml:space="preserve"> </w:t>
      </w:r>
      <w:r w:rsidR="0044713B">
        <w:t>для</w:t>
      </w:r>
      <w:r w:rsidR="0044713B">
        <w:rPr>
          <w:spacing w:val="1"/>
        </w:rPr>
        <w:t xml:space="preserve"> </w:t>
      </w:r>
      <w:r w:rsidR="0044713B">
        <w:t>образовательных</w:t>
      </w:r>
      <w:r w:rsidR="0044713B">
        <w:rPr>
          <w:spacing w:val="1"/>
        </w:rPr>
        <w:t xml:space="preserve"> </w:t>
      </w:r>
      <w:r w:rsidR="0044713B">
        <w:t>организаций</w:t>
      </w:r>
      <w:r w:rsidR="0044713B">
        <w:rPr>
          <w:spacing w:val="1"/>
        </w:rPr>
        <w:t xml:space="preserve"> </w:t>
      </w:r>
      <w:r w:rsidR="0044713B">
        <w:t>дошкольного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среднего</w:t>
      </w:r>
      <w:r w:rsidR="0044713B">
        <w:rPr>
          <w:spacing w:val="1"/>
        </w:rPr>
        <w:t xml:space="preserve"> </w:t>
      </w:r>
      <w:r w:rsidR="0044713B">
        <w:t>профессионального</w:t>
      </w:r>
      <w:r w:rsidR="0044713B">
        <w:rPr>
          <w:spacing w:val="-1"/>
        </w:rPr>
        <w:t xml:space="preserve"> </w:t>
      </w:r>
      <w:r w:rsidR="0044713B">
        <w:t>образования.</w:t>
      </w:r>
    </w:p>
    <w:p w:rsidR="00584602" w:rsidRDefault="0044713B">
      <w:pPr>
        <w:pStyle w:val="a3"/>
        <w:ind w:left="1670" w:firstLine="0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584602" w:rsidRDefault="0044713B">
      <w:pPr>
        <w:pStyle w:val="a4"/>
        <w:numPr>
          <w:ilvl w:val="0"/>
          <w:numId w:val="20"/>
        </w:numPr>
        <w:tabs>
          <w:tab w:val="left" w:pos="1956"/>
        </w:tabs>
        <w:spacing w:before="41" w:line="276" w:lineRule="auto"/>
        <w:ind w:right="473" w:firstLine="707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84602" w:rsidRDefault="0044713B">
      <w:pPr>
        <w:pStyle w:val="a4"/>
        <w:numPr>
          <w:ilvl w:val="0"/>
          <w:numId w:val="20"/>
        </w:numPr>
        <w:tabs>
          <w:tab w:val="left" w:pos="1956"/>
        </w:tabs>
        <w:spacing w:line="276" w:lineRule="auto"/>
        <w:ind w:right="473" w:firstLine="707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84602" w:rsidRDefault="0044713B">
      <w:pPr>
        <w:pStyle w:val="a4"/>
        <w:numPr>
          <w:ilvl w:val="0"/>
          <w:numId w:val="20"/>
        </w:numPr>
        <w:tabs>
          <w:tab w:val="left" w:pos="1956"/>
        </w:tabs>
        <w:spacing w:line="276" w:lineRule="auto"/>
        <w:ind w:right="474" w:firstLine="707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семьёй и другими участниками образовательных отношений,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84602" w:rsidRDefault="0044713B">
      <w:pPr>
        <w:pStyle w:val="a4"/>
        <w:numPr>
          <w:ilvl w:val="0"/>
          <w:numId w:val="20"/>
        </w:numPr>
        <w:tabs>
          <w:tab w:val="left" w:pos="1956"/>
        </w:tabs>
        <w:spacing w:line="276" w:lineRule="auto"/>
        <w:ind w:right="470" w:firstLine="70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ценностям, включая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584602" w:rsidRDefault="0044713B">
      <w:pPr>
        <w:pStyle w:val="a4"/>
        <w:numPr>
          <w:ilvl w:val="0"/>
          <w:numId w:val="20"/>
        </w:numPr>
        <w:tabs>
          <w:tab w:val="left" w:pos="1956"/>
        </w:tabs>
        <w:spacing w:line="276" w:lineRule="auto"/>
        <w:ind w:right="471" w:firstLine="70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обучающихся.</w:t>
      </w:r>
    </w:p>
    <w:p w:rsidR="00584602" w:rsidRDefault="0044713B">
      <w:pPr>
        <w:pStyle w:val="a3"/>
        <w:spacing w:line="276" w:lineRule="auto"/>
        <w:ind w:left="962" w:right="473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584602" w:rsidRPr="00114243" w:rsidRDefault="0044713B" w:rsidP="00C024E1">
      <w:pPr>
        <w:spacing w:line="276" w:lineRule="auto"/>
        <w:ind w:left="567"/>
        <w:jc w:val="both"/>
        <w:rPr>
          <w:b/>
          <w:i/>
          <w:sz w:val="24"/>
        </w:rPr>
      </w:pPr>
      <w:r w:rsidRPr="00114243">
        <w:rPr>
          <w:i/>
          <w:sz w:val="24"/>
        </w:rPr>
        <w:t>Рабочая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программа</w:t>
      </w:r>
      <w:r w:rsidRPr="00114243">
        <w:rPr>
          <w:i/>
          <w:spacing w:val="-2"/>
          <w:sz w:val="24"/>
        </w:rPr>
        <w:t xml:space="preserve"> </w:t>
      </w:r>
      <w:r w:rsidRPr="00114243">
        <w:rPr>
          <w:i/>
          <w:sz w:val="24"/>
        </w:rPr>
        <w:t>воспитания</w:t>
      </w:r>
      <w:r w:rsidR="00C024E1">
        <w:rPr>
          <w:i/>
          <w:sz w:val="24"/>
        </w:rPr>
        <w:t xml:space="preserve"> на 2024-2025 учебный год</w:t>
      </w:r>
      <w:r w:rsidRPr="00114243">
        <w:rPr>
          <w:i/>
          <w:spacing w:val="-2"/>
          <w:sz w:val="24"/>
        </w:rPr>
        <w:t xml:space="preserve"> </w:t>
      </w:r>
      <w:r w:rsidRPr="00114243">
        <w:rPr>
          <w:i/>
          <w:sz w:val="24"/>
        </w:rPr>
        <w:t>является</w:t>
      </w:r>
      <w:r w:rsidR="00C024E1">
        <w:rPr>
          <w:i/>
          <w:sz w:val="24"/>
        </w:rPr>
        <w:t xml:space="preserve"> </w:t>
      </w:r>
      <w:r w:rsidRPr="00114243">
        <w:rPr>
          <w:b/>
          <w:i/>
          <w:sz w:val="24"/>
        </w:rPr>
        <w:t>приложением</w:t>
      </w:r>
      <w:r w:rsidRPr="00114243">
        <w:rPr>
          <w:b/>
          <w:i/>
          <w:spacing w:val="-4"/>
          <w:sz w:val="24"/>
        </w:rPr>
        <w:t xml:space="preserve"> </w:t>
      </w:r>
      <w:r w:rsidRPr="00114243">
        <w:rPr>
          <w:b/>
          <w:i/>
          <w:sz w:val="24"/>
        </w:rPr>
        <w:t>к ООП</w:t>
      </w:r>
      <w:r w:rsidRPr="00114243">
        <w:rPr>
          <w:b/>
          <w:i/>
          <w:spacing w:val="-3"/>
          <w:sz w:val="24"/>
        </w:rPr>
        <w:t xml:space="preserve"> </w:t>
      </w:r>
      <w:r w:rsidRPr="00114243">
        <w:rPr>
          <w:b/>
          <w:i/>
          <w:sz w:val="24"/>
        </w:rPr>
        <w:t>СОО</w:t>
      </w:r>
    </w:p>
    <w:p w:rsidR="00584602" w:rsidRDefault="00584602">
      <w:pPr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Heading1"/>
        <w:spacing w:before="67"/>
        <w:ind w:left="3669"/>
        <w:jc w:val="left"/>
      </w:pPr>
      <w:bookmarkStart w:id="8" w:name="_TOC_250005"/>
      <w:r>
        <w:lastRenderedPageBreak/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bookmarkEnd w:id="8"/>
      <w:r>
        <w:t>РАЗДЕЛ</w:t>
      </w:r>
    </w:p>
    <w:p w:rsidR="00584602" w:rsidRDefault="0044713B">
      <w:pPr>
        <w:pStyle w:val="Heading1"/>
        <w:numPr>
          <w:ilvl w:val="1"/>
          <w:numId w:val="19"/>
        </w:numPr>
        <w:tabs>
          <w:tab w:val="left" w:pos="1382"/>
        </w:tabs>
        <w:spacing w:before="3"/>
        <w:jc w:val="left"/>
      </w:pPr>
      <w:bookmarkStart w:id="9" w:name="_TOC_250004"/>
      <w:r>
        <w:t>Учебный</w:t>
      </w:r>
      <w:r>
        <w:rPr>
          <w:spacing w:val="-2"/>
        </w:rPr>
        <w:t xml:space="preserve"> </w:t>
      </w:r>
      <w:bookmarkEnd w:id="9"/>
      <w:r>
        <w:t>план</w:t>
      </w:r>
    </w:p>
    <w:p w:rsidR="00584602" w:rsidRDefault="0044713B">
      <w:pPr>
        <w:pStyle w:val="a3"/>
        <w:spacing w:before="38" w:line="276" w:lineRule="auto"/>
        <w:ind w:left="962" w:right="473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практики, иных видов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 среднего общего образования, обеспечивает реализацию требований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84602" w:rsidRDefault="0044713B">
      <w:pPr>
        <w:pStyle w:val="a3"/>
        <w:ind w:left="1670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</w:tabs>
        <w:spacing w:before="42"/>
        <w:ind w:left="1245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</w:tabs>
        <w:spacing w:before="41" w:line="276" w:lineRule="auto"/>
        <w:ind w:right="472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15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</w:tabs>
        <w:spacing w:line="275" w:lineRule="exact"/>
        <w:ind w:left="1245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584602" w:rsidRDefault="0044713B">
      <w:pPr>
        <w:pStyle w:val="a3"/>
        <w:spacing w:before="43" w:line="276" w:lineRule="auto"/>
        <w:ind w:left="962" w:right="469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584602" w:rsidRDefault="0044713B">
      <w:pPr>
        <w:pStyle w:val="a3"/>
        <w:spacing w:line="276" w:lineRule="auto"/>
        <w:ind w:left="962" w:right="472" w:firstLine="707"/>
      </w:pPr>
      <w:r>
        <w:t>Основная образовательная программа может включать как один, так и несколько</w:t>
      </w:r>
      <w:r>
        <w:rPr>
          <w:spacing w:val="1"/>
        </w:rPr>
        <w:t xml:space="preserve"> </w:t>
      </w:r>
      <w:r>
        <w:t>учебных планов,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профилей обучения.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Учебный план формируется с учетом профиля получаемой специальности за счет</w:t>
      </w:r>
      <w:r>
        <w:rPr>
          <w:spacing w:val="1"/>
        </w:rPr>
        <w:t xml:space="preserve"> </w:t>
      </w:r>
      <w:r>
        <w:t>введения профильных предметов, соответствующих</w:t>
      </w:r>
      <w:r>
        <w:rPr>
          <w:spacing w:val="1"/>
        </w:rPr>
        <w:t xml:space="preserve"> </w:t>
      </w:r>
      <w:r>
        <w:t>по содержанию, целям 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пунктов 7.1 и</w:t>
      </w:r>
      <w:r>
        <w:rPr>
          <w:spacing w:val="-1"/>
        </w:rPr>
        <w:t xml:space="preserve"> </w:t>
      </w:r>
      <w:r>
        <w:t>8.1 Стандарта.</w:t>
      </w:r>
    </w:p>
    <w:p w:rsidR="00584602" w:rsidRDefault="0044713B">
      <w:pPr>
        <w:pStyle w:val="a3"/>
        <w:spacing w:line="276" w:lineRule="auto"/>
        <w:ind w:left="962" w:right="466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 языков народов Российской Федерации,</w:t>
      </w:r>
      <w:r>
        <w:rPr>
          <w:spacing w:val="1"/>
        </w:rPr>
        <w:t xml:space="preserve"> </w:t>
      </w:r>
      <w:r>
        <w:t>том числе русского языка как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предоставляет возможность обучения на государственных языках республик Российской</w:t>
      </w:r>
      <w:r>
        <w:rPr>
          <w:spacing w:val="1"/>
        </w:rPr>
        <w:t xml:space="preserve"> </w:t>
      </w:r>
      <w:r>
        <w:t>Федерации и родном языке из числа языков народов Российской Федерации,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изучения, 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устанавливает количество</w:t>
      </w:r>
      <w:r>
        <w:rPr>
          <w:spacing w:val="-2"/>
        </w:rPr>
        <w:t xml:space="preserve"> </w:t>
      </w:r>
      <w:r>
        <w:t>занятий.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84602" w:rsidRDefault="0044713B">
      <w:pPr>
        <w:pStyle w:val="a3"/>
        <w:spacing w:line="276" w:lineRule="auto"/>
        <w:ind w:left="962" w:right="468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584602" w:rsidRDefault="0044713B">
      <w:pPr>
        <w:pStyle w:val="a3"/>
        <w:spacing w:line="276" w:lineRule="auto"/>
        <w:ind w:left="962" w:right="467" w:firstLine="707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44"/>
        </w:rPr>
        <w:t xml:space="preserve"> </w:t>
      </w:r>
      <w:r>
        <w:t>этнокультурные</w:t>
      </w:r>
      <w:r>
        <w:rPr>
          <w:spacing w:val="43"/>
        </w:rPr>
        <w:t xml:space="preserve"> </w:t>
      </w:r>
      <w:r>
        <w:t>интересы,</w:t>
      </w:r>
      <w:r>
        <w:rPr>
          <w:spacing w:val="46"/>
        </w:rPr>
        <w:t xml:space="preserve"> </w:t>
      </w:r>
      <w:r>
        <w:t>особые</w:t>
      </w:r>
      <w:r>
        <w:rPr>
          <w:spacing w:val="43"/>
        </w:rPr>
        <w:t xml:space="preserve"> </w:t>
      </w:r>
      <w:r>
        <w:t>образовательные</w:t>
      </w:r>
      <w:r>
        <w:rPr>
          <w:spacing w:val="43"/>
        </w:rPr>
        <w:t xml:space="preserve"> </w:t>
      </w:r>
      <w:r>
        <w:t>потребности</w:t>
      </w:r>
    </w:p>
    <w:p w:rsidR="00584602" w:rsidRDefault="00584602">
      <w:pPr>
        <w:spacing w:line="276" w:lineRule="auto"/>
        <w:sectPr w:rsidR="00584602">
          <w:pgSz w:w="11910" w:h="16840"/>
          <w:pgMar w:top="132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/>
        <w:ind w:left="962" w:firstLine="0"/>
        <w:jc w:val="left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84602" w:rsidRDefault="0044713B">
      <w:pPr>
        <w:pStyle w:val="a3"/>
        <w:spacing w:before="44"/>
        <w:ind w:left="1670" w:firstLine="0"/>
        <w:jc w:val="left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  <w:tab w:val="left" w:pos="2626"/>
          <w:tab w:val="left" w:pos="3701"/>
          <w:tab w:val="left" w:pos="6573"/>
          <w:tab w:val="left" w:pos="9433"/>
        </w:tabs>
        <w:spacing w:before="41" w:line="276" w:lineRule="auto"/>
        <w:ind w:right="476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учебных</w:t>
      </w:r>
      <w:r>
        <w:rPr>
          <w:sz w:val="24"/>
        </w:rPr>
        <w:tab/>
        <w:t xml:space="preserve">часов,  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z w:val="24"/>
        </w:rPr>
        <w:tab/>
        <w:t xml:space="preserve">на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изучение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</w:tabs>
        <w:spacing w:line="278" w:lineRule="auto"/>
        <w:ind w:right="478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246"/>
        </w:tabs>
        <w:spacing w:line="272" w:lineRule="exact"/>
        <w:ind w:left="1245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84602" w:rsidRDefault="0044713B">
      <w:pPr>
        <w:pStyle w:val="a3"/>
        <w:spacing w:before="40" w:line="276" w:lineRule="auto"/>
        <w:ind w:left="962" w:right="465" w:firstLine="707"/>
      </w:pPr>
      <w:r>
        <w:t>В интересах обучающихся, с участием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 формируется индивидуальная траектория развития обучающегося (содержание</w:t>
      </w:r>
      <w:r>
        <w:rPr>
          <w:spacing w:val="1"/>
        </w:rPr>
        <w:t xml:space="preserve"> </w:t>
      </w:r>
      <w:r>
        <w:t>учебных предметов, курсов,</w:t>
      </w:r>
      <w:r>
        <w:rPr>
          <w:spacing w:val="-1"/>
        </w:rPr>
        <w:t xml:space="preserve"> </w:t>
      </w:r>
      <w:r>
        <w:t>модулей, темп и</w:t>
      </w:r>
      <w:r>
        <w:rPr>
          <w:spacing w:val="-1"/>
        </w:rPr>
        <w:t xml:space="preserve"> </w:t>
      </w:r>
      <w:r>
        <w:t>формы образования).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 xml:space="preserve">Учебный   </w:t>
      </w:r>
      <w:r>
        <w:rPr>
          <w:spacing w:val="1"/>
        </w:rPr>
        <w:t xml:space="preserve"> </w:t>
      </w:r>
      <w:r>
        <w:t xml:space="preserve">план   </w:t>
      </w:r>
      <w:r>
        <w:rPr>
          <w:spacing w:val="1"/>
        </w:rPr>
        <w:t xml:space="preserve"> </w:t>
      </w:r>
      <w:r>
        <w:t>определяет     количество     учебных     занятий     за     2     года</w:t>
      </w:r>
      <w:r>
        <w:rPr>
          <w:spacing w:val="1"/>
        </w:rPr>
        <w:t xml:space="preserve"> </w:t>
      </w:r>
      <w:r>
        <w:t>на одного обучающегося – не менее 2170 часов и не более 2516 часов (не более 37 часов в</w:t>
      </w:r>
      <w:r>
        <w:rPr>
          <w:spacing w:val="1"/>
        </w:rPr>
        <w:t xml:space="preserve"> </w:t>
      </w:r>
      <w:r>
        <w:t>неделю).</w:t>
      </w:r>
    </w:p>
    <w:p w:rsidR="00584602" w:rsidRDefault="0044713B">
      <w:pPr>
        <w:pStyle w:val="Heading1"/>
        <w:spacing w:before="6"/>
        <w:ind w:left="1660" w:right="1169"/>
        <w:jc w:val="center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584602" w:rsidRDefault="00584602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2940"/>
        <w:gridCol w:w="1911"/>
        <w:gridCol w:w="1668"/>
      </w:tblGrid>
      <w:tr w:rsidR="00584602">
        <w:trPr>
          <w:trHeight w:val="318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940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579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584602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</w:tr>
      <w:tr w:rsidR="00584602">
        <w:trPr>
          <w:trHeight w:val="318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6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8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9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6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8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6"/>
        </w:trPr>
        <w:tc>
          <w:tcPr>
            <w:tcW w:w="2837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318"/>
        </w:trPr>
        <w:tc>
          <w:tcPr>
            <w:tcW w:w="283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84602">
        <w:trPr>
          <w:trHeight w:val="633"/>
        </w:trPr>
        <w:tc>
          <w:tcPr>
            <w:tcW w:w="283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837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1" w:type="dxa"/>
          </w:tcPr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570"/>
        </w:trPr>
        <w:tc>
          <w:tcPr>
            <w:tcW w:w="283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94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633"/>
        </w:trPr>
        <w:tc>
          <w:tcPr>
            <w:tcW w:w="5777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584602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584602" w:rsidRDefault="0044713B">
      <w:pPr>
        <w:pStyle w:val="a3"/>
        <w:spacing w:line="276" w:lineRule="auto"/>
        <w:ind w:left="962" w:right="458" w:firstLine="707"/>
        <w:jc w:val="left"/>
      </w:pPr>
      <w:r>
        <w:t>Учебный план профиля обучения и (или) индивидуальный учебный план содержать</w:t>
      </w:r>
      <w:r>
        <w:rPr>
          <w:spacing w:val="-5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(«Русский</w:t>
      </w:r>
      <w:r>
        <w:rPr>
          <w:spacing w:val="42"/>
        </w:rPr>
        <w:t xml:space="preserve"> </w:t>
      </w:r>
      <w:r>
        <w:t>язык»,</w:t>
      </w:r>
      <w:r>
        <w:rPr>
          <w:spacing w:val="45"/>
        </w:rPr>
        <w:t xml:space="preserve"> </w:t>
      </w:r>
      <w:r>
        <w:t>«Литература»,</w:t>
      </w:r>
      <w:r>
        <w:rPr>
          <w:spacing w:val="48"/>
        </w:rPr>
        <w:t xml:space="preserve"> </w:t>
      </w:r>
      <w:r>
        <w:t>«Иностранный</w:t>
      </w:r>
      <w:r>
        <w:rPr>
          <w:spacing w:val="41"/>
        </w:rPr>
        <w:t xml:space="preserve"> </w:t>
      </w:r>
      <w:r>
        <w:t>язык»,</w:t>
      </w:r>
    </w:p>
    <w:p w:rsidR="00584602" w:rsidRDefault="0044713B">
      <w:pPr>
        <w:pStyle w:val="a3"/>
        <w:spacing w:line="275" w:lineRule="exact"/>
        <w:ind w:left="962" w:firstLine="0"/>
        <w:jc w:val="left"/>
      </w:pPr>
      <w:r>
        <w:t>«Математика»,</w:t>
      </w:r>
      <w:r>
        <w:rPr>
          <w:spacing w:val="22"/>
        </w:rPr>
        <w:t xml:space="preserve"> </w:t>
      </w:r>
      <w:r>
        <w:t>«Информатика»,</w:t>
      </w:r>
      <w:r>
        <w:rPr>
          <w:spacing w:val="21"/>
        </w:rPr>
        <w:t xml:space="preserve"> </w:t>
      </w:r>
      <w:r>
        <w:t>«История»,</w:t>
      </w:r>
      <w:r>
        <w:rPr>
          <w:spacing w:val="21"/>
        </w:rPr>
        <w:t xml:space="preserve"> </w:t>
      </w:r>
      <w:r>
        <w:t>«Обществознание»,</w:t>
      </w:r>
      <w:r>
        <w:rPr>
          <w:spacing w:val="21"/>
        </w:rPr>
        <w:t xml:space="preserve"> </w:t>
      </w:r>
      <w:r>
        <w:t>«География»,</w:t>
      </w:r>
      <w:r>
        <w:rPr>
          <w:spacing w:val="21"/>
        </w:rPr>
        <w:t xml:space="preserve"> </w:t>
      </w:r>
      <w:r>
        <w:t>«Физика»,</w:t>
      </w:r>
    </w:p>
    <w:p w:rsidR="00584602" w:rsidRDefault="0044713B">
      <w:pPr>
        <w:pStyle w:val="a3"/>
        <w:tabs>
          <w:tab w:val="left" w:pos="2165"/>
          <w:tab w:val="left" w:pos="3637"/>
          <w:tab w:val="left" w:pos="5167"/>
          <w:tab w:val="left" w:pos="6478"/>
          <w:tab w:val="left" w:pos="7612"/>
          <w:tab w:val="left" w:pos="9194"/>
          <w:tab w:val="left" w:pos="9532"/>
        </w:tabs>
        <w:spacing w:before="43" w:line="276" w:lineRule="auto"/>
        <w:ind w:left="962" w:right="469" w:firstLine="0"/>
        <w:jc w:val="left"/>
      </w:pPr>
      <w:r>
        <w:t>«Химия»,</w:t>
      </w:r>
      <w:r>
        <w:tab/>
        <w:t>«Биология»,</w:t>
      </w:r>
      <w:r>
        <w:tab/>
        <w:t>«Физическая</w:t>
      </w:r>
      <w:r>
        <w:tab/>
        <w:t>культура»,</w:t>
      </w:r>
      <w:r>
        <w:tab/>
        <w:t>«Основы</w:t>
      </w:r>
      <w:r>
        <w:tab/>
        <w:t>безопасности</w:t>
      </w:r>
      <w:r>
        <w:tab/>
        <w:t>и</w:t>
      </w:r>
      <w:r>
        <w:tab/>
        <w:t>защиты</w:t>
      </w:r>
      <w:r>
        <w:rPr>
          <w:spacing w:val="-57"/>
        </w:rPr>
        <w:t xml:space="preserve"> </w:t>
      </w:r>
      <w:r>
        <w:t>Родины»)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предусматривать</w:t>
      </w:r>
      <w:r>
        <w:rPr>
          <w:spacing w:val="44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углубленном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spacing w:before="68" w:line="278" w:lineRule="auto"/>
        <w:ind w:left="962" w:right="476" w:firstLine="0"/>
      </w:pPr>
      <w:r>
        <w:lastRenderedPageBreak/>
        <w:t>уровне</w:t>
      </w:r>
      <w:r>
        <w:rPr>
          <w:spacing w:val="34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соответствующей</w:t>
      </w:r>
      <w:r>
        <w:rPr>
          <w:spacing w:val="37"/>
        </w:rPr>
        <w:t xml:space="preserve"> </w:t>
      </w:r>
      <w:r>
        <w:t>профилю</w:t>
      </w:r>
      <w:r>
        <w:rPr>
          <w:spacing w:val="36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предметной</w:t>
      </w:r>
      <w:r>
        <w:rPr>
          <w:spacing w:val="37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смежной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предметной области.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 xml:space="preserve">В  </w:t>
      </w:r>
      <w:r>
        <w:rPr>
          <w:spacing w:val="22"/>
        </w:rPr>
        <w:t xml:space="preserve"> </w:t>
      </w:r>
      <w:r>
        <w:t xml:space="preserve">интересах   </w:t>
      </w:r>
      <w:r>
        <w:rPr>
          <w:spacing w:val="24"/>
        </w:rPr>
        <w:t xml:space="preserve"> </w:t>
      </w:r>
      <w:r>
        <w:t xml:space="preserve">обучающихся   </w:t>
      </w:r>
      <w:r>
        <w:rPr>
          <w:spacing w:val="23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их   </w:t>
      </w:r>
      <w:r>
        <w:rPr>
          <w:spacing w:val="25"/>
        </w:rPr>
        <w:t xml:space="preserve"> </w:t>
      </w:r>
      <w:r>
        <w:t xml:space="preserve">родителей   </w:t>
      </w:r>
      <w:r>
        <w:rPr>
          <w:spacing w:val="24"/>
        </w:rPr>
        <w:t xml:space="preserve"> </w:t>
      </w:r>
      <w:r>
        <w:t xml:space="preserve">(законных   </w:t>
      </w:r>
      <w:r>
        <w:rPr>
          <w:spacing w:val="22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может   быть   включено   изучение   3   и   более   учебных   предметов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учебных предметов.</w:t>
      </w:r>
    </w:p>
    <w:p w:rsidR="00584602" w:rsidRDefault="0044713B">
      <w:pPr>
        <w:pStyle w:val="a3"/>
        <w:spacing w:line="276" w:lineRule="auto"/>
        <w:ind w:left="962" w:right="47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Изучение родного языка и родной литературы осуществляется по заявлениям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584602" w:rsidRDefault="0044713B">
      <w:pPr>
        <w:pStyle w:val="a3"/>
        <w:tabs>
          <w:tab w:val="left" w:pos="3674"/>
          <w:tab w:val="left" w:pos="6361"/>
          <w:tab w:val="left" w:pos="8695"/>
        </w:tabs>
        <w:spacing w:line="276" w:lineRule="auto"/>
        <w:ind w:left="962" w:right="467" w:firstLine="707"/>
      </w:pPr>
      <w:r>
        <w:t>Изучение второго иностранного языка из перечня, предлагаемого организацией,</w:t>
      </w:r>
      <w:r>
        <w:rPr>
          <w:spacing w:val="1"/>
        </w:rPr>
        <w:t xml:space="preserve"> </w:t>
      </w:r>
      <w:r>
        <w:t>осуществляющей</w:t>
      </w:r>
      <w:r>
        <w:tab/>
        <w:t>образовательную</w:t>
      </w:r>
      <w:r>
        <w:tab/>
        <w:t>деятельность,</w:t>
      </w:r>
      <w:r>
        <w:tab/>
        <w:t>осуществляется</w:t>
      </w:r>
      <w:r>
        <w:rPr>
          <w:spacing w:val="-58"/>
        </w:rPr>
        <w:t xml:space="preserve"> </w:t>
      </w:r>
      <w:r>
        <w:t>по заявлениям обучающихся,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584602" w:rsidRDefault="0044713B">
      <w:pPr>
        <w:pStyle w:val="a3"/>
        <w:spacing w:line="276" w:lineRule="auto"/>
        <w:ind w:left="962" w:right="462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60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технологического,</w:t>
      </w:r>
      <w:r>
        <w:rPr>
          <w:spacing w:val="2"/>
        </w:rPr>
        <w:t xml:space="preserve"> </w:t>
      </w:r>
      <w:r>
        <w:t>универсального.</w:t>
      </w:r>
    </w:p>
    <w:p w:rsidR="00584602" w:rsidRDefault="0044713B">
      <w:pPr>
        <w:pStyle w:val="a3"/>
        <w:spacing w:line="276" w:lineRule="auto"/>
        <w:ind w:left="962" w:right="470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социально-экономического,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 обучающимися спортивных секций школьных спортивных клубов, включая</w:t>
      </w:r>
      <w:r>
        <w:rPr>
          <w:spacing w:val="1"/>
        </w:rPr>
        <w:t xml:space="preserve"> </w:t>
      </w:r>
      <w:r>
        <w:t>использование учебных</w:t>
      </w:r>
      <w:r>
        <w:rPr>
          <w:spacing w:val="1"/>
        </w:rPr>
        <w:t xml:space="preserve"> </w:t>
      </w:r>
      <w:r>
        <w:t>модулей по видам</w:t>
      </w:r>
      <w:r>
        <w:rPr>
          <w:spacing w:val="-2"/>
        </w:rPr>
        <w:t xml:space="preserve"> </w:t>
      </w:r>
      <w:r>
        <w:t>спорта.</w:t>
      </w:r>
    </w:p>
    <w:p w:rsidR="00584602" w:rsidRDefault="0044713B">
      <w:pPr>
        <w:pStyle w:val="a3"/>
        <w:spacing w:line="276" w:lineRule="auto"/>
        <w:ind w:left="962" w:right="464" w:firstLine="707"/>
      </w:pPr>
      <w:r>
        <w:t>В учебном плане предусмотрено выполнение обучающимися 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(тьютора)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творческой, иной. Индивидуальный проект выполняется обучающимся в течение одного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Допускается включение в учебный план времени, отведенного в первую очередь на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тьютором,</w:t>
      </w:r>
      <w:r>
        <w:rPr>
          <w:spacing w:val="-1"/>
        </w:rPr>
        <w:t xml:space="preserve"> </w:t>
      </w:r>
      <w:r>
        <w:t>психологом, 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584602" w:rsidRDefault="0044713B">
      <w:pPr>
        <w:pStyle w:val="a3"/>
        <w:spacing w:line="276" w:lineRule="auto"/>
        <w:ind w:left="962" w:right="465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занятий,</w:t>
      </w:r>
      <w:r>
        <w:rPr>
          <w:spacing w:val="58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методическими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a3"/>
        <w:tabs>
          <w:tab w:val="left" w:pos="2326"/>
          <w:tab w:val="left" w:pos="2731"/>
          <w:tab w:val="left" w:pos="4918"/>
          <w:tab w:val="left" w:pos="6688"/>
          <w:tab w:val="left" w:pos="8592"/>
        </w:tabs>
        <w:spacing w:before="68" w:line="278" w:lineRule="auto"/>
        <w:ind w:left="962" w:right="473" w:firstLine="0"/>
        <w:jc w:val="left"/>
      </w:pPr>
      <w:r>
        <w:lastRenderedPageBreak/>
        <w:t>системами</w:t>
      </w:r>
      <w:r>
        <w:tab/>
        <w:t>и</w:t>
      </w:r>
      <w:r>
        <w:tab/>
        <w:t>образовательными</w:t>
      </w:r>
      <w:r>
        <w:tab/>
        <w:t>технологиями,</w:t>
      </w:r>
      <w:r>
        <w:tab/>
        <w:t>используемыми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организацией.</w:t>
      </w:r>
    </w:p>
    <w:p w:rsidR="00584602" w:rsidRDefault="0044713B">
      <w:pPr>
        <w:pStyle w:val="Heading1"/>
        <w:spacing w:before="1"/>
        <w:ind w:left="3953"/>
      </w:pPr>
      <w:r>
        <w:t>Варианты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профилей</w:t>
      </w:r>
    </w:p>
    <w:p w:rsidR="00584602" w:rsidRDefault="0044713B">
      <w:pPr>
        <w:pStyle w:val="a3"/>
        <w:spacing w:before="36" w:line="276" w:lineRule="auto"/>
        <w:ind w:left="962" w:right="468" w:firstLine="707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-57"/>
        </w:rPr>
        <w:t xml:space="preserve"> </w:t>
      </w:r>
      <w:r>
        <w:t>является способом введения обучающихся в ту или иную общественно-производственную</w:t>
      </w:r>
      <w:r>
        <w:rPr>
          <w:spacing w:val="-57"/>
        </w:rPr>
        <w:t xml:space="preserve"> </w:t>
      </w:r>
      <w:r>
        <w:t>практику; это комплексное понятие, не ограниченное ни рамками</w:t>
      </w:r>
      <w:r>
        <w:rPr>
          <w:spacing w:val="1"/>
        </w:rPr>
        <w:t xml:space="preserve"> </w:t>
      </w:r>
      <w:r>
        <w:t>учебного плана, ни</w:t>
      </w:r>
      <w:r>
        <w:rPr>
          <w:spacing w:val="1"/>
        </w:rPr>
        <w:t xml:space="preserve"> </w:t>
      </w:r>
      <w:r>
        <w:t>заданным</w:t>
      </w:r>
      <w:r>
        <w:rPr>
          <w:spacing w:val="26"/>
        </w:rPr>
        <w:t xml:space="preserve"> </w:t>
      </w:r>
      <w:r>
        <w:t>набором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изучаемых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базовом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углубленном</w:t>
      </w:r>
      <w:r>
        <w:rPr>
          <w:spacing w:val="30"/>
        </w:rPr>
        <w:t xml:space="preserve"> </w:t>
      </w:r>
      <w:r>
        <w:t>уровне,</w:t>
      </w:r>
      <w:r>
        <w:rPr>
          <w:spacing w:val="-58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 продолжения образования обучающихся, для чего необходимо изучить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:rsidR="00584602" w:rsidRDefault="0044713B">
      <w:pPr>
        <w:pStyle w:val="a3"/>
        <w:spacing w:before="1" w:line="276" w:lineRule="auto"/>
        <w:ind w:left="962" w:right="467" w:firstLine="707"/>
      </w:pPr>
      <w:r>
        <w:rPr>
          <w:b/>
        </w:rPr>
        <w:t xml:space="preserve">Технологический профиль </w:t>
      </w:r>
      <w:r>
        <w:t>ориентирован на производственную, инженерную 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выбираются учебные предметы и дополнительные предметы, курсы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предметных</w:t>
      </w:r>
      <w:r>
        <w:rPr>
          <w:spacing w:val="45"/>
        </w:rPr>
        <w:t xml:space="preserve"> </w:t>
      </w:r>
      <w:r>
        <w:t>областей</w:t>
      </w:r>
      <w:r>
        <w:rPr>
          <w:spacing w:val="49"/>
        </w:rPr>
        <w:t xml:space="preserve"> </w:t>
      </w:r>
      <w:r>
        <w:t>«Математика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информатика»</w:t>
      </w:r>
      <w:r>
        <w:rPr>
          <w:spacing w:val="36"/>
        </w:rPr>
        <w:t xml:space="preserve"> </w:t>
      </w:r>
      <w:r>
        <w:t>и</w:t>
      </w:r>
    </w:p>
    <w:p w:rsidR="00584602" w:rsidRDefault="0044713B">
      <w:pPr>
        <w:pStyle w:val="a3"/>
        <w:ind w:left="962" w:firstLine="0"/>
      </w:pPr>
      <w:r>
        <w:t>«Естественнонаучные</w:t>
      </w:r>
      <w:r>
        <w:rPr>
          <w:spacing w:val="-10"/>
        </w:rPr>
        <w:t xml:space="preserve"> </w:t>
      </w:r>
      <w:r>
        <w:t>предметы».</w:t>
      </w:r>
    </w:p>
    <w:p w:rsidR="00584602" w:rsidRDefault="00584602">
      <w:pPr>
        <w:pStyle w:val="a3"/>
        <w:spacing w:before="4"/>
        <w:ind w:left="0" w:firstLine="0"/>
        <w:jc w:val="left"/>
        <w:rPr>
          <w:sz w:val="31"/>
        </w:rPr>
      </w:pPr>
    </w:p>
    <w:p w:rsidR="00584602" w:rsidRDefault="0044713B">
      <w:pPr>
        <w:pStyle w:val="a3"/>
        <w:spacing w:after="5" w:line="276" w:lineRule="auto"/>
        <w:ind w:left="962" w:right="469" w:firstLine="707"/>
      </w:pPr>
      <w:r>
        <w:t xml:space="preserve">Пример    </w:t>
      </w:r>
      <w:r>
        <w:rPr>
          <w:spacing w:val="60"/>
        </w:rPr>
        <w:t xml:space="preserve"> </w:t>
      </w:r>
      <w:r>
        <w:t xml:space="preserve">учебного    </w:t>
      </w:r>
      <w:r>
        <w:rPr>
          <w:spacing w:val="56"/>
        </w:rPr>
        <w:t xml:space="preserve"> </w:t>
      </w:r>
      <w:r>
        <w:t xml:space="preserve">плана     </w:t>
      </w:r>
      <w:r>
        <w:rPr>
          <w:spacing w:val="52"/>
        </w:rPr>
        <w:t xml:space="preserve"> </w:t>
      </w:r>
      <w:r>
        <w:t xml:space="preserve">технологического     </w:t>
      </w:r>
      <w:r>
        <w:rPr>
          <w:spacing w:val="54"/>
        </w:rPr>
        <w:t xml:space="preserve"> </w:t>
      </w:r>
      <w:r>
        <w:t xml:space="preserve">(инженерного)     </w:t>
      </w:r>
      <w:r>
        <w:rPr>
          <w:spacing w:val="52"/>
        </w:rPr>
        <w:t xml:space="preserve"> </w:t>
      </w:r>
      <w:r>
        <w:t>профиля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 физики)</w:t>
      </w:r>
      <w:r>
        <w:rPr>
          <w:spacing w:val="-1"/>
        </w:rPr>
        <w:t xml:space="preserve"> </w:t>
      </w:r>
      <w:r>
        <w:t>(вариант 1)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484"/>
        <w:gridCol w:w="1161"/>
        <w:gridCol w:w="886"/>
        <w:gridCol w:w="883"/>
        <w:gridCol w:w="885"/>
        <w:gridCol w:w="885"/>
      </w:tblGrid>
      <w:tr w:rsidR="00584602">
        <w:trPr>
          <w:trHeight w:val="551"/>
        </w:trPr>
        <w:tc>
          <w:tcPr>
            <w:tcW w:w="2386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484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6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69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770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</w:tcPr>
          <w:p w:rsidR="00584602" w:rsidRDefault="0044713B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70" w:type="dxa"/>
            <w:gridSpan w:val="2"/>
          </w:tcPr>
          <w:p w:rsidR="00584602" w:rsidRDefault="0044713B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422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3"/>
        </w:trPr>
        <w:tc>
          <w:tcPr>
            <w:tcW w:w="2386" w:type="dxa"/>
            <w:vMerge w:val="restart"/>
          </w:tcPr>
          <w:p w:rsidR="00584602" w:rsidRDefault="0044713B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386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386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tabs>
                <w:tab w:val="left" w:pos="1255"/>
                <w:tab w:val="left" w:pos="16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начала</w:t>
            </w:r>
          </w:p>
          <w:p w:rsidR="00584602" w:rsidRDefault="0044713B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3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5"/>
        </w:trPr>
        <w:tc>
          <w:tcPr>
            <w:tcW w:w="2386" w:type="dxa"/>
            <w:vMerge w:val="restart"/>
          </w:tcPr>
          <w:p w:rsidR="00584602" w:rsidRDefault="0044713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316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386" w:type="dxa"/>
            <w:vMerge w:val="restart"/>
          </w:tcPr>
          <w:p w:rsidR="00584602" w:rsidRDefault="0044713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4"/>
        </w:trPr>
        <w:tc>
          <w:tcPr>
            <w:tcW w:w="238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9"/>
        </w:trPr>
        <w:tc>
          <w:tcPr>
            <w:tcW w:w="238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484"/>
        <w:gridCol w:w="1161"/>
        <w:gridCol w:w="886"/>
        <w:gridCol w:w="883"/>
        <w:gridCol w:w="885"/>
        <w:gridCol w:w="885"/>
      </w:tblGrid>
      <w:tr w:rsidR="00584602">
        <w:trPr>
          <w:trHeight w:val="630"/>
        </w:trPr>
        <w:tc>
          <w:tcPr>
            <w:tcW w:w="2386" w:type="dxa"/>
          </w:tcPr>
          <w:p w:rsidR="00584602" w:rsidRDefault="0044713B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6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2"/>
        </w:trPr>
        <w:tc>
          <w:tcPr>
            <w:tcW w:w="238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484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584602">
        <w:trPr>
          <w:trHeight w:val="551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584602">
        <w:trPr>
          <w:trHeight w:val="450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448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23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5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380"/>
        </w:trPr>
        <w:tc>
          <w:tcPr>
            <w:tcW w:w="4870" w:type="dxa"/>
            <w:gridSpan w:val="2"/>
          </w:tcPr>
          <w:p w:rsidR="00584602" w:rsidRDefault="0044713B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84602" w:rsidRDefault="0044713B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в 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 и 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769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77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7" w:line="276" w:lineRule="auto"/>
        <w:ind w:left="962" w:right="458" w:firstLine="707"/>
        <w:jc w:val="left"/>
      </w:pPr>
      <w:r>
        <w:t>Пример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(информационно-технологического)</w:t>
      </w:r>
      <w:r>
        <w:rPr>
          <w:spacing w:val="-57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математики и</w:t>
      </w:r>
      <w:r>
        <w:rPr>
          <w:spacing w:val="-1"/>
        </w:rPr>
        <w:t xml:space="preserve"> </w:t>
      </w:r>
      <w:r>
        <w:t>информатики)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247"/>
        <w:gridCol w:w="1126"/>
        <w:gridCol w:w="925"/>
        <w:gridCol w:w="924"/>
        <w:gridCol w:w="924"/>
        <w:gridCol w:w="924"/>
      </w:tblGrid>
      <w:tr w:rsidR="00584602">
        <w:trPr>
          <w:trHeight w:val="551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24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26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49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4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68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</w:tcPr>
          <w:p w:rsidR="00584602" w:rsidRDefault="0044713B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8" w:type="dxa"/>
            <w:gridSpan w:val="2"/>
          </w:tcPr>
          <w:p w:rsidR="00584602" w:rsidRDefault="0044713B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24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4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275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275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30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98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94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09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285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5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275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278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540" w:type="dxa"/>
          </w:tcPr>
          <w:p w:rsidR="00584602" w:rsidRDefault="0044713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247"/>
        <w:gridCol w:w="1126"/>
        <w:gridCol w:w="925"/>
        <w:gridCol w:w="924"/>
        <w:gridCol w:w="924"/>
        <w:gridCol w:w="924"/>
      </w:tblGrid>
      <w:tr w:rsidR="00584602">
        <w:trPr>
          <w:trHeight w:val="642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2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2"/>
        </w:trPr>
        <w:tc>
          <w:tcPr>
            <w:tcW w:w="254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47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97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584602">
        <w:trPr>
          <w:trHeight w:val="568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584602">
        <w:trPr>
          <w:trHeight w:val="568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568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56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4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25"/>
        </w:trPr>
        <w:tc>
          <w:tcPr>
            <w:tcW w:w="4787" w:type="dxa"/>
            <w:gridSpan w:val="2"/>
          </w:tcPr>
          <w:p w:rsidR="00584602" w:rsidRDefault="0044713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2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49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48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left="962" w:right="465" w:firstLine="707"/>
      </w:pPr>
      <w:r>
        <w:rPr>
          <w:b/>
        </w:rPr>
        <w:t>Естественнонаучный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предметных областей</w:t>
      </w:r>
      <w:r>
        <w:rPr>
          <w:spacing w:val="3"/>
        </w:rPr>
        <w:t xml:space="preserve"> </w:t>
      </w:r>
      <w:r>
        <w:t>«Естественно-научные</w:t>
      </w:r>
      <w:r>
        <w:rPr>
          <w:spacing w:val="-3"/>
        </w:rPr>
        <w:t xml:space="preserve"> </w:t>
      </w:r>
      <w:r>
        <w:t>предметы».</w:t>
      </w:r>
    </w:p>
    <w:p w:rsidR="00584602" w:rsidRDefault="0044713B">
      <w:pPr>
        <w:pStyle w:val="a3"/>
        <w:spacing w:after="50"/>
        <w:ind w:left="1670" w:firstLine="0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профиля.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04"/>
        <w:gridCol w:w="1164"/>
        <w:gridCol w:w="879"/>
        <w:gridCol w:w="881"/>
        <w:gridCol w:w="881"/>
        <w:gridCol w:w="1090"/>
      </w:tblGrid>
      <w:tr w:rsidR="00584602">
        <w:trPr>
          <w:trHeight w:val="551"/>
        </w:trPr>
        <w:tc>
          <w:tcPr>
            <w:tcW w:w="2552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04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64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60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71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</w:tcPr>
          <w:p w:rsidR="00584602" w:rsidRDefault="0044713B">
            <w:pPr>
              <w:pStyle w:val="TableParagraph"/>
              <w:ind w:left="104" w:right="4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971" w:type="dxa"/>
            <w:gridSpan w:val="2"/>
          </w:tcPr>
          <w:p w:rsidR="00584602" w:rsidRDefault="0044713B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275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584602">
        <w:trPr>
          <w:trHeight w:val="316"/>
        </w:trPr>
        <w:tc>
          <w:tcPr>
            <w:tcW w:w="2552" w:type="dxa"/>
            <w:vMerge w:val="restart"/>
          </w:tcPr>
          <w:p w:rsidR="00584602" w:rsidRDefault="0044713B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55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30"/>
        </w:trPr>
        <w:tc>
          <w:tcPr>
            <w:tcW w:w="2552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4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97"/>
        </w:trPr>
        <w:tc>
          <w:tcPr>
            <w:tcW w:w="2552" w:type="dxa"/>
            <w:vMerge w:val="restart"/>
          </w:tcPr>
          <w:p w:rsidR="00584602" w:rsidRDefault="0044713B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552" w:type="dxa"/>
            <w:vMerge w:val="restart"/>
          </w:tcPr>
          <w:p w:rsidR="00584602" w:rsidRDefault="0044713B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3"/>
        </w:trPr>
        <w:tc>
          <w:tcPr>
            <w:tcW w:w="255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20" w:left="740" w:header="0" w:footer="928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04"/>
        <w:gridCol w:w="1164"/>
        <w:gridCol w:w="879"/>
        <w:gridCol w:w="881"/>
        <w:gridCol w:w="881"/>
        <w:gridCol w:w="1090"/>
      </w:tblGrid>
      <w:tr w:rsidR="00584602">
        <w:trPr>
          <w:trHeight w:val="553"/>
        </w:trPr>
        <w:tc>
          <w:tcPr>
            <w:tcW w:w="2552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84602" w:rsidRDefault="004471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8"/>
        </w:trPr>
        <w:tc>
          <w:tcPr>
            <w:tcW w:w="2552" w:type="dxa"/>
          </w:tcPr>
          <w:p w:rsidR="00584602" w:rsidRDefault="004471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64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3"/>
        </w:trPr>
        <w:tc>
          <w:tcPr>
            <w:tcW w:w="255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4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584602">
        <w:trPr>
          <w:trHeight w:val="551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84602">
        <w:trPr>
          <w:trHeight w:val="352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278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53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ind w:left="105" w:right="17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1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0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6"/>
        </w:trPr>
        <w:tc>
          <w:tcPr>
            <w:tcW w:w="5056" w:type="dxa"/>
            <w:gridSpan w:val="2"/>
          </w:tcPr>
          <w:p w:rsidR="00584602" w:rsidRDefault="0044713B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 классах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6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0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71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left="962" w:right="463" w:firstLine="707"/>
      </w:pPr>
      <w:r>
        <w:rPr>
          <w:b/>
        </w:rPr>
        <w:t xml:space="preserve">Гуманитарный   </w:t>
      </w:r>
      <w:r>
        <w:rPr>
          <w:b/>
          <w:spacing w:val="1"/>
        </w:rPr>
        <w:t xml:space="preserve"> </w:t>
      </w:r>
      <w:r>
        <w:rPr>
          <w:b/>
        </w:rPr>
        <w:t xml:space="preserve">профиль   </w:t>
      </w:r>
      <w:r>
        <w:rPr>
          <w:b/>
          <w:spacing w:val="1"/>
        </w:rPr>
        <w:t xml:space="preserve"> </w:t>
      </w:r>
      <w:r>
        <w:t xml:space="preserve">ориентирует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такие     сферы     деятельности,</w:t>
      </w:r>
      <w:r>
        <w:rPr>
          <w:spacing w:val="1"/>
        </w:rPr>
        <w:t xml:space="preserve"> </w:t>
      </w:r>
      <w:r>
        <w:t>как педагогика, психология, общественные отношения и другие. В данном профиле для</w:t>
      </w:r>
      <w:r>
        <w:rPr>
          <w:spacing w:val="1"/>
        </w:rPr>
        <w:t xml:space="preserve"> </w:t>
      </w:r>
      <w:r>
        <w:t>изучения на углубленном уровне выбираются учебные предметы преимущественно из</w:t>
      </w:r>
      <w:r>
        <w:rPr>
          <w:spacing w:val="1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областей</w:t>
      </w:r>
      <w:r>
        <w:rPr>
          <w:spacing w:val="14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литература»,</w:t>
      </w:r>
      <w:r>
        <w:rPr>
          <w:spacing w:val="17"/>
        </w:rPr>
        <w:t xml:space="preserve"> </w:t>
      </w:r>
      <w:r>
        <w:t>«Общественно-научные</w:t>
      </w:r>
      <w:r>
        <w:rPr>
          <w:spacing w:val="7"/>
        </w:rPr>
        <w:t xml:space="preserve"> </w:t>
      </w:r>
      <w:r>
        <w:t>предметы»</w:t>
      </w:r>
      <w:r>
        <w:rPr>
          <w:spacing w:val="3"/>
        </w:rPr>
        <w:t xml:space="preserve"> </w:t>
      </w:r>
      <w:r>
        <w:t>и</w:t>
      </w:r>
    </w:p>
    <w:p w:rsidR="00584602" w:rsidRDefault="0044713B">
      <w:pPr>
        <w:pStyle w:val="a3"/>
        <w:ind w:left="962" w:firstLine="0"/>
      </w:pPr>
      <w:r>
        <w:t>«Иностранные</w:t>
      </w:r>
      <w:r>
        <w:rPr>
          <w:spacing w:val="-6"/>
        </w:rPr>
        <w:t xml:space="preserve"> </w:t>
      </w:r>
      <w:r>
        <w:t>языки».</w:t>
      </w:r>
    </w:p>
    <w:p w:rsidR="00584602" w:rsidRDefault="0044713B">
      <w:pPr>
        <w:pStyle w:val="a3"/>
        <w:spacing w:before="41" w:after="47"/>
        <w:ind w:left="1670" w:firstLine="0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6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277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5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830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</w:p>
          <w:p w:rsidR="00584602" w:rsidRDefault="0044713B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28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4602">
        <w:trPr>
          <w:trHeight w:val="551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4602">
        <w:trPr>
          <w:trHeight w:val="275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275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49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25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2"/>
        <w:ind w:left="0" w:firstLine="0"/>
        <w:jc w:val="left"/>
        <w:rPr>
          <w:sz w:val="15"/>
        </w:rPr>
      </w:pPr>
    </w:p>
    <w:p w:rsidR="00584602" w:rsidRDefault="0044713B">
      <w:pPr>
        <w:pStyle w:val="a3"/>
        <w:spacing w:before="90"/>
        <w:ind w:left="1670" w:firstLine="0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584602" w:rsidRDefault="00584602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3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2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584602">
        <w:trPr>
          <w:trHeight w:val="551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99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1670" w:firstLine="0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3)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1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28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584602">
      <w:p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316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584602">
        <w:trPr>
          <w:trHeight w:val="552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10-11-х классах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50"/>
        <w:ind w:left="1670" w:firstLine="0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4)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49"/>
        </w:trPr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4"/>
        </w:trPr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8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3"/>
        </w:trPr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4602">
        <w:trPr>
          <w:trHeight w:val="316"/>
        </w:trPr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7"/>
        <w:gridCol w:w="1180"/>
        <w:gridCol w:w="905"/>
        <w:gridCol w:w="907"/>
        <w:gridCol w:w="905"/>
        <w:gridCol w:w="908"/>
      </w:tblGrid>
      <w:tr w:rsidR="00584602">
        <w:trPr>
          <w:trHeight w:val="316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6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59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3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9"/>
        <w:ind w:left="1670" w:firstLine="0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5)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1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2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3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2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1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584602">
        <w:trPr>
          <w:trHeight w:val="551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6" w:lineRule="exact"/>
              <w:ind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84602" w:rsidRDefault="00584602">
      <w:pPr>
        <w:spacing w:line="267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7"/>
        <w:gridCol w:w="1180"/>
        <w:gridCol w:w="905"/>
        <w:gridCol w:w="907"/>
        <w:gridCol w:w="905"/>
        <w:gridCol w:w="908"/>
      </w:tblGrid>
      <w:tr w:rsidR="00584602">
        <w:trPr>
          <w:trHeight w:val="316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14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5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1670" w:firstLine="0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6)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1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3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28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4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4602">
        <w:trPr>
          <w:trHeight w:val="551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4602">
        <w:trPr>
          <w:trHeight w:val="314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7"/>
        <w:gridCol w:w="1180"/>
        <w:gridCol w:w="905"/>
        <w:gridCol w:w="907"/>
        <w:gridCol w:w="905"/>
        <w:gridCol w:w="908"/>
      </w:tblGrid>
      <w:tr w:rsidR="00584602">
        <w:trPr>
          <w:trHeight w:val="991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в соответствии с действующими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3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3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before="90" w:line="276" w:lineRule="auto"/>
        <w:ind w:left="962" w:right="463" w:firstLine="707"/>
      </w:pPr>
      <w:r>
        <w:rPr>
          <w:b/>
        </w:rPr>
        <w:t>Социально-экономический</w:t>
      </w:r>
      <w:r>
        <w:rPr>
          <w:b/>
          <w:spacing w:val="1"/>
        </w:rPr>
        <w:t xml:space="preserve"> </w:t>
      </w:r>
      <w:r>
        <w:rPr>
          <w:b/>
        </w:rPr>
        <w:t>профиль</w:t>
      </w:r>
      <w:r>
        <w:rPr>
          <w:b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предпринимательство,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 В данном профиле для изучения на углубленном уровне выбираются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27"/>
        </w:rPr>
        <w:t xml:space="preserve"> </w:t>
      </w:r>
      <w:r>
        <w:t>преимущественно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областей</w:t>
      </w:r>
      <w:r>
        <w:rPr>
          <w:spacing w:val="31"/>
        </w:rPr>
        <w:t xml:space="preserve"> </w:t>
      </w:r>
      <w:r>
        <w:t>«Математика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информатика»,</w:t>
      </w:r>
    </w:p>
    <w:p w:rsidR="00584602" w:rsidRDefault="0044713B">
      <w:pPr>
        <w:pStyle w:val="a3"/>
        <w:spacing w:line="276" w:lineRule="exact"/>
        <w:ind w:left="962" w:firstLine="0"/>
      </w:pPr>
      <w:r>
        <w:t>«Общественно-научные</w:t>
      </w:r>
      <w:r>
        <w:rPr>
          <w:spacing w:val="-9"/>
        </w:rPr>
        <w:t xml:space="preserve"> </w:t>
      </w:r>
      <w:r>
        <w:t>предметы».</w:t>
      </w:r>
    </w:p>
    <w:p w:rsidR="00584602" w:rsidRDefault="0044713B">
      <w:pPr>
        <w:pStyle w:val="a3"/>
        <w:spacing w:before="42" w:after="49"/>
        <w:ind w:left="1670" w:firstLine="0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1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50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3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97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8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7"/>
        <w:gridCol w:w="1180"/>
        <w:gridCol w:w="905"/>
        <w:gridCol w:w="907"/>
        <w:gridCol w:w="905"/>
        <w:gridCol w:w="908"/>
      </w:tblGrid>
      <w:tr w:rsidR="00584602">
        <w:trPr>
          <w:trHeight w:val="553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4602">
        <w:trPr>
          <w:trHeight w:val="448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450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32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584602" w:rsidRDefault="004471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25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1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1223" w:right="1211" w:firstLine="0"/>
        <w:jc w:val="center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389"/>
        <w:gridCol w:w="1133"/>
        <w:gridCol w:w="934"/>
        <w:gridCol w:w="770"/>
        <w:gridCol w:w="991"/>
        <w:gridCol w:w="851"/>
      </w:tblGrid>
      <w:tr w:rsidR="00584602">
        <w:trPr>
          <w:trHeight w:val="554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389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33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0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42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 w:rsidR="00584602" w:rsidRDefault="0044713B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42" w:type="dxa"/>
            <w:gridSpan w:val="2"/>
          </w:tcPr>
          <w:p w:rsidR="00584602" w:rsidRDefault="0044713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4"/>
        </w:trPr>
        <w:tc>
          <w:tcPr>
            <w:tcW w:w="4929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4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30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4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8"/>
        </w:trPr>
        <w:tc>
          <w:tcPr>
            <w:tcW w:w="2540" w:type="dxa"/>
          </w:tcPr>
          <w:p w:rsidR="00584602" w:rsidRDefault="0044713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54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3"/>
        </w:trPr>
        <w:tc>
          <w:tcPr>
            <w:tcW w:w="4929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84602">
        <w:trPr>
          <w:trHeight w:val="554"/>
        </w:trPr>
        <w:tc>
          <w:tcPr>
            <w:tcW w:w="4929" w:type="dxa"/>
            <w:gridSpan w:val="2"/>
          </w:tcPr>
          <w:p w:rsidR="00584602" w:rsidRDefault="0044713B">
            <w:pPr>
              <w:pStyle w:val="TableParagraph"/>
              <w:spacing w:line="276" w:lineRule="exact"/>
              <w:ind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133"/>
        <w:gridCol w:w="934"/>
        <w:gridCol w:w="770"/>
        <w:gridCol w:w="991"/>
        <w:gridCol w:w="851"/>
      </w:tblGrid>
      <w:tr w:rsidR="00584602">
        <w:trPr>
          <w:trHeight w:val="316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4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31"/>
        </w:trPr>
        <w:tc>
          <w:tcPr>
            <w:tcW w:w="4928" w:type="dxa"/>
          </w:tcPr>
          <w:p w:rsidR="00584602" w:rsidRDefault="0044713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34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0" w:type="dxa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3"/>
        </w:trPr>
        <w:tc>
          <w:tcPr>
            <w:tcW w:w="4928" w:type="dxa"/>
          </w:tcPr>
          <w:p w:rsidR="00584602" w:rsidRDefault="0044713B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704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4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11"/>
        <w:ind w:left="0" w:firstLine="0"/>
        <w:jc w:val="left"/>
        <w:rPr>
          <w:sz w:val="18"/>
        </w:rPr>
      </w:pPr>
    </w:p>
    <w:p w:rsidR="00584602" w:rsidRDefault="0044713B">
      <w:pPr>
        <w:pStyle w:val="a3"/>
        <w:tabs>
          <w:tab w:val="left" w:pos="2689"/>
          <w:tab w:val="left" w:pos="3838"/>
          <w:tab w:val="left" w:pos="4644"/>
          <w:tab w:val="left" w:pos="7668"/>
          <w:tab w:val="left" w:pos="8768"/>
          <w:tab w:val="left" w:pos="9875"/>
          <w:tab w:val="left" w:pos="10210"/>
        </w:tabs>
        <w:spacing w:before="90" w:after="4" w:line="276" w:lineRule="auto"/>
        <w:ind w:left="962" w:right="466" w:firstLine="707"/>
        <w:jc w:val="left"/>
      </w:pPr>
      <w:r>
        <w:t>Пример</w:t>
      </w:r>
      <w:r>
        <w:tab/>
        <w:t>учебного</w:t>
      </w:r>
      <w:r>
        <w:tab/>
        <w:t>плана</w:t>
      </w:r>
      <w:r>
        <w:tab/>
        <w:t>социально-экономического</w:t>
      </w:r>
      <w:r>
        <w:tab/>
        <w:t>профиля</w:t>
      </w:r>
      <w:r>
        <w:tab/>
        <w:t>(вариант</w:t>
      </w:r>
      <w:r>
        <w:tab/>
        <w:t>3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обществознания и</w:t>
      </w:r>
      <w:r>
        <w:rPr>
          <w:spacing w:val="-1"/>
        </w:rPr>
        <w:t xml:space="preserve"> </w:t>
      </w:r>
      <w:r>
        <w:t>географии)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2278"/>
        <w:gridCol w:w="1421"/>
        <w:gridCol w:w="951"/>
        <w:gridCol w:w="950"/>
        <w:gridCol w:w="952"/>
        <w:gridCol w:w="950"/>
      </w:tblGrid>
      <w:tr w:rsidR="00584602">
        <w:trPr>
          <w:trHeight w:val="551"/>
        </w:trPr>
        <w:tc>
          <w:tcPr>
            <w:tcW w:w="2069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6"/>
              </w:rPr>
            </w:pPr>
          </w:p>
          <w:p w:rsidR="00584602" w:rsidRDefault="00584602">
            <w:pPr>
              <w:pStyle w:val="TableParagraph"/>
              <w:spacing w:before="1"/>
              <w:ind w:left="0"/>
            </w:pPr>
          </w:p>
          <w:p w:rsidR="00584602" w:rsidRDefault="0044713B">
            <w:pPr>
              <w:pStyle w:val="TableParagraph"/>
              <w:ind w:left="638" w:right="399" w:hanging="21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278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6"/>
              </w:rPr>
            </w:pPr>
          </w:p>
          <w:p w:rsidR="00584602" w:rsidRDefault="0058460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584602" w:rsidRDefault="0044713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421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6"/>
              </w:rPr>
            </w:pPr>
          </w:p>
          <w:p w:rsidR="00584602" w:rsidRDefault="0058460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584602" w:rsidRDefault="0044713B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01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902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2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02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6"/>
        </w:trPr>
        <w:tc>
          <w:tcPr>
            <w:tcW w:w="4347" w:type="dxa"/>
            <w:gridSpan w:val="2"/>
          </w:tcPr>
          <w:p w:rsidR="00584602" w:rsidRDefault="004471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2069" w:type="dxa"/>
            <w:vMerge w:val="restart"/>
          </w:tcPr>
          <w:p w:rsidR="00584602" w:rsidRDefault="0044713B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06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069" w:type="dxa"/>
            <w:vMerge w:val="restart"/>
          </w:tcPr>
          <w:p w:rsidR="00584602" w:rsidRDefault="0044713B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4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069" w:type="dxa"/>
            <w:vMerge w:val="restart"/>
          </w:tcPr>
          <w:p w:rsidR="00584602" w:rsidRDefault="0044713B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069" w:type="dxa"/>
            <w:vMerge w:val="restart"/>
          </w:tcPr>
          <w:p w:rsidR="00584602" w:rsidRDefault="0044713B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06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30"/>
        </w:trPr>
        <w:tc>
          <w:tcPr>
            <w:tcW w:w="206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29"/>
        </w:trPr>
        <w:tc>
          <w:tcPr>
            <w:tcW w:w="2069" w:type="dxa"/>
          </w:tcPr>
          <w:p w:rsidR="00584602" w:rsidRDefault="0044713B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ind w:left="10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069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4347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4602">
        <w:trPr>
          <w:trHeight w:val="551"/>
        </w:trPr>
        <w:tc>
          <w:tcPr>
            <w:tcW w:w="4347" w:type="dxa"/>
            <w:gridSpan w:val="2"/>
          </w:tcPr>
          <w:p w:rsidR="00584602" w:rsidRDefault="0044713B">
            <w:pPr>
              <w:pStyle w:val="TableParagraph"/>
              <w:spacing w:line="276" w:lineRule="exact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4602">
        <w:trPr>
          <w:trHeight w:val="314"/>
        </w:trPr>
        <w:tc>
          <w:tcPr>
            <w:tcW w:w="4347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6"/>
        </w:trPr>
        <w:tc>
          <w:tcPr>
            <w:tcW w:w="4347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1420"/>
        <w:gridCol w:w="950"/>
        <w:gridCol w:w="949"/>
        <w:gridCol w:w="951"/>
        <w:gridCol w:w="949"/>
      </w:tblGrid>
      <w:tr w:rsidR="00584602">
        <w:trPr>
          <w:trHeight w:val="1106"/>
        </w:trPr>
        <w:tc>
          <w:tcPr>
            <w:tcW w:w="4347" w:type="dxa"/>
          </w:tcPr>
          <w:p w:rsidR="00584602" w:rsidRDefault="0044713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584602" w:rsidRDefault="0044713B">
            <w:pPr>
              <w:pStyle w:val="TableParagraph"/>
              <w:spacing w:line="270" w:lineRule="atLeast"/>
              <w:ind w:right="1214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42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9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1" w:type="dxa"/>
          </w:tcPr>
          <w:p w:rsidR="00584602" w:rsidRDefault="0044713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49" w:type="dxa"/>
          </w:tcPr>
          <w:p w:rsidR="00584602" w:rsidRDefault="0044713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379"/>
        </w:trPr>
        <w:tc>
          <w:tcPr>
            <w:tcW w:w="4347" w:type="dxa"/>
          </w:tcPr>
          <w:p w:rsidR="00584602" w:rsidRDefault="0044713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42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99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0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left="962" w:right="464" w:firstLine="707"/>
      </w:pPr>
      <w:r>
        <w:rPr>
          <w:b/>
        </w:rPr>
        <w:t xml:space="preserve">Универсальный профиль </w:t>
      </w:r>
      <w:r>
        <w:t>ориентирован, в первую очередь, на обучающихся, чей</w:t>
      </w:r>
      <w:r>
        <w:rPr>
          <w:spacing w:val="1"/>
        </w:rPr>
        <w:t xml:space="preserve"> </w:t>
      </w:r>
      <w:r>
        <w:t>выбор «не вписывается» в рамки заданных выше профилей. При этом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уровне.</w:t>
      </w:r>
    </w:p>
    <w:p w:rsidR="00584602" w:rsidRDefault="0044713B">
      <w:pPr>
        <w:pStyle w:val="a3"/>
        <w:spacing w:after="47"/>
        <w:ind w:left="1670" w:firstLine="0"/>
      </w:pPr>
      <w:r>
        <w:t>Пример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профиля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511"/>
        <w:gridCol w:w="1181"/>
        <w:gridCol w:w="906"/>
        <w:gridCol w:w="908"/>
        <w:gridCol w:w="906"/>
        <w:gridCol w:w="909"/>
      </w:tblGrid>
      <w:tr w:rsidR="00584602">
        <w:trPr>
          <w:trHeight w:val="552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584602" w:rsidRDefault="004471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81" w:type="dxa"/>
            <w:vMerge w:val="restart"/>
          </w:tcPr>
          <w:p w:rsidR="00584602" w:rsidRDefault="004471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55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15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275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8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75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257" w:type="dxa"/>
            <w:vMerge w:val="restart"/>
          </w:tcPr>
          <w:p w:rsidR="00584602" w:rsidRDefault="0044713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4"/>
        </w:trPr>
        <w:tc>
          <w:tcPr>
            <w:tcW w:w="225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8"/>
        </w:trPr>
        <w:tc>
          <w:tcPr>
            <w:tcW w:w="225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2257" w:type="dxa"/>
          </w:tcPr>
          <w:p w:rsidR="00584602" w:rsidRDefault="0044713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8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25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</w:tr>
      <w:tr w:rsidR="00584602">
        <w:trPr>
          <w:trHeight w:val="551"/>
        </w:trPr>
        <w:tc>
          <w:tcPr>
            <w:tcW w:w="4768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8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06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9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2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7"/>
        <w:gridCol w:w="1180"/>
        <w:gridCol w:w="905"/>
        <w:gridCol w:w="907"/>
        <w:gridCol w:w="905"/>
        <w:gridCol w:w="908"/>
      </w:tblGrid>
      <w:tr w:rsidR="00584602">
        <w:trPr>
          <w:trHeight w:val="277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275"/>
        </w:trPr>
        <w:tc>
          <w:tcPr>
            <w:tcW w:w="4767" w:type="dxa"/>
          </w:tcPr>
          <w:p w:rsidR="00584602" w:rsidRDefault="004471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56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5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8" w:type="dxa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27"/>
        </w:trPr>
        <w:tc>
          <w:tcPr>
            <w:tcW w:w="4767" w:type="dxa"/>
          </w:tcPr>
          <w:p w:rsidR="00584602" w:rsidRDefault="0044713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8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13" w:type="dxa"/>
            <w:gridSpan w:val="2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left="962" w:right="470" w:firstLine="707"/>
      </w:pP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возможностью,</w:t>
      </w:r>
      <w:r>
        <w:rPr>
          <w:spacing w:val="1"/>
        </w:rPr>
        <w:t xml:space="preserve"> </w:t>
      </w:r>
      <w:r>
        <w:t>предусматривающие изучение государственных языков республик Российской Федерации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84602" w:rsidRDefault="0044713B">
      <w:pPr>
        <w:pStyle w:val="a3"/>
        <w:spacing w:before="1" w:after="5" w:line="276" w:lineRule="auto"/>
        <w:ind w:left="962" w:right="469" w:firstLine="707"/>
      </w:pPr>
      <w:r>
        <w:t xml:space="preserve">Пример    </w:t>
      </w:r>
      <w:r>
        <w:rPr>
          <w:spacing w:val="60"/>
        </w:rPr>
        <w:t xml:space="preserve"> </w:t>
      </w:r>
      <w:r>
        <w:t xml:space="preserve">учебного    </w:t>
      </w:r>
      <w:r>
        <w:rPr>
          <w:spacing w:val="56"/>
        </w:rPr>
        <w:t xml:space="preserve"> </w:t>
      </w:r>
      <w:r>
        <w:t xml:space="preserve">плана     </w:t>
      </w:r>
      <w:r>
        <w:rPr>
          <w:spacing w:val="52"/>
        </w:rPr>
        <w:t xml:space="preserve"> </w:t>
      </w:r>
      <w:r>
        <w:t xml:space="preserve">технологического     </w:t>
      </w:r>
      <w:r>
        <w:rPr>
          <w:spacing w:val="54"/>
        </w:rPr>
        <w:t xml:space="preserve"> </w:t>
      </w:r>
      <w:r>
        <w:t xml:space="preserve">(инженерного)     </w:t>
      </w:r>
      <w:r>
        <w:rPr>
          <w:spacing w:val="52"/>
        </w:rPr>
        <w:t xml:space="preserve"> </w:t>
      </w:r>
      <w:r>
        <w:t>профиля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физики)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родных языков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389"/>
        <w:gridCol w:w="1085"/>
        <w:gridCol w:w="874"/>
        <w:gridCol w:w="902"/>
        <w:gridCol w:w="897"/>
        <w:gridCol w:w="912"/>
      </w:tblGrid>
      <w:tr w:rsidR="00584602">
        <w:trPr>
          <w:trHeight w:val="552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389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085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6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09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gridSpan w:val="2"/>
          </w:tcPr>
          <w:p w:rsidR="00584602" w:rsidRDefault="0044713B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09" w:type="dxa"/>
            <w:gridSpan w:val="2"/>
          </w:tcPr>
          <w:p w:rsidR="00584602" w:rsidRDefault="0044713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6"/>
        </w:trPr>
        <w:tc>
          <w:tcPr>
            <w:tcW w:w="4929" w:type="dxa"/>
            <w:gridSpan w:val="2"/>
          </w:tcPr>
          <w:p w:rsidR="00584602" w:rsidRDefault="004471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3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  <w:vMerge w:val="restart"/>
          </w:tcPr>
          <w:p w:rsidR="00584602" w:rsidRDefault="0044713B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vMerge w:val="restart"/>
          </w:tcPr>
          <w:p w:rsidR="00584602" w:rsidRDefault="0044713B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283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30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604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313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2540" w:type="dxa"/>
            <w:vMerge w:val="restart"/>
          </w:tcPr>
          <w:p w:rsidR="00584602" w:rsidRDefault="0044713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4"/>
        </w:trPr>
        <w:tc>
          <w:tcPr>
            <w:tcW w:w="254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540" w:type="dxa"/>
          </w:tcPr>
          <w:p w:rsidR="00584602" w:rsidRDefault="0044713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254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5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51"/>
        </w:trPr>
        <w:tc>
          <w:tcPr>
            <w:tcW w:w="254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602" w:rsidRDefault="00584602">
      <w:pPr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085"/>
        <w:gridCol w:w="874"/>
        <w:gridCol w:w="902"/>
        <w:gridCol w:w="897"/>
        <w:gridCol w:w="912"/>
      </w:tblGrid>
      <w:tr w:rsidR="00584602">
        <w:trPr>
          <w:trHeight w:val="316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  <w:tr w:rsidR="00584602">
        <w:trPr>
          <w:trHeight w:val="552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84602">
        <w:trPr>
          <w:trHeight w:val="314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6"/>
        </w:trPr>
        <w:tc>
          <w:tcPr>
            <w:tcW w:w="4928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94"/>
        </w:trPr>
        <w:tc>
          <w:tcPr>
            <w:tcW w:w="4928" w:type="dxa"/>
          </w:tcPr>
          <w:p w:rsidR="00584602" w:rsidRDefault="0044713B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2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7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12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252"/>
        </w:trPr>
        <w:tc>
          <w:tcPr>
            <w:tcW w:w="4928" w:type="dxa"/>
          </w:tcPr>
          <w:p w:rsidR="00584602" w:rsidRDefault="0044713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08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77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809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2"/>
        <w:ind w:left="0" w:firstLine="0"/>
        <w:jc w:val="left"/>
        <w:rPr>
          <w:sz w:val="15"/>
        </w:rPr>
      </w:pPr>
    </w:p>
    <w:p w:rsidR="00584602" w:rsidRDefault="0044713B">
      <w:pPr>
        <w:pStyle w:val="a3"/>
        <w:spacing w:before="90" w:after="5" w:line="276" w:lineRule="auto"/>
        <w:ind w:left="962" w:right="465" w:firstLine="707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(информационно-технологического)</w:t>
      </w:r>
      <w:r>
        <w:rPr>
          <w:spacing w:val="-57"/>
        </w:rPr>
        <w:t xml:space="preserve"> </w:t>
      </w:r>
      <w:r>
        <w:t>профиля (с углубленным изучением математики и информатики) с изучением родных</w:t>
      </w:r>
      <w:r>
        <w:rPr>
          <w:spacing w:val="1"/>
        </w:rPr>
        <w:t xml:space="preserve"> </w:t>
      </w:r>
      <w:r>
        <w:t>языков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314"/>
        <w:gridCol w:w="1091"/>
        <w:gridCol w:w="801"/>
        <w:gridCol w:w="798"/>
        <w:gridCol w:w="801"/>
        <w:gridCol w:w="801"/>
      </w:tblGrid>
      <w:tr w:rsidR="00584602">
        <w:trPr>
          <w:trHeight w:val="551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ind w:right="60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314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09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9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02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30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2"/>
          </w:tcPr>
          <w:p w:rsidR="00584602" w:rsidRDefault="0044713B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602" w:type="dxa"/>
            <w:gridSpan w:val="2"/>
          </w:tcPr>
          <w:p w:rsidR="00584602" w:rsidRDefault="0044713B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3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30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4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sz w:val="24"/>
              </w:rPr>
              <w:t>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  <w:vMerge w:val="restart"/>
          </w:tcPr>
          <w:p w:rsidR="00584602" w:rsidRDefault="005846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  <w:vMerge w:val="restart"/>
          </w:tcPr>
          <w:p w:rsidR="00584602" w:rsidRDefault="005846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03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196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6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3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4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4"/>
        </w:trPr>
        <w:tc>
          <w:tcPr>
            <w:tcW w:w="1961" w:type="dxa"/>
            <w:vMerge w:val="restart"/>
          </w:tcPr>
          <w:p w:rsidR="00584602" w:rsidRDefault="0044713B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13"/>
        </w:trPr>
        <w:tc>
          <w:tcPr>
            <w:tcW w:w="196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196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630"/>
        </w:trPr>
        <w:tc>
          <w:tcPr>
            <w:tcW w:w="1961" w:type="dxa"/>
          </w:tcPr>
          <w:p w:rsidR="00584602" w:rsidRDefault="0044713B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314"/>
        <w:gridCol w:w="1091"/>
        <w:gridCol w:w="801"/>
        <w:gridCol w:w="798"/>
        <w:gridCol w:w="801"/>
        <w:gridCol w:w="801"/>
      </w:tblGrid>
      <w:tr w:rsidR="00584602">
        <w:trPr>
          <w:trHeight w:val="316"/>
        </w:trPr>
        <w:tc>
          <w:tcPr>
            <w:tcW w:w="196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314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  <w:tr w:rsidR="00584602">
        <w:trPr>
          <w:trHeight w:val="552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84602">
        <w:trPr>
          <w:trHeight w:val="316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3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916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1" w:type="dxa"/>
          </w:tcPr>
          <w:p w:rsidR="00584602" w:rsidRDefault="0044713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3"/>
        </w:trPr>
        <w:tc>
          <w:tcPr>
            <w:tcW w:w="5275" w:type="dxa"/>
            <w:gridSpan w:val="2"/>
          </w:tcPr>
          <w:p w:rsidR="00584602" w:rsidRDefault="0044713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09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599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602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50"/>
        <w:ind w:left="1670" w:firstLine="0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языков</w:t>
      </w: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7"/>
        <w:gridCol w:w="3209"/>
        <w:gridCol w:w="1083"/>
        <w:gridCol w:w="773"/>
        <w:gridCol w:w="773"/>
        <w:gridCol w:w="771"/>
        <w:gridCol w:w="773"/>
      </w:tblGrid>
      <w:tr w:rsidR="00584602">
        <w:trPr>
          <w:trHeight w:val="549"/>
        </w:trPr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62"/>
        </w:trPr>
        <w:tc>
          <w:tcPr>
            <w:tcW w:w="5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64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62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64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62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64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62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64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62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64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62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61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</w:tr>
      <w:tr w:rsidR="00584602">
        <w:trPr>
          <w:trHeight w:val="364"/>
        </w:trPr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82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70" w:lineRule="atLeast"/>
              <w:ind w:left="105" w:right="609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209"/>
        <w:gridCol w:w="1083"/>
        <w:gridCol w:w="773"/>
        <w:gridCol w:w="773"/>
        <w:gridCol w:w="771"/>
        <w:gridCol w:w="773"/>
      </w:tblGrid>
      <w:tr w:rsidR="00584602">
        <w:trPr>
          <w:trHeight w:val="618"/>
        </w:trPr>
        <w:tc>
          <w:tcPr>
            <w:tcW w:w="2367" w:type="dxa"/>
          </w:tcPr>
          <w:p w:rsidR="00584602" w:rsidRDefault="0044713B">
            <w:pPr>
              <w:pStyle w:val="TableParagraph"/>
              <w:ind w:left="105" w:right="1023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09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3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64"/>
        </w:trPr>
        <w:tc>
          <w:tcPr>
            <w:tcW w:w="236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209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62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</w:tr>
      <w:tr w:rsidR="00584602">
        <w:trPr>
          <w:trHeight w:val="551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584602">
        <w:trPr>
          <w:trHeight w:val="364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62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27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</w:p>
          <w:p w:rsidR="00584602" w:rsidRDefault="004471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1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13"/>
        </w:trPr>
        <w:tc>
          <w:tcPr>
            <w:tcW w:w="5576" w:type="dxa"/>
            <w:gridSpan w:val="2"/>
          </w:tcPr>
          <w:p w:rsidR="00584602" w:rsidRDefault="0044713B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 обучения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10-11-х классах в 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0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546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544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8" w:lineRule="auto"/>
        <w:ind w:left="962" w:right="458" w:firstLine="707"/>
        <w:jc w:val="left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социально-экономического</w:t>
      </w:r>
      <w:r>
        <w:rPr>
          <w:spacing w:val="1"/>
        </w:rPr>
        <w:t xml:space="preserve"> </w:t>
      </w:r>
      <w:r>
        <w:t>профиля с изучением</w:t>
      </w:r>
      <w:r>
        <w:rPr>
          <w:spacing w:val="1"/>
        </w:rPr>
        <w:t xml:space="preserve"> </w:t>
      </w:r>
      <w:r>
        <w:t>родных</w:t>
      </w:r>
      <w:r>
        <w:rPr>
          <w:spacing w:val="-57"/>
        </w:rPr>
        <w:t xml:space="preserve"> </w:t>
      </w:r>
      <w:r>
        <w:t>языков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3125"/>
        <w:gridCol w:w="1171"/>
        <w:gridCol w:w="809"/>
        <w:gridCol w:w="811"/>
        <w:gridCol w:w="809"/>
        <w:gridCol w:w="811"/>
      </w:tblGrid>
      <w:tr w:rsidR="00584602">
        <w:trPr>
          <w:trHeight w:val="635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125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7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13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6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501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0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3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4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6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13"/>
        </w:trPr>
        <w:tc>
          <w:tcPr>
            <w:tcW w:w="2036" w:type="dxa"/>
            <w:vMerge w:val="restart"/>
          </w:tcPr>
          <w:p w:rsidR="00584602" w:rsidRDefault="0044713B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6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13"/>
        </w:trPr>
        <w:tc>
          <w:tcPr>
            <w:tcW w:w="20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0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3125"/>
        <w:gridCol w:w="1171"/>
        <w:gridCol w:w="809"/>
        <w:gridCol w:w="811"/>
        <w:gridCol w:w="809"/>
        <w:gridCol w:w="811"/>
      </w:tblGrid>
      <w:tr w:rsidR="00584602">
        <w:trPr>
          <w:trHeight w:val="316"/>
        </w:trPr>
        <w:tc>
          <w:tcPr>
            <w:tcW w:w="203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12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631"/>
        </w:trPr>
        <w:tc>
          <w:tcPr>
            <w:tcW w:w="2036" w:type="dxa"/>
          </w:tcPr>
          <w:p w:rsidR="00584602" w:rsidRDefault="0044713B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71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13"/>
        </w:trPr>
        <w:tc>
          <w:tcPr>
            <w:tcW w:w="203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125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3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554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14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14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30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4"/>
        </w:trPr>
        <w:tc>
          <w:tcPr>
            <w:tcW w:w="5161" w:type="dxa"/>
            <w:gridSpan w:val="2"/>
          </w:tcPr>
          <w:p w:rsidR="00584602" w:rsidRDefault="0044713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1660" w:right="1211" w:firstLine="0"/>
        <w:jc w:val="center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языков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3119"/>
        <w:gridCol w:w="1145"/>
        <w:gridCol w:w="810"/>
        <w:gridCol w:w="812"/>
        <w:gridCol w:w="810"/>
        <w:gridCol w:w="812"/>
      </w:tblGrid>
      <w:tr w:rsidR="00584602">
        <w:trPr>
          <w:trHeight w:val="551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ind w:right="710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119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45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622" w:type="dxa"/>
            <w:gridSpan w:val="2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22" w:type="dxa"/>
            <w:gridSpan w:val="2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30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 w:rsidR="00584602" w:rsidRDefault="0044713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622" w:type="dxa"/>
            <w:gridSpan w:val="2"/>
          </w:tcPr>
          <w:p w:rsidR="00584602" w:rsidRDefault="0044713B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81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4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2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2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83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4602">
        <w:trPr>
          <w:trHeight w:val="383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434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068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551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84602" w:rsidRDefault="004471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84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81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83"/>
        </w:trPr>
        <w:tc>
          <w:tcPr>
            <w:tcW w:w="2068" w:type="dxa"/>
            <w:vMerge w:val="restart"/>
          </w:tcPr>
          <w:p w:rsidR="00584602" w:rsidRDefault="0044713B">
            <w:pPr>
              <w:pStyle w:val="TableParagraph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83"/>
        </w:trPr>
        <w:tc>
          <w:tcPr>
            <w:tcW w:w="2068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584602" w:rsidRDefault="0044713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5" w:type="dxa"/>
          </w:tcPr>
          <w:p w:rsidR="00584602" w:rsidRDefault="004471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584602" w:rsidRDefault="004471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3084"/>
        <w:gridCol w:w="1144"/>
        <w:gridCol w:w="809"/>
        <w:gridCol w:w="811"/>
        <w:gridCol w:w="809"/>
        <w:gridCol w:w="811"/>
      </w:tblGrid>
      <w:tr w:rsidR="00584602">
        <w:trPr>
          <w:trHeight w:val="830"/>
        </w:trPr>
        <w:tc>
          <w:tcPr>
            <w:tcW w:w="2103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</w:p>
          <w:p w:rsidR="00584602" w:rsidRDefault="0044713B">
            <w:pPr>
              <w:pStyle w:val="TableParagraph"/>
              <w:spacing w:line="276" w:lineRule="exact"/>
              <w:ind w:right="343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084" w:type="dxa"/>
          </w:tcPr>
          <w:p w:rsidR="00584602" w:rsidRDefault="0044713B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44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80"/>
        </w:trPr>
        <w:tc>
          <w:tcPr>
            <w:tcW w:w="2103" w:type="dxa"/>
          </w:tcPr>
          <w:p w:rsidR="00584602" w:rsidRDefault="0044713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8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4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83"/>
        </w:trPr>
        <w:tc>
          <w:tcPr>
            <w:tcW w:w="210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084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83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84602">
        <w:trPr>
          <w:trHeight w:val="551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4602">
        <w:trPr>
          <w:trHeight w:val="383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>
        <w:trPr>
          <w:trHeight w:val="381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830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" w:type="dxa"/>
          </w:tcPr>
          <w:p w:rsidR="00584602" w:rsidRDefault="004471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>
        <w:trPr>
          <w:trHeight w:val="1104"/>
        </w:trPr>
        <w:tc>
          <w:tcPr>
            <w:tcW w:w="5187" w:type="dxa"/>
            <w:gridSpan w:val="2"/>
          </w:tcPr>
          <w:p w:rsidR="00584602" w:rsidRDefault="0044713B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14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620" w:type="dxa"/>
            <w:gridSpan w:val="2"/>
          </w:tcPr>
          <w:p w:rsidR="00584602" w:rsidRDefault="0044713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584602">
      <w:pPr>
        <w:pStyle w:val="a3"/>
        <w:spacing w:before="8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1670" w:firstLine="0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языков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93"/>
        <w:gridCol w:w="1136"/>
        <w:gridCol w:w="816"/>
        <w:gridCol w:w="814"/>
        <w:gridCol w:w="817"/>
        <w:gridCol w:w="814"/>
      </w:tblGrid>
      <w:tr w:rsidR="00584602">
        <w:trPr>
          <w:trHeight w:val="554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693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36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630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31" w:type="dxa"/>
            <w:gridSpan w:val="2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584602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584602" w:rsidRDefault="0044713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631" w:type="dxa"/>
            <w:gridSpan w:val="2"/>
          </w:tcPr>
          <w:p w:rsidR="00584602" w:rsidRDefault="0044713B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584602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84602">
        <w:trPr>
          <w:trHeight w:val="336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6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7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814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33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35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33"/>
        </w:trPr>
        <w:tc>
          <w:tcPr>
            <w:tcW w:w="2660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827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36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35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>
        <w:trPr>
          <w:trHeight w:val="335"/>
        </w:trPr>
        <w:tc>
          <w:tcPr>
            <w:tcW w:w="2660" w:type="dxa"/>
            <w:vMerge w:val="restart"/>
          </w:tcPr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84602">
        <w:trPr>
          <w:trHeight w:val="335"/>
        </w:trPr>
        <w:tc>
          <w:tcPr>
            <w:tcW w:w="2660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4602" w:rsidRDefault="00584602">
      <w:pPr>
        <w:spacing w:line="268" w:lineRule="exact"/>
        <w:rPr>
          <w:sz w:val="24"/>
        </w:rPr>
        <w:sectPr w:rsidR="00584602">
          <w:pgSz w:w="11910" w:h="16840"/>
          <w:pgMar w:top="1120" w:right="380" w:bottom="1140" w:left="740" w:header="0" w:footer="928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93"/>
        <w:gridCol w:w="1136"/>
        <w:gridCol w:w="816"/>
        <w:gridCol w:w="814"/>
        <w:gridCol w:w="817"/>
        <w:gridCol w:w="558"/>
      </w:tblGrid>
      <w:tr w:rsidR="00584602" w:rsidTr="00A76A12">
        <w:trPr>
          <w:trHeight w:val="553"/>
        </w:trPr>
        <w:tc>
          <w:tcPr>
            <w:tcW w:w="2660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602" w:rsidTr="00A76A12">
        <w:trPr>
          <w:trHeight w:val="501"/>
        </w:trPr>
        <w:tc>
          <w:tcPr>
            <w:tcW w:w="2660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6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4602" w:rsidTr="00A76A12">
        <w:trPr>
          <w:trHeight w:val="551"/>
        </w:trPr>
        <w:tc>
          <w:tcPr>
            <w:tcW w:w="266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584602" w:rsidRDefault="004471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 w:rsidTr="00A76A12">
        <w:trPr>
          <w:trHeight w:val="333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</w:tr>
      <w:tr w:rsidR="00584602" w:rsidTr="00A76A12">
        <w:trPr>
          <w:trHeight w:val="553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584602" w:rsidRDefault="004471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584602" w:rsidTr="00A76A12">
        <w:trPr>
          <w:trHeight w:val="333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84602" w:rsidTr="00A76A12">
        <w:trPr>
          <w:trHeight w:val="335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 w:rsidTr="00A76A12">
        <w:trPr>
          <w:trHeight w:val="827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4" w:type="dxa"/>
          </w:tcPr>
          <w:p w:rsidR="00584602" w:rsidRDefault="0044713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8" w:type="dxa"/>
          </w:tcPr>
          <w:p w:rsidR="00584602" w:rsidRDefault="0044713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84602" w:rsidTr="00A76A12">
        <w:trPr>
          <w:trHeight w:val="1106"/>
        </w:trPr>
        <w:tc>
          <w:tcPr>
            <w:tcW w:w="5353" w:type="dxa"/>
            <w:gridSpan w:val="2"/>
          </w:tcPr>
          <w:p w:rsidR="00584602" w:rsidRDefault="0044713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584602" w:rsidRDefault="0044713B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136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375" w:type="dxa"/>
            <w:gridSpan w:val="2"/>
          </w:tcPr>
          <w:p w:rsidR="00584602" w:rsidRDefault="004471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584602" w:rsidRDefault="006031F2">
      <w:pPr>
        <w:pStyle w:val="a3"/>
        <w:spacing w:before="6"/>
        <w:ind w:left="0" w:firstLine="0"/>
        <w:jc w:val="left"/>
        <w:rPr>
          <w:sz w:val="27"/>
        </w:rPr>
      </w:pPr>
      <w:r>
        <w:rPr>
          <w:sz w:val="27"/>
        </w:rPr>
        <w:t xml:space="preserve">             </w:t>
      </w:r>
    </w:p>
    <w:p w:rsidR="00A76A12" w:rsidRDefault="006031F2">
      <w:pPr>
        <w:pStyle w:val="a3"/>
        <w:spacing w:before="6"/>
        <w:ind w:left="0" w:firstLine="0"/>
        <w:jc w:val="left"/>
      </w:pPr>
      <w:r w:rsidRPr="006031F2">
        <w:t xml:space="preserve">             Учебный </w:t>
      </w:r>
      <w:r>
        <w:t xml:space="preserve">план среднего общего образования </w:t>
      </w:r>
      <w:r w:rsidR="00A76A12">
        <w:t>на __________  учебный год является приложение к ООП СОО.</w:t>
      </w:r>
    </w:p>
    <w:p w:rsidR="006031F2" w:rsidRPr="006031F2" w:rsidRDefault="00A76A12">
      <w:pPr>
        <w:pStyle w:val="a3"/>
        <w:spacing w:before="6"/>
        <w:ind w:left="0" w:firstLine="0"/>
        <w:jc w:val="left"/>
      </w:pPr>
      <w:r>
        <w:t xml:space="preserve"> </w:t>
      </w:r>
    </w:p>
    <w:p w:rsidR="00584602" w:rsidRDefault="0044713B">
      <w:pPr>
        <w:pStyle w:val="Heading1"/>
        <w:numPr>
          <w:ilvl w:val="1"/>
          <w:numId w:val="19"/>
        </w:numPr>
        <w:tabs>
          <w:tab w:val="left" w:pos="2150"/>
        </w:tabs>
        <w:spacing w:before="89"/>
        <w:ind w:left="2150" w:hanging="480"/>
      </w:pPr>
      <w:bookmarkStart w:id="10" w:name="_TOC_250003"/>
      <w:r>
        <w:rPr>
          <w:position w:val="1"/>
        </w:rPr>
        <w:t>Календарный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учебный</w:t>
      </w:r>
      <w:r>
        <w:rPr>
          <w:spacing w:val="-3"/>
          <w:position w:val="1"/>
        </w:rPr>
        <w:t xml:space="preserve"> </w:t>
      </w:r>
      <w:bookmarkEnd w:id="10"/>
      <w:r>
        <w:rPr>
          <w:position w:val="1"/>
        </w:rPr>
        <w:t>график</w:t>
      </w:r>
    </w:p>
    <w:p w:rsidR="00584602" w:rsidRDefault="0044713B" w:rsidP="00A76A12">
      <w:pPr>
        <w:pStyle w:val="a3"/>
        <w:spacing w:before="108"/>
        <w:ind w:left="0" w:firstLine="0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календарного 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взят</w:t>
      </w:r>
      <w:r>
        <w:rPr>
          <w:spacing w:val="-2"/>
        </w:rPr>
        <w:t xml:space="preserve"> </w:t>
      </w:r>
      <w:r>
        <w:t>Федеральный учебный</w:t>
      </w:r>
      <w:r>
        <w:rPr>
          <w:spacing w:val="-2"/>
        </w:rPr>
        <w:t xml:space="preserve"> </w:t>
      </w:r>
      <w:r>
        <w:t>график.</w:t>
      </w:r>
    </w:p>
    <w:p w:rsidR="00584602" w:rsidRDefault="0044713B" w:rsidP="00A76A12">
      <w:pPr>
        <w:pStyle w:val="a3"/>
        <w:spacing w:before="41" w:line="276" w:lineRule="auto"/>
        <w:ind w:left="0" w:right="470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 (5-дневная или 6-дневная учебная неделя) с учетом законодательства Российской</w:t>
      </w:r>
      <w:r>
        <w:rPr>
          <w:spacing w:val="1"/>
        </w:rPr>
        <w:t xml:space="preserve"> </w:t>
      </w:r>
      <w:r>
        <w:t>Федерации.</w:t>
      </w:r>
    </w:p>
    <w:p w:rsidR="00584602" w:rsidRDefault="0044713B" w:rsidP="00A76A12">
      <w:pPr>
        <w:pStyle w:val="a3"/>
        <w:spacing w:line="278" w:lineRule="auto"/>
        <w:ind w:left="0" w:right="466" w:firstLine="707"/>
      </w:pPr>
      <w:r>
        <w:t>Продолжительность учебного года при получении среднего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584602" w:rsidRDefault="0044713B" w:rsidP="00A76A12">
      <w:pPr>
        <w:pStyle w:val="a3"/>
        <w:spacing w:line="276" w:lineRule="auto"/>
        <w:ind w:left="0" w:right="471" w:firstLine="707"/>
      </w:pPr>
      <w:r>
        <w:t>Учебный год в образовательной организации начинается 1 сентября. Если этот день</w:t>
      </w:r>
      <w:r>
        <w:rPr>
          <w:spacing w:val="-5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584602" w:rsidRDefault="0044713B" w:rsidP="00A76A12">
      <w:pPr>
        <w:pStyle w:val="a3"/>
        <w:spacing w:line="276" w:lineRule="auto"/>
        <w:ind w:left="0" w:right="468" w:firstLine="707"/>
      </w:pPr>
      <w:r>
        <w:t>Учебный год в образовательной организации заканчивается 26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584602" w:rsidRDefault="0044713B" w:rsidP="00A76A12">
      <w:pPr>
        <w:pStyle w:val="a3"/>
        <w:spacing w:line="276" w:lineRule="auto"/>
        <w:ind w:left="0" w:right="469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584602" w:rsidRDefault="0044713B" w:rsidP="00A76A12">
      <w:pPr>
        <w:pStyle w:val="a3"/>
        <w:spacing w:line="276" w:lineRule="auto"/>
        <w:ind w:left="0" w:right="464" w:firstLine="707"/>
      </w:pPr>
      <w:r>
        <w:t>Продолжительность учебных четвертей составляет: I четверть – 8 учебных недель;</w:t>
      </w:r>
      <w:r>
        <w:rPr>
          <w:spacing w:val="1"/>
        </w:rPr>
        <w:t xml:space="preserve"> </w:t>
      </w:r>
      <w:r>
        <w:t>II четверть – 8 учебных недель; III четверть – 10 учебных недель, IV четверть – 8 учебных</w:t>
      </w:r>
      <w:r>
        <w:rPr>
          <w:spacing w:val="1"/>
        </w:rPr>
        <w:t xml:space="preserve"> </w:t>
      </w:r>
      <w:r>
        <w:t>недель.</w:t>
      </w:r>
    </w:p>
    <w:p w:rsidR="00584602" w:rsidRDefault="0044713B" w:rsidP="00A76A12">
      <w:pPr>
        <w:pStyle w:val="a3"/>
        <w:ind w:left="0" w:firstLine="0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составляет:</w:t>
      </w:r>
    </w:p>
    <w:p w:rsidR="00584602" w:rsidRDefault="0044713B" w:rsidP="00A76A12">
      <w:pPr>
        <w:pStyle w:val="a3"/>
        <w:spacing w:before="37" w:line="276" w:lineRule="auto"/>
        <w:ind w:left="0" w:right="1869" w:firstLine="0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584602" w:rsidRDefault="0044713B" w:rsidP="00A76A12">
      <w:pPr>
        <w:pStyle w:val="a3"/>
        <w:ind w:left="0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584602" w:rsidRDefault="00584602">
      <w:pPr>
        <w:sectPr w:rsidR="00584602" w:rsidSect="00A76A12">
          <w:pgSz w:w="11910" w:h="16840"/>
          <w:pgMar w:top="1120" w:right="380" w:bottom="1140" w:left="1134" w:header="0" w:footer="928" w:gutter="0"/>
          <w:cols w:space="720"/>
        </w:sectPr>
      </w:pPr>
    </w:p>
    <w:p w:rsidR="00584602" w:rsidRDefault="0044713B" w:rsidP="00A76A12">
      <w:pPr>
        <w:pStyle w:val="a3"/>
        <w:spacing w:before="68" w:line="276" w:lineRule="auto"/>
        <w:ind w:left="0" w:right="467" w:firstLine="1669"/>
      </w:pPr>
      <w:r>
        <w:lastRenderedPageBreak/>
        <w:t xml:space="preserve">Продолжительность    </w:t>
      </w:r>
      <w:r>
        <w:rPr>
          <w:spacing w:val="1"/>
        </w:rPr>
        <w:t xml:space="preserve"> </w:t>
      </w:r>
      <w:r>
        <w:t xml:space="preserve">перемен    </w:t>
      </w:r>
      <w:r>
        <w:rPr>
          <w:spacing w:val="1"/>
        </w:rPr>
        <w:t xml:space="preserve"> </w:t>
      </w:r>
      <w:r>
        <w:t>между      уроками      составляет      не      менее</w:t>
      </w:r>
      <w:r>
        <w:rPr>
          <w:spacing w:val="1"/>
        </w:rPr>
        <w:t xml:space="preserve"> </w:t>
      </w:r>
      <w:r>
        <w:t>10 минут, большой перемены (после 2 или 3 урока) – 20-30 минут. Вместо одной 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</w:p>
    <w:p w:rsidR="00584602" w:rsidRDefault="0044713B" w:rsidP="00A76A12">
      <w:pPr>
        <w:pStyle w:val="a3"/>
        <w:spacing w:before="1" w:line="276" w:lineRule="auto"/>
        <w:ind w:left="0" w:right="465" w:firstLine="1669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 оставлять не менее 20-30 минут, за исключением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584602" w:rsidRDefault="0044713B" w:rsidP="00A76A12">
      <w:pPr>
        <w:pStyle w:val="a3"/>
        <w:spacing w:line="276" w:lineRule="auto"/>
        <w:ind w:left="0" w:right="467" w:firstLine="1669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584602" w:rsidRDefault="0044713B" w:rsidP="00A76A12">
      <w:pPr>
        <w:pStyle w:val="a3"/>
        <w:spacing w:before="1" w:line="276" w:lineRule="auto"/>
        <w:ind w:left="0" w:right="468" w:firstLine="1669"/>
      </w:pPr>
      <w:r>
        <w:t xml:space="preserve">Образовательная       </w:t>
      </w:r>
      <w:r>
        <w:rPr>
          <w:spacing w:val="1"/>
        </w:rPr>
        <w:t xml:space="preserve"> </w:t>
      </w:r>
      <w:r>
        <w:t>недельная         нагрузка         распределяется         равномерно</w:t>
      </w:r>
      <w:r>
        <w:rPr>
          <w:spacing w:val="-57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 xml:space="preserve">течение  </w:t>
      </w:r>
      <w:r>
        <w:rPr>
          <w:spacing w:val="23"/>
        </w:rPr>
        <w:t xml:space="preserve"> </w:t>
      </w:r>
      <w:r>
        <w:t xml:space="preserve">учебной  </w:t>
      </w:r>
      <w:r>
        <w:rPr>
          <w:spacing w:val="24"/>
        </w:rPr>
        <w:t xml:space="preserve"> </w:t>
      </w:r>
      <w:r>
        <w:t xml:space="preserve">недели,  </w:t>
      </w:r>
      <w:r>
        <w:rPr>
          <w:spacing w:val="23"/>
        </w:rPr>
        <w:t xml:space="preserve"> </w:t>
      </w:r>
      <w:r>
        <w:t xml:space="preserve">при  </w:t>
      </w:r>
      <w:r>
        <w:rPr>
          <w:spacing w:val="23"/>
        </w:rPr>
        <w:t xml:space="preserve"> </w:t>
      </w:r>
      <w:r>
        <w:t xml:space="preserve">этом  </w:t>
      </w:r>
      <w:r>
        <w:rPr>
          <w:spacing w:val="22"/>
        </w:rPr>
        <w:t xml:space="preserve"> </w:t>
      </w:r>
      <w:r>
        <w:t xml:space="preserve">объем  </w:t>
      </w:r>
      <w:r>
        <w:rPr>
          <w:spacing w:val="22"/>
        </w:rPr>
        <w:t xml:space="preserve"> </w:t>
      </w:r>
      <w:r>
        <w:t xml:space="preserve">максимально  </w:t>
      </w:r>
      <w:r>
        <w:rPr>
          <w:spacing w:val="23"/>
        </w:rPr>
        <w:t xml:space="preserve"> </w:t>
      </w:r>
      <w:r>
        <w:t xml:space="preserve">допустимой  </w:t>
      </w:r>
      <w:r>
        <w:rPr>
          <w:spacing w:val="23"/>
        </w:rPr>
        <w:t xml:space="preserve"> </w:t>
      </w:r>
      <w:r>
        <w:t>нагрузки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10–11 классов</w:t>
      </w:r>
      <w:r>
        <w:rPr>
          <w:spacing w:val="-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584602" w:rsidRDefault="0044713B" w:rsidP="00A76A12">
      <w:pPr>
        <w:pStyle w:val="a3"/>
        <w:spacing w:before="1" w:line="276" w:lineRule="auto"/>
        <w:ind w:left="0" w:right="473" w:firstLine="1669"/>
      </w:pPr>
      <w:r>
        <w:t>Занятия   начинаются   не   ранее   8   часов   утра   и   заканчиваются   не   позднее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:rsidR="00584602" w:rsidRDefault="0044713B" w:rsidP="00A76A12">
      <w:pPr>
        <w:pStyle w:val="a3"/>
        <w:spacing w:line="276" w:lineRule="auto"/>
        <w:ind w:left="0" w:right="471" w:firstLine="1669"/>
      </w:pPr>
      <w:r>
        <w:t>Факультативные занятия и занятия по программам дополнительного 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 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584602" w:rsidRDefault="0044713B" w:rsidP="00A76A12">
      <w:pPr>
        <w:pStyle w:val="a3"/>
        <w:tabs>
          <w:tab w:val="left" w:pos="9379"/>
        </w:tabs>
        <w:spacing w:line="276" w:lineRule="auto"/>
        <w:ind w:left="0" w:right="465" w:firstLine="166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tab/>
        <w:t>(урочной</w:t>
      </w:r>
    </w:p>
    <w:p w:rsidR="00584602" w:rsidRDefault="0044713B" w:rsidP="00A76A12">
      <w:pPr>
        <w:pStyle w:val="a3"/>
        <w:spacing w:line="276" w:lineRule="auto"/>
        <w:ind w:left="0" w:right="471" w:firstLine="1669"/>
      </w:pPr>
      <w:r>
        <w:t>и</w:t>
      </w:r>
      <w:r>
        <w:rPr>
          <w:spacing w:val="88"/>
        </w:rPr>
        <w:t xml:space="preserve"> </w:t>
      </w:r>
      <w:r>
        <w:t xml:space="preserve">внеурочной)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плановых  </w:t>
      </w:r>
      <w:r>
        <w:rPr>
          <w:spacing w:val="27"/>
        </w:rPr>
        <w:t xml:space="preserve"> </w:t>
      </w:r>
      <w:r>
        <w:t xml:space="preserve">перерывов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7"/>
        </w:rPr>
        <w:t xml:space="preserve"> </w:t>
      </w:r>
      <w:r>
        <w:t xml:space="preserve">получении  </w:t>
      </w:r>
      <w:r>
        <w:rPr>
          <w:spacing w:val="28"/>
        </w:rPr>
        <w:t xml:space="preserve"> </w:t>
      </w:r>
      <w:r>
        <w:t xml:space="preserve">образования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6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584602" w:rsidRDefault="0044713B" w:rsidP="00A76A12">
      <w:pPr>
        <w:pStyle w:val="a3"/>
        <w:spacing w:before="1" w:line="276" w:lineRule="auto"/>
        <w:ind w:left="0" w:right="463" w:firstLine="1669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триместрам.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 графиком является равномерное чередование периодов учебы и 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недельными</w:t>
      </w:r>
      <w:r>
        <w:rPr>
          <w:spacing w:val="1"/>
        </w:rPr>
        <w:t xml:space="preserve"> </w:t>
      </w:r>
      <w:r>
        <w:t>каникулами.</w:t>
      </w:r>
    </w:p>
    <w:p w:rsidR="00584602" w:rsidRDefault="00584602">
      <w:pPr>
        <w:spacing w:line="276" w:lineRule="auto"/>
      </w:pPr>
    </w:p>
    <w:p w:rsidR="00584602" w:rsidRDefault="0044713B">
      <w:pPr>
        <w:pStyle w:val="Heading1"/>
        <w:numPr>
          <w:ilvl w:val="1"/>
          <w:numId w:val="19"/>
        </w:numPr>
        <w:tabs>
          <w:tab w:val="left" w:pos="2090"/>
        </w:tabs>
        <w:spacing w:before="71"/>
        <w:ind w:left="2090"/>
      </w:pPr>
      <w:bookmarkStart w:id="11" w:name="_TOC_250002"/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11"/>
      <w:r>
        <w:t>деятельности.</w:t>
      </w:r>
    </w:p>
    <w:p w:rsidR="006031F2" w:rsidRDefault="006031F2" w:rsidP="00A76A12">
      <w:pPr>
        <w:pStyle w:val="a3"/>
        <w:spacing w:line="276" w:lineRule="auto"/>
        <w:ind w:left="142" w:right="463" w:firstLine="425"/>
      </w:pPr>
      <w:r>
        <w:t xml:space="preserve">В целях обеспечения индивидуальных потребностей обучающихся основная образовательная программа предусматривает внеурочную деятельность. План внеурочной деятельности является организационным механизмом реализации основной образовательной программы. </w:t>
      </w:r>
    </w:p>
    <w:p w:rsidR="00584602" w:rsidRDefault="006031F2" w:rsidP="00A76A12">
      <w:pPr>
        <w:pStyle w:val="a3"/>
        <w:spacing w:line="276" w:lineRule="auto"/>
        <w:ind w:left="142" w:right="463" w:firstLine="425"/>
      </w:pPr>
      <w:r>
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 Организация, осуществляющая образовательную деятельность самостоятельно разрабатывает и утверждает план внеурочной деятельности. </w:t>
      </w:r>
      <w:r w:rsidR="0044713B">
        <w:t>Под внеурочной деятельностью следует понимать образовательную деятельность,</w:t>
      </w:r>
      <w:r w:rsidR="0044713B">
        <w:rPr>
          <w:spacing w:val="1"/>
        </w:rPr>
        <w:t xml:space="preserve"> </w:t>
      </w:r>
      <w:r w:rsidR="0044713B">
        <w:t>направленную</w:t>
      </w:r>
      <w:r w:rsidR="0044713B">
        <w:rPr>
          <w:spacing w:val="1"/>
        </w:rPr>
        <w:t xml:space="preserve"> </w:t>
      </w:r>
      <w:r w:rsidR="0044713B">
        <w:t>на</w:t>
      </w:r>
      <w:r w:rsidR="0044713B">
        <w:rPr>
          <w:spacing w:val="1"/>
        </w:rPr>
        <w:t xml:space="preserve"> </w:t>
      </w:r>
      <w:r w:rsidR="0044713B">
        <w:t>достижение</w:t>
      </w:r>
      <w:r w:rsidR="0044713B">
        <w:rPr>
          <w:spacing w:val="1"/>
        </w:rPr>
        <w:t xml:space="preserve"> </w:t>
      </w:r>
      <w:r w:rsidR="0044713B">
        <w:t>планируемых</w:t>
      </w:r>
      <w:r w:rsidR="0044713B">
        <w:rPr>
          <w:spacing w:val="1"/>
        </w:rPr>
        <w:t xml:space="preserve"> </w:t>
      </w:r>
      <w:r w:rsidR="0044713B">
        <w:t>результатов</w:t>
      </w:r>
      <w:r w:rsidR="0044713B">
        <w:rPr>
          <w:spacing w:val="1"/>
        </w:rPr>
        <w:t xml:space="preserve"> </w:t>
      </w:r>
      <w:r w:rsidR="0044713B">
        <w:t>освоения</w:t>
      </w:r>
      <w:r w:rsidR="0044713B">
        <w:rPr>
          <w:spacing w:val="1"/>
        </w:rPr>
        <w:t xml:space="preserve"> </w:t>
      </w:r>
      <w:r w:rsidR="0044713B">
        <w:t>основной</w:t>
      </w:r>
      <w:r w:rsidR="0044713B">
        <w:rPr>
          <w:spacing w:val="1"/>
        </w:rPr>
        <w:t xml:space="preserve"> </w:t>
      </w:r>
      <w:r w:rsidR="0044713B">
        <w:t>образовательной</w:t>
      </w:r>
      <w:r w:rsidR="0044713B">
        <w:rPr>
          <w:spacing w:val="1"/>
        </w:rPr>
        <w:t xml:space="preserve"> </w:t>
      </w:r>
      <w:r w:rsidR="0044713B">
        <w:t>программы</w:t>
      </w:r>
      <w:r w:rsidR="0044713B">
        <w:rPr>
          <w:spacing w:val="1"/>
        </w:rPr>
        <w:t xml:space="preserve"> </w:t>
      </w:r>
      <w:r w:rsidR="0044713B">
        <w:t>(личностных,</w:t>
      </w:r>
      <w:r w:rsidR="0044713B">
        <w:rPr>
          <w:spacing w:val="1"/>
        </w:rPr>
        <w:t xml:space="preserve"> </w:t>
      </w:r>
      <w:r w:rsidR="0044713B">
        <w:t>метапредметных</w:t>
      </w:r>
      <w:r w:rsidR="0044713B">
        <w:rPr>
          <w:spacing w:val="1"/>
        </w:rPr>
        <w:t xml:space="preserve"> </w:t>
      </w:r>
      <w:r w:rsidR="0044713B">
        <w:t>и</w:t>
      </w:r>
      <w:r w:rsidR="0044713B">
        <w:rPr>
          <w:spacing w:val="1"/>
        </w:rPr>
        <w:t xml:space="preserve"> </w:t>
      </w:r>
      <w:r w:rsidR="0044713B">
        <w:t>предметных),</w:t>
      </w:r>
      <w:r w:rsidR="0044713B">
        <w:rPr>
          <w:spacing w:val="1"/>
        </w:rPr>
        <w:t xml:space="preserve"> </w:t>
      </w:r>
      <w:r w:rsidR="0044713B">
        <w:t>осуществляемую</w:t>
      </w:r>
      <w:r w:rsidR="0044713B">
        <w:rPr>
          <w:spacing w:val="1"/>
        </w:rPr>
        <w:t xml:space="preserve"> </w:t>
      </w:r>
      <w:r w:rsidR="0044713B">
        <w:t>в</w:t>
      </w:r>
      <w:r w:rsidR="0044713B">
        <w:rPr>
          <w:spacing w:val="-1"/>
        </w:rPr>
        <w:t xml:space="preserve"> </w:t>
      </w:r>
      <w:r w:rsidR="0044713B">
        <w:t>формах, отличных</w:t>
      </w:r>
      <w:r w:rsidR="0044713B">
        <w:rPr>
          <w:spacing w:val="1"/>
        </w:rPr>
        <w:t xml:space="preserve"> </w:t>
      </w:r>
      <w:r w:rsidR="0044713B">
        <w:t>от</w:t>
      </w:r>
      <w:r w:rsidR="0044713B">
        <w:rPr>
          <w:spacing w:val="2"/>
        </w:rPr>
        <w:t xml:space="preserve"> </w:t>
      </w:r>
      <w:r w:rsidR="0044713B">
        <w:t>урочной.</w:t>
      </w:r>
    </w:p>
    <w:p w:rsidR="00584602" w:rsidRDefault="0044713B" w:rsidP="00A76A12">
      <w:pPr>
        <w:pStyle w:val="a3"/>
        <w:spacing w:before="1" w:line="278" w:lineRule="auto"/>
        <w:ind w:left="142" w:right="464" w:firstLine="425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84602" w:rsidRDefault="0044713B" w:rsidP="00A76A12">
      <w:pPr>
        <w:pStyle w:val="a3"/>
        <w:spacing w:line="276" w:lineRule="auto"/>
        <w:ind w:left="142" w:right="472" w:firstLine="425"/>
      </w:pPr>
      <w:r>
        <w:t>План внеурочной деятельности является частью организационного раздела 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584602" w:rsidRDefault="0044713B" w:rsidP="00A76A12">
      <w:pPr>
        <w:pStyle w:val="a4"/>
        <w:numPr>
          <w:ilvl w:val="0"/>
          <w:numId w:val="17"/>
        </w:numPr>
        <w:tabs>
          <w:tab w:val="left" w:pos="1956"/>
        </w:tabs>
        <w:spacing w:line="276" w:lineRule="auto"/>
        <w:ind w:left="142" w:right="472" w:firstLine="425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старшеклассников),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 клубов; юношеских общественных объединений, организаций (в том числе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«Российского движения школьников»);</w:t>
      </w:r>
    </w:p>
    <w:p w:rsidR="00584602" w:rsidRDefault="0044713B" w:rsidP="00A76A12">
      <w:pPr>
        <w:pStyle w:val="a4"/>
        <w:numPr>
          <w:ilvl w:val="0"/>
          <w:numId w:val="17"/>
        </w:numPr>
        <w:tabs>
          <w:tab w:val="left" w:pos="1956"/>
        </w:tabs>
        <w:spacing w:line="276" w:lineRule="auto"/>
        <w:ind w:left="142" w:right="473" w:firstLine="425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584602" w:rsidRDefault="0044713B" w:rsidP="00A76A12">
      <w:pPr>
        <w:pStyle w:val="a3"/>
        <w:spacing w:line="276" w:lineRule="auto"/>
        <w:ind w:left="142" w:right="464" w:firstLine="425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инвалидами.</w:t>
      </w:r>
    </w:p>
    <w:p w:rsidR="00584602" w:rsidRDefault="0044713B" w:rsidP="00A76A12">
      <w:pPr>
        <w:pStyle w:val="a3"/>
        <w:spacing w:line="276" w:lineRule="auto"/>
        <w:ind w:left="142" w:right="468" w:firstLine="425"/>
      </w:pPr>
      <w:r>
        <w:t xml:space="preserve">Количество       </w:t>
      </w:r>
      <w:r>
        <w:rPr>
          <w:spacing w:val="1"/>
        </w:rPr>
        <w:t xml:space="preserve"> </w:t>
      </w:r>
      <w:r>
        <w:t xml:space="preserve">часов,       </w:t>
      </w:r>
      <w:r>
        <w:rPr>
          <w:spacing w:val="1"/>
        </w:rPr>
        <w:t xml:space="preserve"> </w:t>
      </w:r>
      <w:r>
        <w:t xml:space="preserve">выделяемых       </w:t>
      </w:r>
      <w:r>
        <w:rPr>
          <w:spacing w:val="1"/>
        </w:rPr>
        <w:t xml:space="preserve"> </w:t>
      </w:r>
      <w:r>
        <w:t>на        внеурочную         деятельность,</w:t>
      </w:r>
      <w:r>
        <w:rPr>
          <w:spacing w:val="-57"/>
        </w:rPr>
        <w:t xml:space="preserve"> </w:t>
      </w:r>
      <w:r>
        <w:t>за два года обучения на уровне среднего общего образования составляет не более 700</w:t>
      </w:r>
      <w:r>
        <w:rPr>
          <w:spacing w:val="1"/>
        </w:rPr>
        <w:t xml:space="preserve"> </w:t>
      </w:r>
      <w:r>
        <w:t xml:space="preserve">часов.      </w:t>
      </w:r>
      <w:r>
        <w:rPr>
          <w:spacing w:val="1"/>
        </w:rPr>
        <w:t xml:space="preserve"> </w:t>
      </w:r>
      <w:r>
        <w:t xml:space="preserve">Величину      </w:t>
      </w:r>
      <w:r>
        <w:rPr>
          <w:spacing w:val="1"/>
        </w:rPr>
        <w:t xml:space="preserve"> </w:t>
      </w:r>
      <w:r>
        <w:t xml:space="preserve">недельной      </w:t>
      </w:r>
      <w:r>
        <w:rPr>
          <w:spacing w:val="1"/>
        </w:rPr>
        <w:t xml:space="preserve"> </w:t>
      </w:r>
      <w:r>
        <w:t xml:space="preserve">образовательной      </w:t>
      </w:r>
      <w:r>
        <w:rPr>
          <w:spacing w:val="1"/>
        </w:rPr>
        <w:t xml:space="preserve"> </w:t>
      </w:r>
      <w:r>
        <w:t>нагрузки,        реализуемой</w:t>
      </w:r>
      <w:r>
        <w:rPr>
          <w:spacing w:val="1"/>
        </w:rPr>
        <w:t xml:space="preserve"> </w:t>
      </w:r>
      <w:r>
        <w:t>через внеурочную деятельность, определяют за пределами количества часов, отведенных</w:t>
      </w:r>
      <w:r>
        <w:rPr>
          <w:spacing w:val="1"/>
        </w:rPr>
        <w:t xml:space="preserve"> </w:t>
      </w:r>
      <w:r>
        <w:t>на освоение обучающимися учебного плана. Для недопущения перегрузки 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деятельность, на периоды каникул. Внеурочная деятельность в каникулярное время может</w:t>
      </w:r>
      <w:r>
        <w:rPr>
          <w:spacing w:val="-57"/>
        </w:rPr>
        <w:t xml:space="preserve"> </w:t>
      </w:r>
      <w:r>
        <w:t>реализовываться в рамках тематических образовательных программ (лагерь с дневным</w:t>
      </w:r>
      <w:r>
        <w:rPr>
          <w:spacing w:val="1"/>
        </w:rPr>
        <w:t xml:space="preserve"> </w:t>
      </w:r>
      <w:r>
        <w:t>пребыванием на базе общеобразовательной организации или на базе загородных детских</w:t>
      </w:r>
      <w:r>
        <w:rPr>
          <w:spacing w:val="1"/>
        </w:rPr>
        <w:t xml:space="preserve"> </w:t>
      </w:r>
      <w:r>
        <w:t>центров,</w:t>
      </w:r>
    </w:p>
    <w:p w:rsidR="00584602" w:rsidRDefault="0044713B" w:rsidP="00A76A12">
      <w:pPr>
        <w:pStyle w:val="a3"/>
        <w:spacing w:line="275" w:lineRule="exact"/>
        <w:ind w:left="142" w:firstLine="425"/>
      </w:pPr>
      <w:r>
        <w:t>в</w:t>
      </w:r>
      <w:r>
        <w:rPr>
          <w:spacing w:val="-5"/>
        </w:rPr>
        <w:t xml:space="preserve"> </w:t>
      </w:r>
      <w:r>
        <w:t>туристских</w:t>
      </w:r>
      <w:r>
        <w:rPr>
          <w:spacing w:val="-1"/>
        </w:rPr>
        <w:t xml:space="preserve"> </w:t>
      </w:r>
      <w:r>
        <w:t>походах,</w:t>
      </w:r>
      <w:r>
        <w:rPr>
          <w:spacing w:val="-4"/>
        </w:rPr>
        <w:t xml:space="preserve"> </w:t>
      </w:r>
      <w:r>
        <w:t>экспедициях,</w:t>
      </w:r>
      <w:r>
        <w:rPr>
          <w:spacing w:val="-3"/>
        </w:rPr>
        <w:t xml:space="preserve"> </w:t>
      </w:r>
      <w:r>
        <w:t>поездках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:rsidR="00584602" w:rsidRDefault="0044713B" w:rsidP="00A76A12">
      <w:pPr>
        <w:pStyle w:val="a3"/>
        <w:spacing w:before="39" w:line="276" w:lineRule="auto"/>
        <w:ind w:left="142" w:right="467" w:firstLine="425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00"/>
        </w:rPr>
        <w:t xml:space="preserve"> </w:t>
      </w:r>
      <w:r>
        <w:t>распределение</w:t>
      </w:r>
      <w:r>
        <w:rPr>
          <w:spacing w:val="99"/>
        </w:rPr>
        <w:t xml:space="preserve"> </w:t>
      </w:r>
      <w:r>
        <w:t xml:space="preserve">нагрузки.  </w:t>
      </w:r>
      <w:r>
        <w:rPr>
          <w:spacing w:val="36"/>
        </w:rPr>
        <w:t xml:space="preserve"> </w:t>
      </w:r>
      <w:r>
        <w:t xml:space="preserve">Так,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38"/>
        </w:rPr>
        <w:t xml:space="preserve"> </w:t>
      </w:r>
      <w:r>
        <w:t xml:space="preserve">подготовке  </w:t>
      </w:r>
      <w:r>
        <w:rPr>
          <w:spacing w:val="37"/>
        </w:rPr>
        <w:t xml:space="preserve"> </w:t>
      </w:r>
      <w:r>
        <w:t xml:space="preserve">коллективных  </w:t>
      </w:r>
      <w:r>
        <w:rPr>
          <w:spacing w:val="42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(в</w:t>
      </w:r>
      <w:r>
        <w:rPr>
          <w:spacing w:val="100"/>
        </w:rPr>
        <w:t xml:space="preserve"> </w:t>
      </w:r>
      <w:r>
        <w:t>рамках</w:t>
      </w:r>
      <w:r>
        <w:rPr>
          <w:spacing w:val="102"/>
        </w:rPr>
        <w:t xml:space="preserve"> </w:t>
      </w:r>
      <w:r>
        <w:t xml:space="preserve">инициативы  </w:t>
      </w:r>
      <w:r>
        <w:rPr>
          <w:spacing w:val="43"/>
        </w:rPr>
        <w:t xml:space="preserve"> </w:t>
      </w:r>
      <w:r>
        <w:t xml:space="preserve">ученических  </w:t>
      </w:r>
      <w:r>
        <w:rPr>
          <w:spacing w:val="42"/>
        </w:rPr>
        <w:t xml:space="preserve"> </w:t>
      </w:r>
      <w:r>
        <w:t xml:space="preserve">сообществ)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воспитательных  </w:t>
      </w:r>
      <w:r>
        <w:rPr>
          <w:spacing w:val="42"/>
        </w:rPr>
        <w:t xml:space="preserve"> </w:t>
      </w:r>
      <w:r>
        <w:t>мероприятий</w:t>
      </w:r>
      <w:r>
        <w:rPr>
          <w:spacing w:val="-58"/>
        </w:rPr>
        <w:t xml:space="preserve"> </w:t>
      </w:r>
      <w:r>
        <w:t>за 1–2 недели используется значительно больший объем времени, чем в иные периоды</w:t>
      </w:r>
      <w:r>
        <w:rPr>
          <w:spacing w:val="1"/>
        </w:rPr>
        <w:t xml:space="preserve"> </w:t>
      </w:r>
      <w:r>
        <w:t>(между</w:t>
      </w:r>
      <w:r>
        <w:rPr>
          <w:spacing w:val="-6"/>
        </w:rPr>
        <w:t xml:space="preserve"> </w:t>
      </w:r>
      <w:r>
        <w:t>образовательными событиями).</w:t>
      </w:r>
    </w:p>
    <w:p w:rsidR="00584602" w:rsidRDefault="0044713B" w:rsidP="00A76A12">
      <w:pPr>
        <w:pStyle w:val="a3"/>
        <w:spacing w:line="276" w:lineRule="auto"/>
        <w:ind w:left="142" w:right="475" w:firstLine="425"/>
      </w:pPr>
      <w:r>
        <w:t>Общий</w:t>
      </w:r>
      <w:r>
        <w:rPr>
          <w:spacing w:val="100"/>
        </w:rPr>
        <w:t xml:space="preserve"> </w:t>
      </w:r>
      <w:r>
        <w:t xml:space="preserve">объем  </w:t>
      </w:r>
      <w:r>
        <w:rPr>
          <w:spacing w:val="36"/>
        </w:rPr>
        <w:t xml:space="preserve"> </w:t>
      </w:r>
      <w:r>
        <w:t xml:space="preserve">внеурочной  </w:t>
      </w:r>
      <w:r>
        <w:rPr>
          <w:spacing w:val="39"/>
        </w:rPr>
        <w:t xml:space="preserve"> </w:t>
      </w:r>
      <w:r>
        <w:t xml:space="preserve">деятельности  </w:t>
      </w:r>
      <w:r>
        <w:rPr>
          <w:spacing w:val="37"/>
        </w:rPr>
        <w:t xml:space="preserve"> </w:t>
      </w:r>
      <w:r>
        <w:t xml:space="preserve">не  </w:t>
      </w:r>
      <w:r>
        <w:rPr>
          <w:spacing w:val="37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превышать  </w:t>
      </w:r>
      <w:r>
        <w:rPr>
          <w:spacing w:val="39"/>
        </w:rPr>
        <w:t xml:space="preserve"> </w:t>
      </w:r>
      <w:r>
        <w:t xml:space="preserve">10  </w:t>
      </w:r>
      <w:r>
        <w:rPr>
          <w:spacing w:val="38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584602" w:rsidRPr="00114243" w:rsidRDefault="0044713B" w:rsidP="00A76A12">
      <w:pPr>
        <w:spacing w:line="275" w:lineRule="exact"/>
        <w:ind w:left="142" w:firstLine="425"/>
        <w:jc w:val="both"/>
        <w:rPr>
          <w:i/>
          <w:sz w:val="24"/>
        </w:rPr>
      </w:pPr>
      <w:r w:rsidRPr="00114243">
        <w:rPr>
          <w:i/>
          <w:sz w:val="24"/>
        </w:rPr>
        <w:t>План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внеурочной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деятельности</w:t>
      </w:r>
      <w:r w:rsidR="00961EC3">
        <w:rPr>
          <w:i/>
          <w:sz w:val="24"/>
        </w:rPr>
        <w:t xml:space="preserve"> на _______ 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 xml:space="preserve">является </w:t>
      </w:r>
      <w:r w:rsidRPr="00114243">
        <w:rPr>
          <w:b/>
          <w:i/>
          <w:sz w:val="24"/>
        </w:rPr>
        <w:t>приложением</w:t>
      </w:r>
      <w:r w:rsidRPr="00114243">
        <w:rPr>
          <w:b/>
          <w:i/>
          <w:spacing w:val="-4"/>
          <w:sz w:val="24"/>
        </w:rPr>
        <w:t xml:space="preserve"> </w:t>
      </w:r>
      <w:r w:rsidRPr="00114243">
        <w:rPr>
          <w:b/>
          <w:i/>
          <w:sz w:val="24"/>
        </w:rPr>
        <w:t>к</w:t>
      </w:r>
      <w:r w:rsidRPr="00114243">
        <w:rPr>
          <w:b/>
          <w:i/>
          <w:spacing w:val="-3"/>
          <w:sz w:val="24"/>
        </w:rPr>
        <w:t xml:space="preserve"> </w:t>
      </w:r>
      <w:r w:rsidRPr="00114243">
        <w:rPr>
          <w:b/>
          <w:i/>
          <w:sz w:val="24"/>
        </w:rPr>
        <w:t>ООП</w:t>
      </w:r>
      <w:r w:rsidRPr="00114243">
        <w:rPr>
          <w:b/>
          <w:i/>
          <w:spacing w:val="-1"/>
          <w:sz w:val="24"/>
        </w:rPr>
        <w:t xml:space="preserve"> </w:t>
      </w:r>
      <w:r w:rsidRPr="00114243">
        <w:rPr>
          <w:b/>
          <w:i/>
          <w:sz w:val="24"/>
        </w:rPr>
        <w:t>СОО</w:t>
      </w:r>
      <w:r w:rsidRPr="00114243">
        <w:rPr>
          <w:i/>
          <w:sz w:val="24"/>
        </w:rPr>
        <w:t>.</w:t>
      </w:r>
    </w:p>
    <w:p w:rsidR="00584602" w:rsidRDefault="00584602">
      <w:pPr>
        <w:spacing w:line="275" w:lineRule="exact"/>
        <w:jc w:val="both"/>
        <w:rPr>
          <w:sz w:val="24"/>
        </w:rPr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44713B">
      <w:pPr>
        <w:pStyle w:val="Heading1"/>
        <w:numPr>
          <w:ilvl w:val="1"/>
          <w:numId w:val="19"/>
        </w:numPr>
        <w:tabs>
          <w:tab w:val="left" w:pos="2150"/>
        </w:tabs>
        <w:spacing w:before="73"/>
        <w:ind w:left="2150" w:hanging="480"/>
      </w:pPr>
      <w:bookmarkStart w:id="12" w:name="_TOC_250001"/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12"/>
      <w:r>
        <w:t>работы</w:t>
      </w:r>
    </w:p>
    <w:p w:rsidR="00584602" w:rsidRDefault="0044713B">
      <w:pPr>
        <w:pStyle w:val="a3"/>
        <w:spacing w:before="39" w:line="276" w:lineRule="auto"/>
        <w:ind w:left="962" w:right="468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работы.</w:t>
      </w:r>
    </w:p>
    <w:p w:rsidR="00584602" w:rsidRDefault="0044713B">
      <w:pPr>
        <w:pStyle w:val="a3"/>
        <w:spacing w:line="276" w:lineRule="auto"/>
        <w:ind w:left="962" w:right="475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584602" w:rsidRDefault="0044713B">
      <w:pPr>
        <w:pStyle w:val="a3"/>
        <w:spacing w:line="276" w:lineRule="auto"/>
        <w:ind w:left="962" w:right="466" w:firstLine="707"/>
      </w:pPr>
      <w:r>
        <w:t>Образовательные организации вправе наряду с федеральным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584602" w:rsidRDefault="0044713B">
      <w:pPr>
        <w:pStyle w:val="a3"/>
        <w:spacing w:line="276" w:lineRule="auto"/>
        <w:ind w:left="962" w:right="469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 т.п.</w:t>
      </w:r>
    </w:p>
    <w:p w:rsidR="00584602" w:rsidRDefault="0044713B">
      <w:pPr>
        <w:spacing w:line="274" w:lineRule="exact"/>
        <w:ind w:left="1670"/>
        <w:jc w:val="both"/>
        <w:rPr>
          <w:i/>
          <w:sz w:val="24"/>
        </w:rPr>
      </w:pPr>
      <w:r w:rsidRPr="00114243">
        <w:rPr>
          <w:i/>
          <w:sz w:val="24"/>
        </w:rPr>
        <w:t>Календарный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план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воспитательной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>работы</w:t>
      </w:r>
      <w:r w:rsidR="00A76A12">
        <w:rPr>
          <w:i/>
          <w:sz w:val="24"/>
        </w:rPr>
        <w:t xml:space="preserve"> на ________ учебный год</w:t>
      </w:r>
      <w:r w:rsidRPr="00114243">
        <w:rPr>
          <w:i/>
          <w:spacing w:val="-3"/>
          <w:sz w:val="24"/>
        </w:rPr>
        <w:t xml:space="preserve"> </w:t>
      </w:r>
      <w:r w:rsidRPr="00114243">
        <w:rPr>
          <w:i/>
          <w:sz w:val="24"/>
        </w:rPr>
        <w:t xml:space="preserve">является </w:t>
      </w:r>
      <w:r w:rsidRPr="00114243">
        <w:rPr>
          <w:b/>
          <w:i/>
          <w:sz w:val="24"/>
        </w:rPr>
        <w:t>приложением</w:t>
      </w:r>
      <w:r w:rsidRPr="00114243">
        <w:rPr>
          <w:b/>
          <w:i/>
          <w:spacing w:val="-3"/>
          <w:sz w:val="24"/>
        </w:rPr>
        <w:t xml:space="preserve"> </w:t>
      </w:r>
      <w:r w:rsidRPr="00114243">
        <w:rPr>
          <w:b/>
          <w:i/>
          <w:sz w:val="24"/>
        </w:rPr>
        <w:t>к</w:t>
      </w:r>
      <w:r w:rsidRPr="00114243">
        <w:rPr>
          <w:b/>
          <w:i/>
          <w:spacing w:val="-1"/>
          <w:sz w:val="24"/>
        </w:rPr>
        <w:t xml:space="preserve"> </w:t>
      </w:r>
      <w:r w:rsidRPr="00114243">
        <w:rPr>
          <w:b/>
          <w:i/>
          <w:sz w:val="24"/>
        </w:rPr>
        <w:t>ООП</w:t>
      </w:r>
      <w:r w:rsidRPr="00114243">
        <w:rPr>
          <w:b/>
          <w:i/>
          <w:spacing w:val="-2"/>
          <w:sz w:val="24"/>
        </w:rPr>
        <w:t xml:space="preserve"> </w:t>
      </w:r>
      <w:r w:rsidRPr="00114243">
        <w:rPr>
          <w:b/>
          <w:i/>
          <w:sz w:val="24"/>
        </w:rPr>
        <w:t>СОО</w:t>
      </w:r>
      <w:r w:rsidRPr="00114243">
        <w:rPr>
          <w:i/>
          <w:sz w:val="24"/>
        </w:rPr>
        <w:t>.</w:t>
      </w:r>
    </w:p>
    <w:p w:rsidR="00114243" w:rsidRDefault="00114243">
      <w:pPr>
        <w:spacing w:line="274" w:lineRule="exact"/>
        <w:ind w:left="1670"/>
        <w:jc w:val="both"/>
        <w:rPr>
          <w:i/>
          <w:sz w:val="24"/>
        </w:rPr>
      </w:pPr>
    </w:p>
    <w:p w:rsidR="00584602" w:rsidRDefault="0044713B">
      <w:pPr>
        <w:pStyle w:val="Heading1"/>
        <w:numPr>
          <w:ilvl w:val="1"/>
          <w:numId w:val="19"/>
        </w:numPr>
        <w:tabs>
          <w:tab w:val="left" w:pos="2453"/>
        </w:tabs>
        <w:spacing w:before="73"/>
        <w:ind w:left="2452" w:hanging="421"/>
      </w:pPr>
      <w:bookmarkStart w:id="13" w:name="_TOC_250000"/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13"/>
      <w:r>
        <w:t>программы</w:t>
      </w:r>
    </w:p>
    <w:p w:rsidR="00584602" w:rsidRDefault="0044713B">
      <w:pPr>
        <w:pStyle w:val="a3"/>
        <w:spacing w:before="39" w:line="276" w:lineRule="auto"/>
        <w:ind w:left="962" w:right="464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программы. Требования к условиям реализации программы среднего общего образования</w:t>
      </w:r>
      <w:r>
        <w:rPr>
          <w:spacing w:val="1"/>
        </w:rPr>
        <w:t xml:space="preserve"> </w:t>
      </w:r>
      <w:r>
        <w:t>включают:</w:t>
      </w:r>
    </w:p>
    <w:p w:rsidR="00584602" w:rsidRDefault="0044713B">
      <w:pPr>
        <w:pStyle w:val="a4"/>
        <w:numPr>
          <w:ilvl w:val="0"/>
          <w:numId w:val="16"/>
        </w:numPr>
        <w:tabs>
          <w:tab w:val="left" w:pos="2094"/>
          <w:tab w:val="left" w:pos="2095"/>
        </w:tabs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584602" w:rsidRDefault="0044713B">
      <w:pPr>
        <w:pStyle w:val="a4"/>
        <w:numPr>
          <w:ilvl w:val="0"/>
          <w:numId w:val="16"/>
        </w:numPr>
        <w:tabs>
          <w:tab w:val="left" w:pos="2094"/>
          <w:tab w:val="left" w:pos="2095"/>
        </w:tabs>
        <w:spacing w:before="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584602" w:rsidRDefault="0044713B">
      <w:pPr>
        <w:pStyle w:val="a4"/>
        <w:numPr>
          <w:ilvl w:val="0"/>
          <w:numId w:val="16"/>
        </w:numPr>
        <w:tabs>
          <w:tab w:val="left" w:pos="2094"/>
          <w:tab w:val="left" w:pos="2095"/>
        </w:tabs>
        <w:spacing w:before="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584602" w:rsidRDefault="0044713B">
      <w:pPr>
        <w:spacing w:before="48" w:line="271" w:lineRule="auto"/>
        <w:ind w:left="1670" w:hanging="639"/>
        <w:rPr>
          <w:sz w:val="24"/>
        </w:rPr>
      </w:pPr>
      <w:r>
        <w:rPr>
          <w:b/>
          <w:sz w:val="24"/>
        </w:rPr>
        <w:t>Общесистемные требования к реализации программы среднего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среднего</w:t>
      </w:r>
    </w:p>
    <w:p w:rsidR="00584602" w:rsidRDefault="0044713B">
      <w:pPr>
        <w:tabs>
          <w:tab w:val="left" w:pos="4195"/>
        </w:tabs>
        <w:spacing w:before="5" w:after="8" w:line="276" w:lineRule="auto"/>
        <w:ind w:left="962" w:right="473"/>
        <w:rPr>
          <w:sz w:val="24"/>
        </w:rPr>
      </w:pPr>
      <w:r>
        <w:rPr>
          <w:sz w:val="24"/>
        </w:rPr>
        <w:t>общего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5"/>
          <w:sz w:val="24"/>
        </w:rPr>
        <w:t xml:space="preserve"> </w:t>
      </w:r>
      <w:r>
        <w:rPr>
          <w:sz w:val="24"/>
        </w:rPr>
        <w:t>будет</w:t>
      </w:r>
      <w:r>
        <w:rPr>
          <w:sz w:val="24"/>
        </w:rPr>
        <w:tab/>
      </w:r>
      <w:r>
        <w:rPr>
          <w:b/>
          <w:sz w:val="24"/>
        </w:rPr>
        <w:t>создание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256"/>
        <w:gridCol w:w="1924"/>
        <w:gridCol w:w="1685"/>
        <w:gridCol w:w="1925"/>
      </w:tblGrid>
      <w:tr w:rsidR="00584602">
        <w:trPr>
          <w:trHeight w:val="1903"/>
        </w:trPr>
        <w:tc>
          <w:tcPr>
            <w:tcW w:w="2696" w:type="dxa"/>
          </w:tcPr>
          <w:p w:rsidR="00584602" w:rsidRDefault="0044713B">
            <w:pPr>
              <w:pStyle w:val="TableParagraph"/>
              <w:spacing w:line="276" w:lineRule="auto"/>
              <w:ind w:right="96"/>
              <w:rPr>
                <w:b/>
                <w:sz w:val="24"/>
              </w:rPr>
            </w:pPr>
            <w:r>
              <w:rPr>
                <w:sz w:val="24"/>
              </w:rPr>
              <w:t>Требования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(создание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среды)</w:t>
            </w:r>
          </w:p>
        </w:tc>
        <w:tc>
          <w:tcPr>
            <w:tcW w:w="2256" w:type="dxa"/>
          </w:tcPr>
          <w:p w:rsidR="00584602" w:rsidRDefault="0044713B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24" w:type="dxa"/>
          </w:tcPr>
          <w:p w:rsidR="00584602" w:rsidRDefault="0044713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85" w:type="dxa"/>
          </w:tcPr>
          <w:p w:rsidR="00584602" w:rsidRDefault="0044713B">
            <w:pPr>
              <w:pStyle w:val="TableParagraph"/>
              <w:spacing w:line="276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</w:p>
          <w:p w:rsidR="00584602" w:rsidRDefault="004471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2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84602">
        <w:trPr>
          <w:trHeight w:val="296"/>
        </w:trPr>
        <w:tc>
          <w:tcPr>
            <w:tcW w:w="2696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</w:p>
        </w:tc>
        <w:tc>
          <w:tcPr>
            <w:tcW w:w="2256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</w:tc>
        <w:tc>
          <w:tcPr>
            <w:tcW w:w="1924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685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</w:tc>
        <w:tc>
          <w:tcPr>
            <w:tcW w:w="1925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584602">
        <w:trPr>
          <w:trHeight w:val="318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7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мебели,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5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пособий,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5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доступность,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компьютеров,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45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2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lastRenderedPageBreak/>
              <w:t>общества,</w:t>
            </w:r>
            <w:r>
              <w:rPr>
                <w:sz w:val="24"/>
              </w:rPr>
              <w:tab/>
              <w:t>воспитание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39"/>
        </w:trPr>
        <w:tc>
          <w:tcPr>
            <w:tcW w:w="2696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56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295"/>
        </w:trPr>
        <w:tc>
          <w:tcPr>
            <w:tcW w:w="2696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гарантирующей</w:t>
            </w:r>
          </w:p>
        </w:tc>
        <w:tc>
          <w:tcPr>
            <w:tcW w:w="2256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924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685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925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R="00584602">
        <w:trPr>
          <w:trHeight w:val="316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80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зон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84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z w:val="24"/>
              </w:rPr>
              <w:tab/>
              <w:t>отдыха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84602">
        <w:trPr>
          <w:trHeight w:val="318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0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696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38"/>
        </w:trPr>
        <w:tc>
          <w:tcPr>
            <w:tcW w:w="2696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56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4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2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44713B">
      <w:pPr>
        <w:pStyle w:val="a3"/>
        <w:spacing w:line="276" w:lineRule="auto"/>
        <w:ind w:left="962" w:right="467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584602" w:rsidRDefault="00584602">
      <w:pPr>
        <w:spacing w:line="276" w:lineRule="auto"/>
        <w:sectPr w:rsidR="00584602">
          <w:pgSz w:w="11910" w:h="16840"/>
          <w:pgMar w:top="1040" w:right="380" w:bottom="1140" w:left="740" w:header="0" w:footer="928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9"/>
        <w:gridCol w:w="4679"/>
        <w:gridCol w:w="1417"/>
      </w:tblGrid>
      <w:tr w:rsidR="00584602">
        <w:trPr>
          <w:trHeight w:val="31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679" w:type="dxa"/>
          </w:tcPr>
          <w:p w:rsidR="00584602" w:rsidRDefault="0044713B">
            <w:pPr>
              <w:pStyle w:val="TableParagraph"/>
              <w:spacing w:line="275" w:lineRule="exact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79" w:type="dxa"/>
          </w:tcPr>
          <w:p w:rsidR="00584602" w:rsidRDefault="0044713B">
            <w:pPr>
              <w:pStyle w:val="TableParagraph"/>
              <w:spacing w:line="275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417" w:type="dxa"/>
          </w:tcPr>
          <w:p w:rsidR="00584602" w:rsidRDefault="0044713B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952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9" w:type="dxa"/>
            <w:vMerge w:val="restart"/>
          </w:tcPr>
          <w:p w:rsidR="00584602" w:rsidRDefault="0044713B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программы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84602" w:rsidRDefault="0044713B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выявления и развития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84602" w:rsidRDefault="0044713B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  <w:tab w:val="left" w:pos="3262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9" w:type="dxa"/>
            <w:vMerge w:val="restart"/>
          </w:tcPr>
          <w:p w:rsidR="00584602" w:rsidRDefault="0044713B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  <w:tab w:val="left" w:pos="393"/>
                <w:tab w:val="left" w:pos="980"/>
                <w:tab w:val="left" w:pos="1963"/>
                <w:tab w:val="left" w:pos="2014"/>
                <w:tab w:val="left" w:pos="2403"/>
                <w:tab w:val="left" w:pos="3298"/>
                <w:tab w:val="left" w:pos="3512"/>
                <w:tab w:val="left" w:pos="3629"/>
                <w:tab w:val="left" w:pos="3818"/>
                <w:tab w:val="left" w:pos="4438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участия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проектирования и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планов;</w:t>
            </w:r>
          </w:p>
          <w:p w:rsidR="00584602" w:rsidRDefault="0044713B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1769"/>
                <w:tab w:val="left" w:pos="2395"/>
                <w:tab w:val="left" w:pos="2553"/>
                <w:tab w:val="left" w:pos="3252"/>
                <w:tab w:val="left" w:pos="4004"/>
                <w:tab w:val="left" w:pos="4455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84602" w:rsidRDefault="0044713B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среды для приобретения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584602" w:rsidRDefault="0044713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  <w:tab w:val="left" w:pos="1927"/>
                <w:tab w:val="left" w:pos="3412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ее реализации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обучающихся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417" w:type="dxa"/>
            <w:vMerge w:val="restart"/>
          </w:tcPr>
          <w:p w:rsidR="00584602" w:rsidRDefault="0044713B">
            <w:pPr>
              <w:pStyle w:val="TableParagraph"/>
              <w:tabs>
                <w:tab w:val="right" w:pos="130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2026</w:t>
            </w:r>
          </w:p>
          <w:p w:rsidR="00584602" w:rsidRDefault="0044713B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584602">
        <w:trPr>
          <w:trHeight w:val="5396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283"/>
                <w:tab w:val="left" w:pos="2532"/>
                <w:tab w:val="left" w:pos="3060"/>
                <w:tab w:val="left" w:pos="3190"/>
                <w:tab w:val="left" w:pos="357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развития личности</w:t>
            </w:r>
            <w:r>
              <w:rPr>
                <w:sz w:val="24"/>
              </w:rPr>
              <w:t>, ее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подготовку,</w:t>
            </w:r>
          </w:p>
          <w:p w:rsidR="00584602" w:rsidRDefault="0044713B">
            <w:pPr>
              <w:pStyle w:val="TableParagraph"/>
              <w:tabs>
                <w:tab w:val="left" w:pos="2511"/>
                <w:tab w:val="left" w:pos="282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584602" w:rsidRDefault="0044713B">
            <w:pPr>
              <w:pStyle w:val="TableParagraph"/>
              <w:tabs>
                <w:tab w:val="left" w:pos="2230"/>
                <w:tab w:val="left" w:pos="2321"/>
                <w:tab w:val="left" w:pos="417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профессионально-производственном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окружении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541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86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(способности решать учебные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деятельности),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footerReference w:type="default" r:id="rId26"/>
          <w:pgSz w:w="16840" w:h="11910" w:orient="landscape"/>
          <w:pgMar w:top="1100" w:right="540" w:bottom="280" w:left="880" w:header="0" w:footer="0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9"/>
        <w:gridCol w:w="4679"/>
        <w:gridCol w:w="1417"/>
      </w:tblGrid>
      <w:tr w:rsidR="00584602">
        <w:trPr>
          <w:trHeight w:val="158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образования и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679" w:type="dxa"/>
            <w:vMerge w:val="restart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584602" w:rsidRDefault="0044713B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межпредметного характера,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4602" w:rsidRDefault="0044713B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84602" w:rsidRDefault="0044713B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3207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84602" w:rsidRDefault="0044713B">
            <w:pPr>
              <w:pStyle w:val="TableParagraph"/>
              <w:numPr>
                <w:ilvl w:val="0"/>
                <w:numId w:val="13"/>
              </w:numPr>
              <w:tabs>
                <w:tab w:val="left" w:pos="736"/>
                <w:tab w:val="left" w:pos="737"/>
                <w:tab w:val="left" w:pos="2290"/>
                <w:tab w:val="left" w:pos="2737"/>
                <w:tab w:val="left" w:pos="3347"/>
                <w:tab w:val="left" w:pos="3971"/>
                <w:tab w:val="left" w:pos="4463"/>
              </w:tabs>
              <w:spacing w:before="1"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ИКТ,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679" w:type="dxa"/>
            <w:vMerge w:val="restart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2222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079"/>
                <w:tab w:val="left" w:pos="2515"/>
                <w:tab w:val="left" w:pos="3103"/>
                <w:tab w:val="left" w:pos="4034"/>
                <w:tab w:val="left" w:pos="415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идентичности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социально-профессиональных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ориентаций</w:t>
            </w: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539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924"/>
                <w:tab w:val="left" w:pos="2984"/>
                <w:tab w:val="left" w:pos="336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индивидуализации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539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355"/>
                <w:tab w:val="left" w:pos="2602"/>
                <w:tab w:val="left" w:pos="417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-участия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проектировании и развитии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footerReference w:type="default" r:id="rId27"/>
          <w:pgSz w:w="16840" w:h="11910" w:orient="landscape"/>
          <w:pgMar w:top="1100" w:right="540" w:bottom="1060" w:left="880" w:header="0" w:footer="875" w:gutter="0"/>
          <w:pgNumType w:start="13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9"/>
        <w:gridCol w:w="4679"/>
        <w:gridCol w:w="1417"/>
      </w:tblGrid>
      <w:tr w:rsidR="00584602">
        <w:trPr>
          <w:trHeight w:val="31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679" w:type="dxa"/>
            <w:vMerge w:val="restart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4679" w:type="dxa"/>
            <w:vMerge w:val="restart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2539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789"/>
                <w:tab w:val="left" w:pos="2935"/>
                <w:tab w:val="left" w:pos="3159"/>
                <w:tab w:val="left" w:pos="353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организации сетевого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858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446"/>
                <w:tab w:val="left" w:pos="352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включения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(населенного</w:t>
            </w:r>
            <w:r>
              <w:rPr>
                <w:sz w:val="24"/>
              </w:rPr>
              <w:tab/>
              <w:t>пункта,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4679" w:type="dxa"/>
            <w:vMerge w:val="restart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4679" w:type="dxa"/>
            <w:vMerge w:val="restart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1903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504"/>
                <w:tab w:val="left" w:pos="3135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формирования </w:t>
            </w:r>
            <w:r>
              <w:rPr>
                <w:sz w:val="24"/>
              </w:rPr>
              <w:t>у обучающихся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1269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pgSz w:w="16840" w:h="11910" w:orient="landscape"/>
          <w:pgMar w:top="1100" w:right="540" w:bottom="1060" w:left="880" w:header="0" w:footer="875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9"/>
        <w:gridCol w:w="4679"/>
        <w:gridCol w:w="1417"/>
      </w:tblGrid>
      <w:tr w:rsidR="00584602">
        <w:trPr>
          <w:trHeight w:val="1903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921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584602" w:rsidRDefault="0044713B">
            <w:pPr>
              <w:pStyle w:val="TableParagraph"/>
              <w:tabs>
                <w:tab w:val="left" w:pos="305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679" w:type="dxa"/>
            <w:vMerge w:val="restart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4679" w:type="dxa"/>
            <w:vMerge w:val="restart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5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учетом 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222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918"/>
                <w:tab w:val="left" w:pos="2293"/>
                <w:tab w:val="left" w:pos="2774"/>
                <w:tab w:val="left" w:pos="4156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1586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576"/>
                <w:tab w:val="left" w:pos="4183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эффективного   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pgSz w:w="16840" w:h="11910" w:orient="landscape"/>
          <w:pgMar w:top="1100" w:right="540" w:bottom="1060" w:left="880" w:header="0" w:footer="875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5"/>
        <w:ind w:left="0" w:firstLine="0"/>
        <w:jc w:val="left"/>
        <w:rPr>
          <w:sz w:val="23"/>
        </w:rPr>
      </w:pPr>
    </w:p>
    <w:p w:rsidR="00584602" w:rsidRDefault="0044713B">
      <w:pPr>
        <w:pStyle w:val="a3"/>
        <w:spacing w:before="90" w:line="276" w:lineRule="auto"/>
        <w:ind w:left="252"/>
        <w:jc w:val="left"/>
      </w:pPr>
      <w:r>
        <w:t>При</w:t>
      </w:r>
      <w:r>
        <w:rPr>
          <w:spacing w:val="58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каждому</w:t>
      </w:r>
      <w:r>
        <w:rPr>
          <w:spacing w:val="52"/>
        </w:rPr>
        <w:t xml:space="preserve"> </w:t>
      </w:r>
      <w:r>
        <w:t>обучающемуся,</w:t>
      </w:r>
      <w:r>
        <w:rPr>
          <w:spacing w:val="59"/>
        </w:rPr>
        <w:t xml:space="preserve"> </w:t>
      </w:r>
      <w:r>
        <w:t>родителям</w:t>
      </w:r>
      <w:r>
        <w:rPr>
          <w:spacing w:val="57"/>
        </w:rPr>
        <w:t xml:space="preserve"> </w:t>
      </w:r>
      <w:r>
        <w:t>(законным</w:t>
      </w:r>
      <w:r>
        <w:rPr>
          <w:spacing w:val="57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обеспечен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</w:p>
    <w:p w:rsidR="00584602" w:rsidRDefault="0044713B">
      <w:pPr>
        <w:spacing w:after="47" w:line="275" w:lineRule="exact"/>
        <w:ind w:left="960"/>
        <w:rPr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7088"/>
        <w:gridCol w:w="2410"/>
        <w:gridCol w:w="1274"/>
      </w:tblGrid>
      <w:tr w:rsidR="00584602">
        <w:trPr>
          <w:trHeight w:val="318"/>
        </w:trPr>
        <w:tc>
          <w:tcPr>
            <w:tcW w:w="4395" w:type="dxa"/>
          </w:tcPr>
          <w:p w:rsidR="00584602" w:rsidRDefault="0044713B">
            <w:pPr>
              <w:pStyle w:val="TableParagraph"/>
              <w:spacing w:before="1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spacing w:before="1"/>
              <w:ind w:left="3208" w:right="2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  <w:tc>
          <w:tcPr>
            <w:tcW w:w="2410" w:type="dxa"/>
          </w:tcPr>
          <w:p w:rsidR="00584602" w:rsidRDefault="0044713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274" w:type="dxa"/>
          </w:tcPr>
          <w:p w:rsidR="00584602" w:rsidRDefault="0044713B">
            <w:pPr>
              <w:pStyle w:val="TableParagraph"/>
              <w:spacing w:before="1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412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 курсов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584602" w:rsidRDefault="0044713B">
            <w:pPr>
              <w:pStyle w:val="TableParagraph"/>
              <w:spacing w:line="270" w:lineRule="exact"/>
              <w:ind w:left="0" w:right="6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584602" w:rsidRDefault="0044713B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269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spacing w:line="278" w:lineRule="auto"/>
              <w:ind w:left="110" w:right="99" w:firstLine="708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критериях 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10" w:type="dxa"/>
          </w:tcPr>
          <w:p w:rsidR="00584602" w:rsidRDefault="0044713B">
            <w:pPr>
              <w:pStyle w:val="TableParagraph"/>
              <w:spacing w:line="270" w:lineRule="exact"/>
              <w:ind w:left="0" w:right="6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584602" w:rsidRDefault="0044713B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2222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77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электронном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электронных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spacing w:line="276" w:lineRule="auto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ресурсов, средств определения уровня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4602" w:rsidRDefault="0044713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</w:tc>
        <w:tc>
          <w:tcPr>
            <w:tcW w:w="2410" w:type="dxa"/>
          </w:tcPr>
          <w:p w:rsidR="00584602" w:rsidRDefault="0044713B">
            <w:pPr>
              <w:pStyle w:val="TableParagraph"/>
              <w:spacing w:line="270" w:lineRule="exact"/>
              <w:ind w:left="0" w:right="6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584602" w:rsidRDefault="0044713B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jc w:val="right"/>
        <w:rPr>
          <w:sz w:val="24"/>
        </w:rPr>
        <w:sectPr w:rsidR="00584602">
          <w:pgSz w:w="16840" w:h="11910" w:orient="landscape"/>
          <w:pgMar w:top="1100" w:right="540" w:bottom="1060" w:left="880" w:header="0" w:footer="875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7088"/>
        <w:gridCol w:w="2410"/>
        <w:gridCol w:w="1274"/>
      </w:tblGrid>
      <w:tr w:rsidR="00584602">
        <w:trPr>
          <w:trHeight w:val="3173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53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tabs>
                <w:tab w:val="left" w:pos="1865"/>
                <w:tab w:val="left" w:pos="3246"/>
                <w:tab w:val="left" w:pos="5222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1271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088" w:type="dxa"/>
          </w:tcPr>
          <w:p w:rsidR="00584602" w:rsidRDefault="0044713B">
            <w:pPr>
              <w:pStyle w:val="TableParagraph"/>
              <w:spacing w:line="276" w:lineRule="auto"/>
              <w:ind w:left="110"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обеспечивается в том числе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410" w:type="dxa"/>
          </w:tcPr>
          <w:p w:rsidR="00584602" w:rsidRDefault="0044713B">
            <w:pPr>
              <w:pStyle w:val="TableParagraph"/>
              <w:spacing w:line="270" w:lineRule="exact"/>
              <w:ind w:left="0" w:right="6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584602" w:rsidRDefault="0044713B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6840" w:h="11910" w:orient="landscape"/>
          <w:pgMar w:top="1100" w:right="540" w:bottom="1060" w:left="880" w:header="0" w:footer="875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5"/>
        <w:ind w:left="0" w:firstLine="0"/>
        <w:jc w:val="left"/>
        <w:rPr>
          <w:sz w:val="23"/>
        </w:rPr>
      </w:pPr>
    </w:p>
    <w:p w:rsidR="00584602" w:rsidRDefault="0044713B">
      <w:pPr>
        <w:pStyle w:val="a3"/>
        <w:tabs>
          <w:tab w:val="left" w:pos="1325"/>
          <w:tab w:val="left" w:pos="2207"/>
          <w:tab w:val="left" w:pos="3581"/>
          <w:tab w:val="left" w:pos="4948"/>
          <w:tab w:val="left" w:pos="6061"/>
          <w:tab w:val="left" w:pos="7016"/>
          <w:tab w:val="left" w:pos="8493"/>
          <w:tab w:val="left" w:pos="8802"/>
          <w:tab w:val="left" w:pos="10392"/>
          <w:tab w:val="left" w:pos="11987"/>
          <w:tab w:val="left" w:pos="13205"/>
        </w:tabs>
        <w:spacing w:before="90" w:after="5" w:line="276" w:lineRule="auto"/>
        <w:ind w:left="252" w:right="599"/>
        <w:jc w:val="left"/>
      </w:pPr>
      <w:r>
        <w:t>В</w:t>
      </w:r>
      <w:r>
        <w:tab/>
        <w:t>случае</w:t>
      </w:r>
      <w:r>
        <w:tab/>
        <w:t>реализации</w:t>
      </w:r>
      <w:r>
        <w:tab/>
        <w:t>программы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обучения,</w:t>
      </w:r>
      <w:r>
        <w:tab/>
      </w:r>
      <w:r>
        <w:rPr>
          <w:spacing w:val="-1"/>
        </w:rP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 каждый</w:t>
      </w:r>
      <w:r>
        <w:rPr>
          <w:spacing w:val="-1"/>
        </w:rPr>
        <w:t xml:space="preserve"> </w:t>
      </w:r>
      <w:r>
        <w:t>обучающийся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обеспечен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95"/>
        <w:gridCol w:w="1560"/>
      </w:tblGrid>
      <w:tr w:rsidR="00584602">
        <w:trPr>
          <w:trHeight w:val="318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5078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916"/>
                <w:tab w:val="left" w:pos="287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совокупности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</w:t>
            </w:r>
          </w:p>
          <w:p w:rsidR="00584602" w:rsidRDefault="0044713B">
            <w:pPr>
              <w:pStyle w:val="TableParagraph"/>
              <w:tabs>
                <w:tab w:val="left" w:pos="1256"/>
                <w:tab w:val="left" w:pos="1563"/>
                <w:tab w:val="left" w:pos="1789"/>
                <w:tab w:val="left" w:pos="2355"/>
                <w:tab w:val="left" w:pos="2385"/>
                <w:tab w:val="left" w:pos="2532"/>
                <w:tab w:val="left" w:pos="3100"/>
                <w:tab w:val="left" w:pos="3357"/>
                <w:tab w:val="left" w:pos="3403"/>
                <w:tab w:val="left" w:pos="3533"/>
                <w:tab w:val="left" w:pos="3836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  <w:t>имеется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среда)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793"/>
                <w:tab w:val="left" w:pos="1335"/>
                <w:tab w:val="left" w:pos="2674"/>
                <w:tab w:val="left" w:pos="3498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информационных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671"/>
                <w:tab w:val="left" w:pos="1791"/>
                <w:tab w:val="left" w:pos="2501"/>
                <w:tab w:val="left" w:pos="2532"/>
                <w:tab w:val="left" w:pos="3052"/>
                <w:tab w:val="left" w:pos="3533"/>
                <w:tab w:val="left" w:pos="4168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авторизованным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на территории гимназии,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0" w:lineRule="exact"/>
              <w:ind w:left="90" w:right="1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84602" w:rsidRDefault="00584602">
      <w:pPr>
        <w:pStyle w:val="a3"/>
        <w:spacing w:before="1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line="276" w:lineRule="auto"/>
        <w:ind w:left="252" w:right="1006"/>
        <w:jc w:val="left"/>
      </w:pPr>
      <w:r>
        <w:t>Реализация</w:t>
      </w:r>
      <w:r>
        <w:rPr>
          <w:spacing w:val="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применением</w:t>
      </w:r>
      <w:r>
        <w:rPr>
          <w:spacing w:val="10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дистанционных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584602" w:rsidRDefault="0044713B">
      <w:pPr>
        <w:pStyle w:val="Heading1"/>
        <w:spacing w:before="6" w:line="276" w:lineRule="auto"/>
        <w:ind w:left="252" w:right="1006" w:firstLine="708"/>
        <w:jc w:val="left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ресурсами</w:t>
      </w:r>
      <w:r>
        <w:rPr>
          <w:spacing w:val="-58"/>
        </w:rPr>
        <w:t xml:space="preserve"> </w:t>
      </w:r>
      <w:r>
        <w:t>иных организаций.</w:t>
      </w:r>
    </w:p>
    <w:tbl>
      <w:tblPr>
        <w:tblStyle w:val="TableNormal"/>
        <w:tblW w:w="0" w:type="auto"/>
        <w:tblInd w:w="2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584602">
        <w:trPr>
          <w:trHeight w:val="316"/>
        </w:trPr>
        <w:tc>
          <w:tcPr>
            <w:tcW w:w="4786" w:type="dxa"/>
          </w:tcPr>
          <w:p w:rsidR="00584602" w:rsidRDefault="0044713B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6" w:type="dxa"/>
          </w:tcPr>
          <w:p w:rsidR="00584602" w:rsidRDefault="0044713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84602">
        <w:trPr>
          <w:trHeight w:val="318"/>
        </w:trPr>
        <w:tc>
          <w:tcPr>
            <w:tcW w:w="4786" w:type="dxa"/>
          </w:tcPr>
          <w:p w:rsidR="00584602" w:rsidRDefault="0044713B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6" w:type="dxa"/>
          </w:tcPr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2" w:lineRule="exact"/>
        <w:rPr>
          <w:sz w:val="24"/>
        </w:rPr>
        <w:sectPr w:rsidR="00584602">
          <w:footerReference w:type="default" r:id="rId28"/>
          <w:pgSz w:w="16840" w:h="11910" w:orient="landscape"/>
          <w:pgMar w:top="1100" w:right="540" w:bottom="280" w:left="880" w:header="0" w:footer="0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584602" w:rsidRDefault="0044713B">
      <w:pPr>
        <w:spacing w:before="90" w:after="42"/>
        <w:ind w:left="960"/>
        <w:rPr>
          <w:b/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информационно-образовательная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обеспечивает: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95"/>
        <w:gridCol w:w="1560"/>
      </w:tblGrid>
      <w:tr w:rsidR="00584602">
        <w:trPr>
          <w:trHeight w:val="31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3492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937"/>
                <w:tab w:val="left" w:pos="292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 курсов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269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хранение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 обучающегося,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хранение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 обучающегося,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84602">
        <w:trPr>
          <w:trHeight w:val="1589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фиксацию и хранение информации о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903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1918"/>
                <w:tab w:val="left" w:pos="342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предусмотрена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footerReference w:type="default" r:id="rId29"/>
          <w:pgSz w:w="16840" w:h="11910" w:orient="landscape"/>
          <w:pgMar w:top="1100" w:right="540" w:bottom="1060" w:left="880" w:header="0" w:footer="875" w:gutter="0"/>
          <w:pgNumType w:start="136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95"/>
        <w:gridCol w:w="1560"/>
      </w:tblGrid>
      <w:tr w:rsidR="00584602">
        <w:trPr>
          <w:trHeight w:val="952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018"/>
                <w:tab w:val="left" w:pos="2968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2090"/>
                <w:tab w:val="left" w:pos="3110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584602" w:rsidRDefault="0044713B">
      <w:pPr>
        <w:pStyle w:val="a3"/>
        <w:spacing w:before="90" w:after="47"/>
        <w:ind w:left="960" w:firstLine="0"/>
        <w:jc w:val="left"/>
      </w:pPr>
      <w:r>
        <w:t>Функционирование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обеспечивается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35"/>
        <w:gridCol w:w="1927"/>
      </w:tblGrid>
      <w:tr w:rsidR="00584602">
        <w:trPr>
          <w:trHeight w:val="319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6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  <w:tc>
          <w:tcPr>
            <w:tcW w:w="4335" w:type="dxa"/>
          </w:tcPr>
          <w:p w:rsidR="00584602" w:rsidRDefault="0044713B">
            <w:pPr>
              <w:pStyle w:val="TableParagraph"/>
              <w:spacing w:line="276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2222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1575"/>
                <w:tab w:val="left" w:pos="3408"/>
                <w:tab w:val="left" w:pos="3542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компьютеры/моноблоки,</w:t>
            </w:r>
            <w:r>
              <w:rPr>
                <w:sz w:val="24"/>
              </w:rPr>
              <w:tab/>
              <w:t>ноутбуки,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локальная сеть с сетевым 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принтеры МФУ, сканеры, 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z w:val="24"/>
              </w:rPr>
              <w:tab/>
              <w:t>проекторы,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аудиоинформации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433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84602">
        <w:trPr>
          <w:trHeight w:val="633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263"/>
                <w:tab w:val="left" w:pos="40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квалификацией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ее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поддерживающих.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2335"/>
                <w:tab w:val="left" w:pos="421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квалификацией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ее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</w:p>
        </w:tc>
        <w:tc>
          <w:tcPr>
            <w:tcW w:w="4335" w:type="dxa"/>
          </w:tcPr>
          <w:p w:rsidR="00584602" w:rsidRDefault="0044713B">
            <w:pPr>
              <w:pStyle w:val="TableParagraph"/>
              <w:tabs>
                <w:tab w:val="left" w:pos="275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84602" w:rsidRDefault="00584602">
      <w:pPr>
        <w:pStyle w:val="a3"/>
        <w:spacing w:before="3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after="5" w:line="276" w:lineRule="auto"/>
        <w:ind w:left="960" w:right="1006" w:firstLine="0"/>
        <w:jc w:val="left"/>
      </w:pPr>
      <w:r>
        <w:t>Функционирование электронной информационно-образовательной среды соответствует законодательству Российской Федерации.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среды обеспечивают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95"/>
        <w:gridCol w:w="1843"/>
      </w:tblGrid>
      <w:tr w:rsidR="00584602">
        <w:trPr>
          <w:trHeight w:val="316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5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</w:p>
        </w:tc>
        <w:tc>
          <w:tcPr>
            <w:tcW w:w="1843" w:type="dxa"/>
          </w:tcPr>
          <w:p w:rsidR="00584602" w:rsidRDefault="0044713B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84602">
        <w:trPr>
          <w:trHeight w:val="953"/>
        </w:trPr>
        <w:tc>
          <w:tcPr>
            <w:tcW w:w="4395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84602" w:rsidRDefault="0044713B">
            <w:pPr>
              <w:pStyle w:val="TableParagraph"/>
              <w:tabs>
                <w:tab w:val="left" w:pos="2532"/>
              </w:tabs>
              <w:spacing w:before="7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участниках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588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3238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цифровых</w:t>
            </w:r>
          </w:p>
          <w:p w:rsidR="00584602" w:rsidRDefault="0044713B">
            <w:pPr>
              <w:pStyle w:val="TableParagraph"/>
              <w:tabs>
                <w:tab w:val="left" w:pos="3312"/>
              </w:tabs>
              <w:spacing w:before="6" w:line="31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цифровых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316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896"/>
              </w:tabs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3039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439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6840" w:h="11910" w:orient="landscape"/>
          <w:pgMar w:top="1100" w:right="540" w:bottom="1120" w:left="880" w:header="0" w:footer="875" w:gutter="0"/>
          <w:cols w:space="720"/>
        </w:sect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ind w:left="0" w:firstLine="0"/>
        <w:jc w:val="left"/>
        <w:rPr>
          <w:sz w:val="20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537"/>
        <w:gridCol w:w="4395"/>
        <w:gridCol w:w="1843"/>
      </w:tblGrid>
      <w:tr w:rsidR="00584602">
        <w:trPr>
          <w:trHeight w:val="1586"/>
        </w:trPr>
        <w:tc>
          <w:tcPr>
            <w:tcW w:w="4395" w:type="dxa"/>
          </w:tcPr>
          <w:p w:rsidR="00584602" w:rsidRDefault="0044713B">
            <w:pPr>
              <w:pStyle w:val="TableParagraph"/>
              <w:tabs>
                <w:tab w:val="left" w:pos="2220"/>
                <w:tab w:val="left" w:pos="3101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4537" w:type="dxa"/>
          </w:tcPr>
          <w:p w:rsidR="00584602" w:rsidRDefault="0044713B">
            <w:pPr>
              <w:pStyle w:val="TableParagraph"/>
              <w:tabs>
                <w:tab w:val="left" w:pos="2292"/>
                <w:tab w:val="left" w:pos="3244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439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584602">
      <w:pPr>
        <w:sectPr w:rsidR="00584602">
          <w:pgSz w:w="16840" w:h="11910" w:orient="landscape"/>
          <w:pgMar w:top="1100" w:right="540" w:bottom="1060" w:left="880" w:header="0" w:footer="875" w:gutter="0"/>
          <w:cols w:space="720"/>
        </w:sectPr>
      </w:pPr>
    </w:p>
    <w:p w:rsidR="00584602" w:rsidRDefault="0044713B">
      <w:pPr>
        <w:pStyle w:val="a3"/>
        <w:spacing w:before="65" w:after="5" w:line="276" w:lineRule="auto"/>
        <w:ind w:left="252" w:right="266"/>
      </w:pPr>
      <w:r>
        <w:lastRenderedPageBreak/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6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 ресурсами иных организаций.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84602">
        <w:trPr>
          <w:trHeight w:val="316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84602">
        <w:trPr>
          <w:trHeight w:val="318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pStyle w:val="a3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after="6" w:line="276" w:lineRule="auto"/>
        <w:ind w:left="252" w:right="261"/>
      </w:pPr>
      <w:r>
        <w:t>При реализации программы среднего общего образования с использованием сетевой формы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 в реализации программы основного общего образования с использованием сетевой</w:t>
      </w:r>
      <w:r>
        <w:rPr>
          <w:spacing w:val="-57"/>
        </w:rPr>
        <w:t xml:space="preserve"> </w:t>
      </w:r>
      <w:r>
        <w:t>формы.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778"/>
      </w:tblGrid>
      <w:tr w:rsidR="00584602">
        <w:trPr>
          <w:trHeight w:val="1271"/>
        </w:trPr>
        <w:tc>
          <w:tcPr>
            <w:tcW w:w="3795" w:type="dxa"/>
          </w:tcPr>
          <w:p w:rsidR="00584602" w:rsidRDefault="0044713B">
            <w:pPr>
              <w:pStyle w:val="TableParagraph"/>
              <w:tabs>
                <w:tab w:val="left" w:pos="1583"/>
                <w:tab w:val="left" w:pos="358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778" w:type="dxa"/>
          </w:tcPr>
          <w:p w:rsidR="00584602" w:rsidRDefault="0044713B">
            <w:pPr>
              <w:pStyle w:val="TableParagraph"/>
              <w:tabs>
                <w:tab w:val="left" w:pos="432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</w:tr>
      <w:tr w:rsidR="00584602">
        <w:trPr>
          <w:trHeight w:val="317"/>
        </w:trPr>
        <w:tc>
          <w:tcPr>
            <w:tcW w:w="3795" w:type="dxa"/>
          </w:tcPr>
          <w:p w:rsidR="00584602" w:rsidRDefault="0044713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78" w:type="dxa"/>
          </w:tcPr>
          <w:p w:rsidR="00584602" w:rsidRDefault="0044713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27"/>
        </w:rPr>
      </w:pPr>
    </w:p>
    <w:p w:rsidR="00584602" w:rsidRDefault="0044713B">
      <w:pPr>
        <w:pStyle w:val="Heading1"/>
        <w:spacing w:line="278" w:lineRule="auto"/>
        <w:ind w:left="252" w:right="266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</w:t>
      </w:r>
    </w:p>
    <w:p w:rsidR="00584602" w:rsidRDefault="0044713B">
      <w:pPr>
        <w:pStyle w:val="a3"/>
        <w:spacing w:line="276" w:lineRule="auto"/>
        <w:ind w:left="252" w:right="268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584602" w:rsidRDefault="0044713B">
      <w:pPr>
        <w:pStyle w:val="a3"/>
        <w:spacing w:line="276" w:lineRule="auto"/>
        <w:ind w:left="252" w:right="269"/>
      </w:pPr>
      <w:r>
        <w:t>Материально-технические условия реализации программы основного общего образования</w:t>
      </w:r>
      <w:r>
        <w:rPr>
          <w:spacing w:val="1"/>
        </w:rPr>
        <w:t xml:space="preserve"> </w:t>
      </w:r>
      <w:r>
        <w:t>обеспечивают:</w:t>
      </w:r>
    </w:p>
    <w:p w:rsidR="00584602" w:rsidRDefault="0044713B">
      <w:pPr>
        <w:pStyle w:val="a4"/>
        <w:numPr>
          <w:ilvl w:val="0"/>
          <w:numId w:val="12"/>
        </w:numPr>
        <w:tabs>
          <w:tab w:val="left" w:pos="1274"/>
        </w:tabs>
        <w:spacing w:line="278" w:lineRule="auto"/>
        <w:ind w:right="273" w:firstLine="708"/>
        <w:jc w:val="both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 к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584602" w:rsidRDefault="0044713B">
      <w:pPr>
        <w:pStyle w:val="a4"/>
        <w:numPr>
          <w:ilvl w:val="0"/>
          <w:numId w:val="12"/>
        </w:numPr>
        <w:tabs>
          <w:tab w:val="left" w:pos="1221"/>
        </w:tabs>
        <w:spacing w:after="37" w:line="272" w:lineRule="exact"/>
        <w:ind w:left="1220" w:hanging="260"/>
        <w:jc w:val="both"/>
        <w:rPr>
          <w:sz w:val="24"/>
        </w:rPr>
      </w:pPr>
      <w:r>
        <w:rPr>
          <w:sz w:val="24"/>
        </w:rPr>
        <w:t>соблюдение: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3235"/>
        <w:gridCol w:w="1927"/>
        <w:gridCol w:w="1797"/>
      </w:tblGrid>
      <w:tr w:rsidR="00584602">
        <w:trPr>
          <w:trHeight w:val="635"/>
        </w:trPr>
        <w:tc>
          <w:tcPr>
            <w:tcW w:w="3464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84602" w:rsidRDefault="0044713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584602">
        <w:trPr>
          <w:trHeight w:val="1269"/>
        </w:trPr>
        <w:tc>
          <w:tcPr>
            <w:tcW w:w="3464" w:type="dxa"/>
          </w:tcPr>
          <w:p w:rsidR="00584602" w:rsidRDefault="0044713B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</w:p>
          <w:p w:rsidR="00584602" w:rsidRDefault="0044713B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требований;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tabs>
                <w:tab w:val="left" w:pos="2345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2856"/>
        </w:trPr>
        <w:tc>
          <w:tcPr>
            <w:tcW w:w="3464" w:type="dxa"/>
          </w:tcPr>
          <w:p w:rsidR="00584602" w:rsidRDefault="0044713B">
            <w:pPr>
              <w:pStyle w:val="TableParagraph"/>
              <w:tabs>
                <w:tab w:val="left" w:pos="187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организацию</w:t>
            </w:r>
          </w:p>
          <w:p w:rsidR="00584602" w:rsidRDefault="0044713B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584602" w:rsidRDefault="0044713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before="36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tabs>
                <w:tab w:val="left" w:pos="2230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Помещение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режима 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84602" w:rsidRDefault="0044713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588"/>
        </w:trPr>
        <w:tc>
          <w:tcPr>
            <w:tcW w:w="3464" w:type="dxa"/>
          </w:tcPr>
          <w:p w:rsidR="00584602" w:rsidRDefault="0044713B">
            <w:pPr>
              <w:pStyle w:val="TableParagraph"/>
              <w:tabs>
                <w:tab w:val="left" w:pos="174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</w:p>
          <w:p w:rsidR="00584602" w:rsidRDefault="0044713B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tabs>
                <w:tab w:val="left" w:pos="1243"/>
                <w:tab w:val="left" w:pos="2111"/>
              </w:tabs>
              <w:spacing w:line="278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</w:p>
          <w:p w:rsidR="00584602" w:rsidRDefault="0044713B">
            <w:pPr>
              <w:pStyle w:val="TableParagraph"/>
              <w:tabs>
                <w:tab w:val="left" w:pos="2168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компьютерами/ноутбуками,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экранами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(интерактивными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tabs>
                <w:tab w:val="left" w:pos="960"/>
                <w:tab w:val="left" w:pos="1440"/>
              </w:tabs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584602" w:rsidRDefault="004471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</w:tr>
    </w:tbl>
    <w:p w:rsidR="00584602" w:rsidRDefault="00584602">
      <w:pPr>
        <w:rPr>
          <w:sz w:val="24"/>
        </w:rPr>
        <w:sectPr w:rsidR="00584602">
          <w:footerReference w:type="default" r:id="rId30"/>
          <w:pgSz w:w="11910" w:h="16850"/>
          <w:pgMar w:top="780" w:right="3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3235"/>
        <w:gridCol w:w="1927"/>
        <w:gridCol w:w="1797"/>
      </w:tblGrid>
      <w:tr w:rsidR="00584602">
        <w:trPr>
          <w:trHeight w:val="633"/>
        </w:trPr>
        <w:tc>
          <w:tcPr>
            <w:tcW w:w="3464" w:type="dxa"/>
          </w:tcPr>
          <w:p w:rsidR="00584602" w:rsidRDefault="0044713B">
            <w:pPr>
              <w:pStyle w:val="TableParagraph"/>
              <w:tabs>
                <w:tab w:val="left" w:pos="1206"/>
                <w:tab w:val="left" w:pos="170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отдыха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самоподготовки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досками),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принтерами/МФУ</w:t>
            </w:r>
          </w:p>
        </w:tc>
        <w:tc>
          <w:tcPr>
            <w:tcW w:w="1927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584602">
        <w:trPr>
          <w:trHeight w:val="952"/>
        </w:trPr>
        <w:tc>
          <w:tcPr>
            <w:tcW w:w="3464" w:type="dxa"/>
          </w:tcPr>
          <w:p w:rsidR="00584602" w:rsidRDefault="0044713B">
            <w:pPr>
              <w:pStyle w:val="TableParagraph"/>
              <w:tabs>
                <w:tab w:val="left" w:pos="23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пожарной</w:t>
            </w:r>
          </w:p>
          <w:p w:rsidR="00584602" w:rsidRDefault="0044713B">
            <w:pPr>
              <w:pStyle w:val="TableParagraph"/>
              <w:spacing w:before="9" w:line="310" w:lineRule="atLeast"/>
              <w:ind w:right="116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318"/>
        </w:trPr>
        <w:tc>
          <w:tcPr>
            <w:tcW w:w="3464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269"/>
        </w:trPr>
        <w:tc>
          <w:tcPr>
            <w:tcW w:w="3464" w:type="dxa"/>
          </w:tcPr>
          <w:p w:rsidR="00584602" w:rsidRDefault="004471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 зданий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  <w:p w:rsidR="00584602" w:rsidRDefault="004471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3235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6" w:lineRule="auto"/>
              <w:ind w:left="108" w:right="8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ремонт,,</w:t>
            </w:r>
          </w:p>
          <w:p w:rsidR="00584602" w:rsidRDefault="004471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584602" w:rsidRDefault="0044713B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797" w:type="dxa"/>
          </w:tcPr>
          <w:p w:rsidR="00584602" w:rsidRDefault="0044713B">
            <w:pPr>
              <w:pStyle w:val="TableParagraph"/>
              <w:tabs>
                <w:tab w:val="left" w:pos="1208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7" w:line="276" w:lineRule="auto"/>
        <w:ind w:left="252" w:right="264"/>
      </w:pPr>
      <w:r>
        <w:t>Кабинеты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основного общего образования.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823"/>
        <w:gridCol w:w="1644"/>
        <w:gridCol w:w="2057"/>
        <w:gridCol w:w="2266"/>
      </w:tblGrid>
      <w:tr w:rsidR="00584602">
        <w:trPr>
          <w:trHeight w:val="1586"/>
        </w:trPr>
        <w:tc>
          <w:tcPr>
            <w:tcW w:w="1702" w:type="dxa"/>
            <w:tcBorders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sz w:val="26"/>
              </w:rPr>
            </w:pPr>
          </w:p>
          <w:p w:rsidR="00584602" w:rsidRDefault="0058460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tabs>
                <w:tab w:val="left" w:pos="1345"/>
              </w:tabs>
              <w:spacing w:before="1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2823" w:type="dxa"/>
          </w:tcPr>
          <w:p w:rsidR="00584602" w:rsidRDefault="004471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644" w:type="dxa"/>
          </w:tcPr>
          <w:p w:rsidR="00584602" w:rsidRDefault="004471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057" w:type="dxa"/>
          </w:tcPr>
          <w:p w:rsidR="00584602" w:rsidRDefault="0044713B">
            <w:pPr>
              <w:pStyle w:val="TableParagraph"/>
              <w:spacing w:line="276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2266" w:type="dxa"/>
          </w:tcPr>
          <w:p w:rsidR="00584602" w:rsidRDefault="004471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tabs>
                <w:tab w:val="left" w:pos="1061"/>
              </w:tabs>
              <w:spacing w:before="41" w:line="278" w:lineRule="auto"/>
              <w:ind w:left="111" w:right="96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</w:tr>
      <w:tr w:rsidR="00584602">
        <w:trPr>
          <w:trHeight w:val="1269"/>
        </w:trPr>
        <w:tc>
          <w:tcPr>
            <w:tcW w:w="1702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областям</w:t>
            </w:r>
          </w:p>
        </w:tc>
        <w:tc>
          <w:tcPr>
            <w:tcW w:w="2823" w:type="dxa"/>
          </w:tcPr>
          <w:p w:rsidR="00584602" w:rsidRDefault="0044713B">
            <w:pPr>
              <w:pStyle w:val="TableParagraph"/>
              <w:tabs>
                <w:tab w:val="left" w:pos="1618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-комплекты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584602" w:rsidRDefault="004471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-карты,</w:t>
            </w:r>
          </w:p>
          <w:p w:rsidR="00584602" w:rsidRDefault="0044713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-учебные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  <w:tc>
          <w:tcPr>
            <w:tcW w:w="1644" w:type="dxa"/>
          </w:tcPr>
          <w:p w:rsidR="00584602" w:rsidRDefault="0044713B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2057" w:type="dxa"/>
          </w:tcPr>
          <w:p w:rsidR="00584602" w:rsidRDefault="0044713B">
            <w:pPr>
              <w:pStyle w:val="TableParagraph"/>
              <w:tabs>
                <w:tab w:val="left" w:pos="146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66" w:type="dxa"/>
          </w:tcPr>
          <w:p w:rsidR="00584602" w:rsidRDefault="0044713B">
            <w:pPr>
              <w:pStyle w:val="TableParagraph"/>
              <w:tabs>
                <w:tab w:val="left" w:pos="1169"/>
              </w:tabs>
              <w:spacing w:line="278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</w:tbl>
    <w:p w:rsidR="00584602" w:rsidRDefault="00584602">
      <w:pPr>
        <w:pStyle w:val="a3"/>
        <w:spacing w:before="3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after="6" w:line="276" w:lineRule="auto"/>
        <w:ind w:left="252" w:right="265"/>
      </w:pPr>
      <w:r>
        <w:t>Кабинеты естественнонаучного цикла, в том числе кабинеты физики, химии, биологии,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обеспечивающего проведение лабораторных работ и опытно-экспериментальной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1834"/>
        <w:gridCol w:w="1872"/>
        <w:gridCol w:w="1983"/>
        <w:gridCol w:w="1484"/>
      </w:tblGrid>
      <w:tr w:rsidR="00584602">
        <w:trPr>
          <w:trHeight w:val="1902"/>
        </w:trPr>
        <w:tc>
          <w:tcPr>
            <w:tcW w:w="3251" w:type="dxa"/>
          </w:tcPr>
          <w:p w:rsidR="00584602" w:rsidRDefault="0044713B">
            <w:pPr>
              <w:pStyle w:val="TableParagraph"/>
              <w:spacing w:line="276" w:lineRule="auto"/>
              <w:ind w:right="287" w:firstLine="33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834" w:type="dxa"/>
          </w:tcPr>
          <w:p w:rsidR="00584602" w:rsidRDefault="0044713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983" w:type="dxa"/>
          </w:tcPr>
          <w:p w:rsidR="00584602" w:rsidRDefault="0044713B">
            <w:pPr>
              <w:pStyle w:val="TableParagraph"/>
              <w:spacing w:line="276" w:lineRule="auto"/>
              <w:ind w:left="108" w:right="420" w:firstLine="3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484" w:type="dxa"/>
          </w:tcPr>
          <w:p w:rsidR="00584602" w:rsidRDefault="0044713B">
            <w:pPr>
              <w:pStyle w:val="TableParagraph"/>
              <w:spacing w:line="276" w:lineRule="auto"/>
              <w:ind w:right="226" w:firstLine="33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Оснащены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</w:tr>
      <w:tr w:rsidR="00584602">
        <w:trPr>
          <w:trHeight w:val="953"/>
        </w:trPr>
        <w:tc>
          <w:tcPr>
            <w:tcW w:w="3251" w:type="dxa"/>
          </w:tcPr>
          <w:p w:rsidR="00584602" w:rsidRDefault="0044713B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Физики</w:t>
            </w:r>
          </w:p>
          <w:p w:rsidR="00584602" w:rsidRDefault="0044713B">
            <w:pPr>
              <w:pStyle w:val="TableParagraph"/>
              <w:spacing w:before="8" w:line="318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34" w:type="dxa"/>
          </w:tcPr>
          <w:p w:rsidR="00584602" w:rsidRDefault="0044713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spacing w:line="278" w:lineRule="auto"/>
              <w:ind w:left="109" w:right="313" w:firstLine="3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584602" w:rsidRDefault="0044713B">
            <w:pPr>
              <w:pStyle w:val="TableParagraph"/>
              <w:tabs>
                <w:tab w:val="left" w:pos="139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484" w:type="dxa"/>
          </w:tcPr>
          <w:p w:rsidR="00584602" w:rsidRDefault="0044713B">
            <w:pPr>
              <w:pStyle w:val="TableParagraph"/>
              <w:spacing w:line="278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952"/>
        </w:trPr>
        <w:tc>
          <w:tcPr>
            <w:tcW w:w="3251" w:type="dxa"/>
          </w:tcPr>
          <w:p w:rsidR="00584602" w:rsidRDefault="0044713B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Химии</w:t>
            </w:r>
          </w:p>
          <w:p w:rsidR="00584602" w:rsidRDefault="0044713B">
            <w:pPr>
              <w:pStyle w:val="TableParagraph"/>
              <w:spacing w:before="4" w:line="320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34" w:type="dxa"/>
          </w:tcPr>
          <w:p w:rsidR="00584602" w:rsidRDefault="0044713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spacing w:line="276" w:lineRule="auto"/>
              <w:ind w:left="109" w:right="313" w:firstLine="3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584602" w:rsidRDefault="0044713B">
            <w:pPr>
              <w:pStyle w:val="TableParagraph"/>
              <w:tabs>
                <w:tab w:val="left" w:pos="139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484" w:type="dxa"/>
          </w:tcPr>
          <w:p w:rsidR="00584602" w:rsidRDefault="0044713B">
            <w:pPr>
              <w:pStyle w:val="TableParagraph"/>
              <w:spacing w:line="276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952"/>
        </w:trPr>
        <w:tc>
          <w:tcPr>
            <w:tcW w:w="3251" w:type="dxa"/>
          </w:tcPr>
          <w:p w:rsidR="00584602" w:rsidRDefault="0044713B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Биологии</w:t>
            </w:r>
          </w:p>
          <w:p w:rsidR="00584602" w:rsidRDefault="0044713B">
            <w:pPr>
              <w:pStyle w:val="TableParagraph"/>
              <w:spacing w:before="4" w:line="320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34" w:type="dxa"/>
          </w:tcPr>
          <w:p w:rsidR="00584602" w:rsidRDefault="0044713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spacing w:line="276" w:lineRule="auto"/>
              <w:ind w:left="109" w:right="313" w:firstLine="3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584602" w:rsidRDefault="0044713B">
            <w:pPr>
              <w:pStyle w:val="TableParagraph"/>
              <w:tabs>
                <w:tab w:val="left" w:pos="139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484" w:type="dxa"/>
          </w:tcPr>
          <w:p w:rsidR="00584602" w:rsidRDefault="0044713B">
            <w:pPr>
              <w:pStyle w:val="TableParagraph"/>
              <w:spacing w:line="276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952"/>
        </w:trPr>
        <w:tc>
          <w:tcPr>
            <w:tcW w:w="3251" w:type="dxa"/>
          </w:tcPr>
          <w:p w:rsidR="00584602" w:rsidRDefault="0044713B">
            <w:pPr>
              <w:pStyle w:val="TableParagraph"/>
              <w:tabs>
                <w:tab w:val="left" w:pos="1873"/>
              </w:tabs>
              <w:spacing w:line="275" w:lineRule="exact"/>
              <w:ind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созданы</w:t>
            </w:r>
            <w:r>
              <w:rPr>
                <w:b/>
                <w:sz w:val="24"/>
              </w:rPr>
              <w:tab/>
              <w:t>специально</w:t>
            </w:r>
          </w:p>
          <w:p w:rsidR="00584602" w:rsidRDefault="0044713B">
            <w:pPr>
              <w:pStyle w:val="TableParagraph"/>
              <w:tabs>
                <w:tab w:val="left" w:pos="2014"/>
                <w:tab w:val="left" w:pos="2196"/>
              </w:tabs>
              <w:spacing w:before="7" w:line="310" w:lineRule="atLeas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кабинеты,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интегрирующие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средства</w:t>
            </w:r>
          </w:p>
        </w:tc>
        <w:tc>
          <w:tcPr>
            <w:tcW w:w="1834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  <w:p w:rsidR="00584602" w:rsidRDefault="0044713B">
            <w:pPr>
              <w:pStyle w:val="TableParagraph"/>
              <w:spacing w:before="7" w:line="310" w:lineRule="atLeast"/>
              <w:ind w:left="109" w:right="157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оборудованные</w:t>
            </w:r>
          </w:p>
        </w:tc>
        <w:tc>
          <w:tcPr>
            <w:tcW w:w="1983" w:type="dxa"/>
          </w:tcPr>
          <w:p w:rsidR="00584602" w:rsidRDefault="0044713B">
            <w:pPr>
              <w:pStyle w:val="TableParagraph"/>
              <w:tabs>
                <w:tab w:val="left" w:pos="139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484" w:type="dxa"/>
          </w:tcPr>
          <w:p w:rsidR="00584602" w:rsidRDefault="0044713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footerReference w:type="default" r:id="rId31"/>
          <w:pgSz w:w="11910" w:h="16850"/>
          <w:pgMar w:top="860" w:right="300" w:bottom="920" w:left="880" w:header="0" w:footer="734" w:gutter="0"/>
          <w:pgNumType w:start="14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1834"/>
        <w:gridCol w:w="1872"/>
        <w:gridCol w:w="1983"/>
        <w:gridCol w:w="1484"/>
      </w:tblGrid>
      <w:tr w:rsidR="00584602">
        <w:trPr>
          <w:trHeight w:val="2539"/>
        </w:trPr>
        <w:tc>
          <w:tcPr>
            <w:tcW w:w="3251" w:type="dxa"/>
          </w:tcPr>
          <w:p w:rsidR="00584602" w:rsidRDefault="0044713B">
            <w:pPr>
              <w:pStyle w:val="TableParagraph"/>
              <w:tabs>
                <w:tab w:val="left" w:pos="2170"/>
              </w:tabs>
              <w:spacing w:line="276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обучения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1834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72" w:type="dxa"/>
          </w:tcPr>
          <w:p w:rsidR="00584602" w:rsidRDefault="0044713B">
            <w:pPr>
              <w:pStyle w:val="TableParagraph"/>
              <w:tabs>
                <w:tab w:val="left" w:pos="1516"/>
                <w:tab w:val="left" w:pos="1637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584602" w:rsidRDefault="0044713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84" w:type="dxa"/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584602">
      <w:pPr>
        <w:pStyle w:val="a3"/>
        <w:spacing w:before="10"/>
        <w:ind w:left="0" w:firstLine="0"/>
        <w:jc w:val="left"/>
        <w:rPr>
          <w:sz w:val="18"/>
        </w:rPr>
      </w:pPr>
    </w:p>
    <w:p w:rsidR="00584602" w:rsidRDefault="0044713B">
      <w:pPr>
        <w:pStyle w:val="Heading1"/>
        <w:spacing w:before="90"/>
        <w:ind w:left="961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584602" w:rsidRDefault="0044713B">
      <w:pPr>
        <w:pStyle w:val="a3"/>
        <w:spacing w:before="36" w:line="278" w:lineRule="auto"/>
        <w:ind w:left="252" w:right="264"/>
      </w:pP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584602" w:rsidRDefault="0044713B">
      <w:pPr>
        <w:pStyle w:val="a3"/>
        <w:spacing w:line="276" w:lineRule="auto"/>
        <w:ind w:left="252" w:right="264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8"/>
        <w:gridCol w:w="2004"/>
        <w:gridCol w:w="1156"/>
        <w:gridCol w:w="1927"/>
        <w:gridCol w:w="2220"/>
      </w:tblGrid>
      <w:tr w:rsidR="00584602">
        <w:trPr>
          <w:trHeight w:val="1588"/>
        </w:trPr>
        <w:tc>
          <w:tcPr>
            <w:tcW w:w="3008" w:type="dxa"/>
          </w:tcPr>
          <w:p w:rsidR="00584602" w:rsidRDefault="0044713B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004" w:type="dxa"/>
          </w:tcPr>
          <w:p w:rsidR="00584602" w:rsidRDefault="004471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156" w:type="dxa"/>
          </w:tcPr>
          <w:p w:rsidR="00584602" w:rsidRDefault="0044713B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6" w:lineRule="auto"/>
              <w:ind w:left="111" w:right="3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2220" w:type="dxa"/>
          </w:tcPr>
          <w:p w:rsidR="00584602" w:rsidRDefault="004471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tabs>
                <w:tab w:val="left" w:pos="1016"/>
              </w:tabs>
              <w:spacing w:before="41" w:line="278" w:lineRule="auto"/>
              <w:ind w:left="110" w:right="94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</w:tr>
      <w:tr w:rsidR="00584602">
        <w:trPr>
          <w:trHeight w:val="1269"/>
        </w:trPr>
        <w:tc>
          <w:tcPr>
            <w:tcW w:w="300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2004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115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84602" w:rsidRDefault="004471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20" w:type="dxa"/>
          </w:tcPr>
          <w:p w:rsidR="00584602" w:rsidRDefault="0044713B">
            <w:pPr>
              <w:pStyle w:val="TableParagraph"/>
              <w:tabs>
                <w:tab w:val="left" w:pos="1122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2222"/>
        </w:trPr>
        <w:tc>
          <w:tcPr>
            <w:tcW w:w="300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ИКТ-оборудование</w:t>
            </w:r>
          </w:p>
        </w:tc>
        <w:tc>
          <w:tcPr>
            <w:tcW w:w="2004" w:type="dxa"/>
          </w:tcPr>
          <w:p w:rsidR="00584602" w:rsidRDefault="0044713B">
            <w:pPr>
              <w:pStyle w:val="TableParagraph"/>
              <w:spacing w:line="276" w:lineRule="auto"/>
              <w:ind w:left="110" w:right="309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</w:p>
          <w:p w:rsidR="00584602" w:rsidRDefault="0044713B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экраны,</w:t>
            </w:r>
          </w:p>
          <w:p w:rsidR="00584602" w:rsidRDefault="00447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</w:tc>
        <w:tc>
          <w:tcPr>
            <w:tcW w:w="115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tabs>
                <w:tab w:val="left" w:pos="1574"/>
              </w:tabs>
              <w:spacing w:line="27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84602" w:rsidRDefault="004471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20" w:type="dxa"/>
          </w:tcPr>
          <w:p w:rsidR="00584602" w:rsidRDefault="0044713B">
            <w:pPr>
              <w:pStyle w:val="TableParagraph"/>
              <w:tabs>
                <w:tab w:val="left" w:pos="1122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633"/>
        </w:trPr>
        <w:tc>
          <w:tcPr>
            <w:tcW w:w="300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каналы</w:t>
            </w:r>
          </w:p>
        </w:tc>
        <w:tc>
          <w:tcPr>
            <w:tcW w:w="2004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1156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0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2858"/>
        </w:trPr>
        <w:tc>
          <w:tcPr>
            <w:tcW w:w="3008" w:type="dxa"/>
          </w:tcPr>
          <w:p w:rsidR="00584602" w:rsidRDefault="0044713B">
            <w:pPr>
              <w:pStyle w:val="TableParagraph"/>
              <w:tabs>
                <w:tab w:val="left" w:pos="1535"/>
                <w:tab w:val="left" w:pos="1569"/>
              </w:tabs>
              <w:spacing w:line="276" w:lineRule="auto"/>
              <w:ind w:right="96" w:firstLine="6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04" w:type="dxa"/>
          </w:tcPr>
          <w:p w:rsidR="00584602" w:rsidRDefault="0044713B">
            <w:pPr>
              <w:pStyle w:val="TableParagraph"/>
              <w:spacing w:line="276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- 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584602" w:rsidRDefault="0044713B">
            <w:pPr>
              <w:pStyle w:val="TableParagraph"/>
              <w:tabs>
                <w:tab w:val="left" w:pos="108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-точки</w:t>
            </w:r>
            <w:r>
              <w:rPr>
                <w:sz w:val="24"/>
              </w:rPr>
              <w:tab/>
              <w:t>доступа</w:t>
            </w:r>
          </w:p>
          <w:p w:rsidR="00584602" w:rsidRDefault="0044713B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Wi-Fi</w:t>
            </w:r>
          </w:p>
        </w:tc>
        <w:tc>
          <w:tcPr>
            <w:tcW w:w="1156" w:type="dxa"/>
          </w:tcPr>
          <w:p w:rsidR="00584602" w:rsidRDefault="004471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7" w:type="dxa"/>
          </w:tcPr>
          <w:p w:rsidR="00584602" w:rsidRDefault="0044713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0" w:type="dxa"/>
          </w:tcPr>
          <w:p w:rsidR="00584602" w:rsidRDefault="0044713B">
            <w:pPr>
              <w:pStyle w:val="TableParagraph"/>
              <w:tabs>
                <w:tab w:val="left" w:pos="1122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</w:tbl>
    <w:p w:rsidR="00584602" w:rsidRDefault="00584602">
      <w:pPr>
        <w:spacing w:line="276" w:lineRule="auto"/>
        <w:rPr>
          <w:sz w:val="24"/>
        </w:rPr>
        <w:sectPr w:rsidR="00584602">
          <w:pgSz w:w="11910" w:h="16850"/>
          <w:pgMar w:top="86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after="47"/>
        <w:ind w:left="961" w:firstLine="0"/>
        <w:jc w:val="left"/>
      </w:pPr>
      <w:r>
        <w:lastRenderedPageBreak/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</w:t>
      </w:r>
      <w:r w:rsidR="00A73512">
        <w:rPr>
          <w:spacing w:val="-3"/>
        </w:rPr>
        <w:t xml:space="preserve"> № 29</w:t>
      </w:r>
      <w:r>
        <w:rPr>
          <w:spacing w:val="-3"/>
        </w:rPr>
        <w:t xml:space="preserve"> </w:t>
      </w:r>
      <w:r>
        <w:t>обеспечивает: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348"/>
        <w:gridCol w:w="2268"/>
        <w:gridCol w:w="1241"/>
      </w:tblGrid>
      <w:tr w:rsidR="00584602">
        <w:trPr>
          <w:trHeight w:val="316"/>
        </w:trPr>
        <w:tc>
          <w:tcPr>
            <w:tcW w:w="3229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84602">
        <w:trPr>
          <w:trHeight w:val="1905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400"/>
                <w:tab w:val="left" w:pos="1544"/>
                <w:tab w:val="left" w:pos="219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1520"/>
                <w:tab w:val="left" w:pos="1604"/>
                <w:tab w:val="left" w:pos="1726"/>
                <w:tab w:val="left" w:pos="231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585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400"/>
                <w:tab w:val="left" w:pos="1805"/>
                <w:tab w:val="left" w:pos="2180"/>
                <w:tab w:val="left" w:pos="300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верифицированным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1520"/>
                <w:tab w:val="left" w:pos="1865"/>
                <w:tab w:val="left" w:pos="2300"/>
                <w:tab w:val="left" w:pos="312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верифицированным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269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99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z w:val="24"/>
              </w:rPr>
              <w:tab/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211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3492"/>
        </w:trPr>
        <w:tc>
          <w:tcPr>
            <w:tcW w:w="3229" w:type="dxa"/>
          </w:tcPr>
          <w:p w:rsidR="00584602" w:rsidRDefault="0044713B">
            <w:pPr>
              <w:pStyle w:val="TableParagraph"/>
              <w:spacing w:line="276" w:lineRule="auto"/>
              <w:ind w:right="132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584602" w:rsidRDefault="0044713B">
            <w:pPr>
              <w:pStyle w:val="TableParagraph"/>
              <w:tabs>
                <w:tab w:val="left" w:pos="240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84602" w:rsidRDefault="0044713B">
            <w:pPr>
              <w:pStyle w:val="TableParagraph"/>
              <w:tabs>
                <w:tab w:val="left" w:pos="2031"/>
              </w:tabs>
              <w:spacing w:before="43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tabs>
                <w:tab w:val="left" w:pos="653"/>
              </w:tabs>
              <w:spacing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84602">
        <w:trPr>
          <w:trHeight w:val="1269"/>
        </w:trPr>
        <w:tc>
          <w:tcPr>
            <w:tcW w:w="3229" w:type="dxa"/>
          </w:tcPr>
          <w:p w:rsidR="00584602" w:rsidRDefault="0044713B">
            <w:pPr>
              <w:pStyle w:val="TableParagraph"/>
              <w:spacing w:line="278" w:lineRule="auto"/>
              <w:ind w:right="137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tabs>
                <w:tab w:val="left" w:pos="2127"/>
                <w:tab w:val="left" w:pos="29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</w:p>
          <w:p w:rsidR="00584602" w:rsidRDefault="0044713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spacing w:line="278" w:lineRule="auto"/>
              <w:ind w:right="149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</w:p>
          <w:p w:rsidR="00584602" w:rsidRDefault="0044713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обеспечения;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0" w:right="3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269"/>
        </w:trPr>
        <w:tc>
          <w:tcPr>
            <w:tcW w:w="3229" w:type="dxa"/>
          </w:tcPr>
          <w:p w:rsidR="00584602" w:rsidRDefault="0044713B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2020"/>
              </w:tabs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0" w:right="3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636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22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здоровья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23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здоровья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3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3" w:lineRule="exact"/>
              <w:ind w:left="0" w:right="3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585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997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2110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 обработки,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0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0" w:lineRule="exact"/>
              <w:ind w:left="0" w:right="3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952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2671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2791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584602" w:rsidRDefault="0044713B">
            <w:pPr>
              <w:pStyle w:val="TableParagraph"/>
              <w:tabs>
                <w:tab w:val="left" w:pos="14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73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73" w:lineRule="exact"/>
              <w:ind w:left="0" w:right="3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3" w:lineRule="exact"/>
        <w:jc w:val="right"/>
        <w:rPr>
          <w:sz w:val="24"/>
        </w:rPr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348"/>
        <w:gridCol w:w="2268"/>
        <w:gridCol w:w="1241"/>
      </w:tblGrid>
      <w:tr w:rsidR="00584602">
        <w:trPr>
          <w:trHeight w:val="4442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561"/>
                <w:tab w:val="left" w:pos="206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84602" w:rsidRDefault="0044713B">
            <w:pPr>
              <w:pStyle w:val="TableParagraph"/>
              <w:tabs>
                <w:tab w:val="left" w:pos="1484"/>
                <w:tab w:val="left" w:pos="1725"/>
                <w:tab w:val="left" w:pos="2278"/>
                <w:tab w:val="left" w:pos="2394"/>
                <w:tab w:val="left" w:pos="274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584602" w:rsidRDefault="0044713B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1681"/>
                <w:tab w:val="left" w:pos="218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84602" w:rsidRDefault="0044713B">
            <w:pPr>
              <w:pStyle w:val="TableParagraph"/>
              <w:tabs>
                <w:tab w:val="left" w:pos="534"/>
                <w:tab w:val="left" w:pos="1570"/>
                <w:tab w:val="left" w:pos="199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4445"/>
        </w:trPr>
        <w:tc>
          <w:tcPr>
            <w:tcW w:w="3229" w:type="dxa"/>
          </w:tcPr>
          <w:p w:rsidR="00584602" w:rsidRDefault="0044713B">
            <w:pPr>
              <w:pStyle w:val="TableParagraph"/>
              <w:tabs>
                <w:tab w:val="left" w:pos="1795"/>
                <w:tab w:val="left" w:pos="2246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584602" w:rsidRDefault="0044713B">
            <w:pPr>
              <w:pStyle w:val="TableParagraph"/>
              <w:tabs>
                <w:tab w:val="left" w:pos="1117"/>
                <w:tab w:val="left" w:pos="1426"/>
                <w:tab w:val="left" w:pos="1834"/>
                <w:tab w:val="left" w:pos="1904"/>
                <w:tab w:val="left" w:pos="2035"/>
                <w:tab w:val="left" w:pos="2110"/>
                <w:tab w:val="left" w:pos="2420"/>
                <w:tab w:val="left" w:pos="252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досуга,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348" w:type="dxa"/>
          </w:tcPr>
          <w:p w:rsidR="00584602" w:rsidRDefault="0044713B">
            <w:pPr>
              <w:pStyle w:val="TableParagraph"/>
              <w:tabs>
                <w:tab w:val="left" w:pos="486"/>
                <w:tab w:val="left" w:pos="162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584602" w:rsidRDefault="0044713B">
            <w:pPr>
              <w:pStyle w:val="TableParagraph"/>
              <w:tabs>
                <w:tab w:val="left" w:pos="1177"/>
                <w:tab w:val="left" w:pos="1431"/>
                <w:tab w:val="left" w:pos="1486"/>
                <w:tab w:val="left" w:pos="1954"/>
                <w:tab w:val="left" w:pos="2095"/>
                <w:tab w:val="left" w:pos="2232"/>
                <w:tab w:val="left" w:pos="2539"/>
                <w:tab w:val="left" w:pos="264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досуга,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268" w:type="dxa"/>
          </w:tcPr>
          <w:p w:rsidR="00584602" w:rsidRDefault="0044713B">
            <w:pPr>
              <w:pStyle w:val="TableParagraph"/>
              <w:spacing w:line="262" w:lineRule="exact"/>
              <w:ind w:left="0" w:right="5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584602" w:rsidRDefault="0044713B">
            <w:pPr>
              <w:pStyle w:val="TableParagraph"/>
              <w:spacing w:line="262" w:lineRule="exact"/>
              <w:ind w:left="8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after="47"/>
        <w:ind w:left="961" w:firstLine="0"/>
        <w:jc w:val="left"/>
      </w:pPr>
      <w:r>
        <w:t>Эффективное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предполагает: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7"/>
        <w:gridCol w:w="2182"/>
        <w:gridCol w:w="3380"/>
        <w:gridCol w:w="1587"/>
      </w:tblGrid>
      <w:tr w:rsidR="00584602">
        <w:trPr>
          <w:trHeight w:val="318"/>
        </w:trPr>
        <w:tc>
          <w:tcPr>
            <w:tcW w:w="302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82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38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</w:p>
        </w:tc>
        <w:tc>
          <w:tcPr>
            <w:tcW w:w="158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84602">
        <w:trPr>
          <w:trHeight w:val="1903"/>
        </w:trPr>
        <w:tc>
          <w:tcPr>
            <w:tcW w:w="3027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-компетентность</w:t>
            </w:r>
          </w:p>
          <w:p w:rsidR="00584602" w:rsidRDefault="0044713B">
            <w:pPr>
              <w:pStyle w:val="TableParagraph"/>
              <w:spacing w:before="4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82" w:type="dxa"/>
          </w:tcPr>
          <w:p w:rsidR="00584602" w:rsidRDefault="0044713B">
            <w:pPr>
              <w:pStyle w:val="TableParagraph"/>
              <w:tabs>
                <w:tab w:val="left" w:pos="1962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0" w:type="dxa"/>
          </w:tcPr>
          <w:p w:rsidR="00584602" w:rsidRDefault="0044713B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87" w:type="dxa"/>
          </w:tcPr>
          <w:p w:rsidR="00584602" w:rsidRDefault="0044713B">
            <w:pPr>
              <w:pStyle w:val="TableParagraph"/>
              <w:tabs>
                <w:tab w:val="left" w:pos="674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584602">
        <w:trPr>
          <w:trHeight w:val="952"/>
        </w:trPr>
        <w:tc>
          <w:tcPr>
            <w:tcW w:w="3027" w:type="dxa"/>
          </w:tcPr>
          <w:p w:rsidR="00584602" w:rsidRDefault="0044713B">
            <w:pPr>
              <w:pStyle w:val="TableParagraph"/>
              <w:spacing w:line="278" w:lineRule="auto"/>
              <w:ind w:right="87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82" w:type="dxa"/>
          </w:tcPr>
          <w:p w:rsidR="00584602" w:rsidRDefault="0044713B">
            <w:pPr>
              <w:pStyle w:val="TableParagraph"/>
              <w:tabs>
                <w:tab w:val="left" w:pos="143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служб</w:t>
            </w:r>
          </w:p>
          <w:p w:rsidR="00584602" w:rsidRDefault="0044713B">
            <w:pPr>
              <w:pStyle w:val="TableParagraph"/>
              <w:spacing w:before="9" w:line="310" w:lineRule="atLeast"/>
              <w:ind w:left="108" w:right="27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4602">
        <w:trPr>
          <w:trHeight w:val="1588"/>
        </w:trPr>
        <w:tc>
          <w:tcPr>
            <w:tcW w:w="3027" w:type="dxa"/>
          </w:tcPr>
          <w:p w:rsidR="00584602" w:rsidRDefault="0044713B">
            <w:pPr>
              <w:pStyle w:val="TableParagraph"/>
              <w:tabs>
                <w:tab w:val="left" w:pos="243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</w:p>
        </w:tc>
        <w:tc>
          <w:tcPr>
            <w:tcW w:w="2182" w:type="dxa"/>
          </w:tcPr>
          <w:p w:rsidR="00584602" w:rsidRDefault="0044713B">
            <w:pPr>
              <w:pStyle w:val="TableParagraph"/>
              <w:tabs>
                <w:tab w:val="left" w:pos="159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</w:p>
        </w:tc>
        <w:tc>
          <w:tcPr>
            <w:tcW w:w="3380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7" w:type="dxa"/>
          </w:tcPr>
          <w:p w:rsidR="00584602" w:rsidRDefault="004471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84602" w:rsidRDefault="00584602">
      <w:pPr>
        <w:spacing w:line="270" w:lineRule="exact"/>
        <w:rPr>
          <w:sz w:val="24"/>
        </w:rPr>
        <w:sectPr w:rsidR="00584602">
          <w:pgSz w:w="11910" w:h="16850"/>
          <w:pgMar w:top="86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after="5" w:line="276" w:lineRule="auto"/>
        <w:ind w:left="252"/>
        <w:jc w:val="left"/>
      </w:pPr>
      <w:r>
        <w:lastRenderedPageBreak/>
        <w:t>Учебно-методическое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1908"/>
        <w:gridCol w:w="2265"/>
        <w:gridCol w:w="2205"/>
        <w:gridCol w:w="1650"/>
      </w:tblGrid>
      <w:tr w:rsidR="00584602">
        <w:trPr>
          <w:trHeight w:val="1586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76" w:lineRule="auto"/>
              <w:ind w:right="42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tabs>
                <w:tab w:val="left" w:pos="1144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76" w:lineRule="auto"/>
              <w:ind w:left="109" w:right="64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before="41" w:line="278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</w:tr>
      <w:tr w:rsidR="00584602">
        <w:trPr>
          <w:trHeight w:val="298"/>
        </w:trPr>
        <w:tc>
          <w:tcPr>
            <w:tcW w:w="2177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-информационно-</w:t>
            </w:r>
          </w:p>
        </w:tc>
        <w:tc>
          <w:tcPr>
            <w:tcW w:w="1908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68"/>
              </w:tabs>
              <w:spacing w:line="273" w:lineRule="exact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тыс.</w:t>
            </w:r>
          </w:p>
        </w:tc>
        <w:tc>
          <w:tcPr>
            <w:tcW w:w="2265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2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5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16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</w:tc>
        <w:tc>
          <w:tcPr>
            <w:tcW w:w="1650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55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основном</w:t>
            </w: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5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пособий;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эргономичного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26"/>
              </w:tabs>
              <w:spacing w:before="16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6500</w:t>
            </w:r>
            <w:r>
              <w:rPr>
                <w:sz w:val="24"/>
              </w:rPr>
              <w:tab/>
              <w:t>экз.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1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ШИБЦ</w:t>
            </w:r>
            <w:r>
              <w:rPr>
                <w:sz w:val="24"/>
              </w:rPr>
              <w:tab/>
              <w:t>(стеллажи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65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отраслевой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70"/>
              </w:tabs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периметру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5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литературы;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2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абонемента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64"/>
              </w:tabs>
              <w:spacing w:before="16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подписка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90"/>
              </w:tabs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читального</w:t>
            </w:r>
            <w:r>
              <w:rPr>
                <w:sz w:val="24"/>
              </w:rPr>
              <w:tab/>
              <w:t>зала),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1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печатные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подоконников;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79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издания</w:t>
            </w:r>
            <w:r>
              <w:rPr>
                <w:sz w:val="24"/>
              </w:rPr>
              <w:tab/>
              <w:t>(18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5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наименований)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коворкинга: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компьютера;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 МФУ;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39"/>
              </w:tabs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6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89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мест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669"/>
                <w:tab w:val="left" w:pos="1446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компьютерами/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ноутбуками,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процессов;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МФУ,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5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27"/>
              </w:tabs>
              <w:spacing w:before="16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z w:val="24"/>
              </w:rPr>
              <w:tab/>
              <w:t>каталог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20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14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z w:val="24"/>
              </w:rPr>
              <w:tab/>
              <w:t>ШИБЦ,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72"/>
              </w:tabs>
              <w:spacing w:before="14"/>
              <w:ind w:left="10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базы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75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доступный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85"/>
              </w:tabs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и/или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240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(2380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записей).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85"/>
              </w:tabs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работ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4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413"/>
                <w:tab w:val="left" w:pos="1873"/>
              </w:tabs>
              <w:spacing w:before="16"/>
              <w:ind w:left="10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эл.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8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69"/>
                <w:tab w:val="left" w:pos="1871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каталогу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эл.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3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5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9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53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z w:val="24"/>
              </w:rPr>
              <w:tab/>
              <w:t>научно-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6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2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справочно-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17"/>
        </w:trPr>
        <w:tc>
          <w:tcPr>
            <w:tcW w:w="217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библиографической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37"/>
        </w:trPr>
        <w:tc>
          <w:tcPr>
            <w:tcW w:w="2177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90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20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</w:tbl>
    <w:p w:rsidR="00584602" w:rsidRDefault="00584602">
      <w:pPr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1908"/>
        <w:gridCol w:w="2265"/>
        <w:gridCol w:w="2205"/>
        <w:gridCol w:w="1650"/>
      </w:tblGrid>
      <w:tr w:rsidR="00584602">
        <w:trPr>
          <w:trHeight w:val="1905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line="261" w:lineRule="exact"/>
              <w:ind w:hanging="254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4602" w:rsidRDefault="0044713B">
            <w:pPr>
              <w:pStyle w:val="TableParagraph"/>
              <w:tabs>
                <w:tab w:val="left" w:pos="1597"/>
              </w:tabs>
              <w:spacing w:before="4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584602" w:rsidRDefault="0044713B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pos="962"/>
              </w:tabs>
              <w:ind w:hanging="2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рабочих</w:t>
            </w:r>
          </w:p>
          <w:p w:rsidR="00584602" w:rsidRDefault="0044713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мест.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tabs>
                <w:tab w:val="left" w:pos="1525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tabs>
                <w:tab w:val="left" w:pos="1616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tabs>
                <w:tab w:val="left" w:pos="556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952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-учебных</w:t>
            </w:r>
          </w:p>
          <w:p w:rsidR="00584602" w:rsidRDefault="0044713B">
            <w:pPr>
              <w:pStyle w:val="TableParagraph"/>
              <w:tabs>
                <w:tab w:val="left" w:pos="1940"/>
              </w:tabs>
              <w:spacing w:before="9" w:line="320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76" w:lineRule="auto"/>
              <w:ind w:left="108" w:right="84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имеющегося</w:t>
            </w: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tabs>
                <w:tab w:val="left" w:pos="1616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84602" w:rsidRDefault="0044713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tabs>
                <w:tab w:val="left" w:pos="556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952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84602" w:rsidRDefault="0044713B">
            <w:pPr>
              <w:pStyle w:val="TableParagraph"/>
              <w:spacing w:before="9" w:line="320" w:lineRule="exac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76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584602">
        <w:trPr>
          <w:trHeight w:val="633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-сервера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</w:tr>
      <w:tr w:rsidR="00584602">
        <w:trPr>
          <w:trHeight w:val="636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-официального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</w:tr>
      <w:tr w:rsidR="00584602">
        <w:trPr>
          <w:trHeight w:val="635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-внутренней</w:t>
            </w:r>
          </w:p>
          <w:p w:rsidR="00584602" w:rsidRDefault="0044713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(локальной)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  <w:p w:rsidR="00584602" w:rsidRDefault="0044713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</w:tr>
      <w:tr w:rsidR="00584602">
        <w:trPr>
          <w:trHeight w:val="952"/>
        </w:trPr>
        <w:tc>
          <w:tcPr>
            <w:tcW w:w="2177" w:type="dxa"/>
          </w:tcPr>
          <w:p w:rsidR="00584602" w:rsidRDefault="0044713B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глобальной)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1908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65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5" w:type="dxa"/>
          </w:tcPr>
          <w:p w:rsidR="00584602" w:rsidRDefault="004471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0" w:type="dxa"/>
          </w:tcPr>
          <w:p w:rsidR="00584602" w:rsidRDefault="0044713B">
            <w:pPr>
              <w:pStyle w:val="TableParagraph"/>
              <w:spacing w:line="276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584602" w:rsidRDefault="00584602">
      <w:pPr>
        <w:pStyle w:val="a3"/>
        <w:spacing w:before="5"/>
        <w:ind w:left="0" w:firstLine="0"/>
        <w:jc w:val="left"/>
        <w:rPr>
          <w:sz w:val="18"/>
        </w:rPr>
      </w:pPr>
    </w:p>
    <w:p w:rsidR="00584602" w:rsidRDefault="0044713B">
      <w:pPr>
        <w:pStyle w:val="a3"/>
        <w:spacing w:before="90" w:line="276" w:lineRule="auto"/>
        <w:ind w:left="252" w:right="264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направлено на обеспечение широкого, постоянного и</w:t>
      </w:r>
      <w:r>
        <w:rPr>
          <w:spacing w:val="60"/>
        </w:rPr>
        <w:t xml:space="preserve"> </w:t>
      </w:r>
      <w:r>
        <w:t>устойчивого доступа</w:t>
      </w:r>
      <w:r>
        <w:rPr>
          <w:spacing w:val="1"/>
        </w:rPr>
        <w:t xml:space="preserve"> </w:t>
      </w:r>
      <w:r>
        <w:t>для всех участников образовательных отношений к любой информации, связанной с реализацией</w:t>
      </w:r>
      <w:r>
        <w:rPr>
          <w:spacing w:val="1"/>
        </w:rPr>
        <w:t xml:space="preserve"> </w:t>
      </w:r>
      <w:r>
        <w:t>программы основного общего образования, достижением планируемых результатов, 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ее</w:t>
      </w:r>
      <w:r>
        <w:rPr>
          <w:spacing w:val="1"/>
        </w:rPr>
        <w:t xml:space="preserve"> </w:t>
      </w:r>
      <w:r>
        <w:t>осуществления.</w:t>
      </w:r>
    </w:p>
    <w:p w:rsidR="00584602" w:rsidRDefault="00584602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84602">
        <w:trPr>
          <w:trHeight w:val="298"/>
        </w:trPr>
        <w:tc>
          <w:tcPr>
            <w:tcW w:w="4787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47"/>
                <w:tab w:val="left" w:pos="3527"/>
                <w:tab w:val="left" w:pos="407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предоставляет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</w:p>
        </w:tc>
        <w:tc>
          <w:tcPr>
            <w:tcW w:w="4787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407"/>
                <w:tab w:val="left" w:pos="1325"/>
                <w:tab w:val="left" w:pos="1788"/>
                <w:tab w:val="left" w:pos="354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использовании</w:t>
            </w:r>
            <w:r>
              <w:rPr>
                <w:sz w:val="24"/>
              </w:rPr>
              <w:tab/>
              <w:t>учебников,</w:t>
            </w:r>
          </w:p>
        </w:tc>
      </w:tr>
      <w:tr w:rsidR="00584602">
        <w:trPr>
          <w:trHeight w:val="316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(приложение);</w:t>
            </w:r>
          </w:p>
        </w:tc>
      </w:tr>
      <w:tr w:rsidR="00584602">
        <w:trPr>
          <w:trHeight w:val="316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учебников,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библиотека:</w:t>
            </w:r>
          </w:p>
        </w:tc>
      </w:tr>
      <w:tr w:rsidR="00584602">
        <w:trPr>
          <w:trHeight w:val="318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70"/>
                <w:tab w:val="left" w:pos="2621"/>
                <w:tab w:val="left" w:pos="325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z w:val="24"/>
              </w:rPr>
              <w:tab/>
              <w:t>заявка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приобретение</w:t>
            </w:r>
          </w:p>
        </w:tc>
      </w:tr>
      <w:tr w:rsidR="00584602">
        <w:trPr>
          <w:trHeight w:val="317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аккредитацию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</w:tr>
      <w:tr w:rsidR="00584602">
        <w:trPr>
          <w:trHeight w:val="316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13"/>
                <w:tab w:val="left" w:pos="2568"/>
                <w:tab w:val="left" w:pos="386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общего,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84602">
        <w:trPr>
          <w:trHeight w:val="316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13"/>
                <w:tab w:val="left" w:pos="2474"/>
                <w:tab w:val="left" w:pos="3690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каждому</w:t>
            </w:r>
            <w:r>
              <w:rPr>
                <w:sz w:val="24"/>
              </w:rPr>
              <w:tab/>
              <w:t>учебному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4787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входящему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37"/>
        </w:trPr>
        <w:tc>
          <w:tcPr>
            <w:tcW w:w="4787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указанной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602" w:rsidRDefault="00584602">
      <w:pPr>
        <w:pStyle w:val="a3"/>
        <w:ind w:left="0" w:firstLine="0"/>
        <w:jc w:val="left"/>
        <w:rPr>
          <w:sz w:val="26"/>
        </w:rPr>
      </w:pPr>
    </w:p>
    <w:p w:rsidR="00584602" w:rsidRDefault="00584602">
      <w:pPr>
        <w:pStyle w:val="a3"/>
        <w:spacing w:before="9"/>
        <w:ind w:left="0" w:firstLine="0"/>
        <w:jc w:val="left"/>
        <w:rPr>
          <w:sz w:val="28"/>
        </w:rPr>
      </w:pPr>
    </w:p>
    <w:p w:rsidR="00584602" w:rsidRDefault="0044713B">
      <w:pPr>
        <w:pStyle w:val="a3"/>
        <w:spacing w:line="276" w:lineRule="auto"/>
        <w:ind w:left="252" w:right="263"/>
      </w:pPr>
      <w:r>
        <w:t>Организация предоставляет не менее одного учебника и (или) учебные пособия в 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образования, необходимого для освоения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-1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язык,</w:t>
      </w:r>
      <w:r>
        <w:rPr>
          <w:spacing w:val="20"/>
        </w:rPr>
        <w:t xml:space="preserve"> </w:t>
      </w:r>
      <w:r>
        <w:t>математика,</w:t>
      </w:r>
    </w:p>
    <w:p w:rsidR="00584602" w:rsidRDefault="00584602">
      <w:pPr>
        <w:spacing w:line="276" w:lineRule="auto"/>
        <w:sectPr w:rsidR="00584602">
          <w:pgSz w:w="11910" w:h="16850"/>
          <w:pgMar w:top="86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left="252" w:right="267" w:firstLine="0"/>
      </w:pPr>
      <w:r>
        <w:lastRenderedPageBreak/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формируемую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584602" w:rsidRDefault="00584602">
      <w:pPr>
        <w:pStyle w:val="a3"/>
        <w:spacing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84602">
        <w:trPr>
          <w:trHeight w:val="5078"/>
        </w:trPr>
        <w:tc>
          <w:tcPr>
            <w:tcW w:w="4787" w:type="dxa"/>
          </w:tcPr>
          <w:p w:rsidR="00584602" w:rsidRDefault="0044713B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 и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(далее - ЭОР), в том числе к 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ЭОР.</w:t>
            </w:r>
          </w:p>
        </w:tc>
        <w:tc>
          <w:tcPr>
            <w:tcW w:w="4787" w:type="dxa"/>
          </w:tcPr>
          <w:p w:rsidR="00584602" w:rsidRDefault="0044713B">
            <w:pPr>
              <w:pStyle w:val="TableParagraph"/>
              <w:tabs>
                <w:tab w:val="left" w:pos="2748"/>
                <w:tab w:val="left" w:pos="454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  <w:p w:rsidR="00584602" w:rsidRDefault="0044713B">
            <w:pPr>
              <w:pStyle w:val="TableParagraph"/>
              <w:tabs>
                <w:tab w:val="left" w:pos="1066"/>
                <w:tab w:val="left" w:pos="2299"/>
                <w:tab w:val="left" w:pos="37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  <w:t>страница</w:t>
            </w:r>
          </w:p>
          <w:p w:rsidR="00584602" w:rsidRDefault="0044713B">
            <w:pPr>
              <w:pStyle w:val="TableParagraph"/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«Информационно-библиотечный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 активные ссылки для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электронно-библиотечной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Znanium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584602" w:rsidRDefault="0044713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«Дигетека».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активная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ссылка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</w:p>
          <w:p w:rsidR="00584602" w:rsidRDefault="0044713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библиотеку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«ЛитРес:Школа».</w:t>
            </w:r>
          </w:p>
        </w:tc>
      </w:tr>
    </w:tbl>
    <w:p w:rsidR="00584602" w:rsidRDefault="00584602">
      <w:pPr>
        <w:pStyle w:val="a3"/>
        <w:ind w:left="0" w:firstLine="0"/>
        <w:jc w:val="left"/>
        <w:rPr>
          <w:sz w:val="27"/>
        </w:rPr>
      </w:pPr>
    </w:p>
    <w:p w:rsidR="00584602" w:rsidRDefault="0044713B">
      <w:pPr>
        <w:pStyle w:val="a3"/>
        <w:spacing w:after="50"/>
        <w:ind w:left="252" w:firstLine="0"/>
      </w:pPr>
      <w:r>
        <w:t>Библиотека</w:t>
      </w:r>
      <w:r>
        <w:rPr>
          <w:spacing w:val="-5"/>
        </w:rPr>
        <w:t xml:space="preserve"> </w:t>
      </w:r>
      <w:r>
        <w:t>укомплектована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1838"/>
        <w:gridCol w:w="2263"/>
        <w:gridCol w:w="1642"/>
        <w:gridCol w:w="1483"/>
      </w:tblGrid>
      <w:tr w:rsidR="00584602">
        <w:trPr>
          <w:trHeight w:val="295"/>
        </w:trPr>
        <w:tc>
          <w:tcPr>
            <w:tcW w:w="2350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838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263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14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изменить,</w:t>
            </w:r>
          </w:p>
        </w:tc>
        <w:tc>
          <w:tcPr>
            <w:tcW w:w="1642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48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319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приобрести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</w:t>
            </w:r>
          </w:p>
        </w:tc>
      </w:tr>
      <w:tr w:rsidR="00584602">
        <w:trPr>
          <w:trHeight w:val="320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основном,</w:t>
            </w: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частично,</w:t>
            </w:r>
          </w:p>
        </w:tc>
      </w:tr>
      <w:tr w:rsidR="00584602">
        <w:trPr>
          <w:trHeight w:val="314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оснащены</w:t>
            </w:r>
          </w:p>
        </w:tc>
      </w:tr>
      <w:tr w:rsidR="00584602">
        <w:trPr>
          <w:trHeight w:val="335"/>
        </w:trPr>
        <w:tc>
          <w:tcPr>
            <w:tcW w:w="2350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</w:tr>
      <w:tr w:rsidR="00584602">
        <w:trPr>
          <w:trHeight w:val="291"/>
        </w:trPr>
        <w:tc>
          <w:tcPr>
            <w:tcW w:w="2350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печатными</w:t>
            </w:r>
          </w:p>
        </w:tc>
        <w:tc>
          <w:tcPr>
            <w:tcW w:w="1838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  <w:tc>
          <w:tcPr>
            <w:tcW w:w="2263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0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642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</w:tr>
      <w:tr w:rsidR="00584602">
        <w:trPr>
          <w:trHeight w:val="30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обществознанию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30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ресурсами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0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33"/>
              </w:tabs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z w:val="24"/>
              </w:rPr>
              <w:tab/>
              <w:t>учебным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08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333"/>
        </w:trPr>
        <w:tc>
          <w:tcPr>
            <w:tcW w:w="2350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38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296"/>
        </w:trPr>
        <w:tc>
          <w:tcPr>
            <w:tcW w:w="2350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71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фонд</w:t>
            </w:r>
          </w:p>
        </w:tc>
        <w:tc>
          <w:tcPr>
            <w:tcW w:w="1838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</w:p>
        </w:tc>
        <w:tc>
          <w:tcPr>
            <w:tcW w:w="2263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3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z w:val="24"/>
              </w:rPr>
              <w:tab/>
              <w:t>фонд</w:t>
            </w:r>
          </w:p>
        </w:tc>
        <w:tc>
          <w:tcPr>
            <w:tcW w:w="1642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8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99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научно-популярной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01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отраслевой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-детская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литература;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0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-научно-популярная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юношеская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01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39"/>
        </w:trPr>
        <w:tc>
          <w:tcPr>
            <w:tcW w:w="2350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зарубежных</w:t>
            </w:r>
          </w:p>
        </w:tc>
        <w:tc>
          <w:tcPr>
            <w:tcW w:w="226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1838"/>
        <w:gridCol w:w="2263"/>
        <w:gridCol w:w="1642"/>
        <w:gridCol w:w="1483"/>
      </w:tblGrid>
      <w:tr w:rsidR="00584602">
        <w:trPr>
          <w:trHeight w:val="2220"/>
        </w:trPr>
        <w:tc>
          <w:tcPr>
            <w:tcW w:w="235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584602" w:rsidRDefault="0044713B">
            <w:pPr>
              <w:pStyle w:val="TableParagraph"/>
              <w:tabs>
                <w:tab w:val="left" w:pos="1496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</w:p>
          <w:p w:rsidR="00584602" w:rsidRDefault="004471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языке,</w:t>
            </w:r>
          </w:p>
        </w:tc>
        <w:tc>
          <w:tcPr>
            <w:tcW w:w="2263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298"/>
        </w:trPr>
        <w:tc>
          <w:tcPr>
            <w:tcW w:w="2350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справочно-</w:t>
            </w:r>
          </w:p>
        </w:tc>
        <w:tc>
          <w:tcPr>
            <w:tcW w:w="1838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3" w:type="dxa"/>
            <w:tcBorders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202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42" w:type="dxa"/>
            <w:tcBorders>
              <w:bottom w:val="nil"/>
            </w:tcBorders>
          </w:tcPr>
          <w:p w:rsidR="00584602" w:rsidRDefault="0044713B" w:rsidP="009536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5369D">
              <w:rPr>
                <w:sz w:val="24"/>
              </w:rPr>
              <w:t>3</w:t>
            </w:r>
            <w:r>
              <w:rPr>
                <w:sz w:val="24"/>
              </w:rPr>
              <w:t>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83" w:type="dxa"/>
            <w:tcBorders>
              <w:bottom w:val="nil"/>
            </w:tcBorders>
          </w:tcPr>
          <w:p w:rsidR="00584602" w:rsidRDefault="004471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библиографические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921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оснащены</w:t>
            </w: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704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периодические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599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странице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издания,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отраслям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сопровождающие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right" w:pos="1731"/>
              </w:tabs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знаний;</w:t>
            </w:r>
            <w:r>
              <w:rPr>
                <w:sz w:val="24"/>
              </w:rPr>
              <w:tab/>
              <w:t>18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31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(сайт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изданий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19"/>
              </w:tabs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библиографических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8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661"/>
              </w:tabs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подборок</w:t>
            </w:r>
            <w:r>
              <w:rPr>
                <w:sz w:val="24"/>
              </w:rPr>
              <w:tab/>
              <w:t>«Что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376"/>
              </w:tabs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виде)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читать о ...»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6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tabs>
                <w:tab w:val="left" w:pos="1599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17"/>
        </w:trPr>
        <w:tc>
          <w:tcPr>
            <w:tcW w:w="2350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84602" w:rsidRDefault="0044713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02">
        <w:trPr>
          <w:trHeight w:val="338"/>
        </w:trPr>
        <w:tc>
          <w:tcPr>
            <w:tcW w:w="2350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584602" w:rsidRDefault="0044713B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26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602" w:rsidRDefault="00584602">
      <w:pPr>
        <w:pStyle w:val="a3"/>
        <w:spacing w:before="10"/>
        <w:ind w:left="0" w:firstLine="0"/>
        <w:jc w:val="left"/>
        <w:rPr>
          <w:sz w:val="18"/>
        </w:rPr>
      </w:pPr>
    </w:p>
    <w:p w:rsidR="00584602" w:rsidRDefault="0044713B">
      <w:pPr>
        <w:pStyle w:val="Heading1"/>
        <w:spacing w:before="90" w:line="278" w:lineRule="auto"/>
        <w:ind w:left="4026" w:right="1753" w:hanging="1575"/>
      </w:pPr>
      <w:r>
        <w:t>Психолого-педагогические условия реализации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584602" w:rsidRDefault="0044713B">
      <w:pPr>
        <w:pStyle w:val="a3"/>
        <w:spacing w:line="276" w:lineRule="auto"/>
        <w:ind w:left="252" w:right="264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:rsidR="00584602" w:rsidRDefault="0044713B">
      <w:pPr>
        <w:pStyle w:val="a4"/>
        <w:numPr>
          <w:ilvl w:val="0"/>
          <w:numId w:val="9"/>
        </w:numPr>
        <w:tabs>
          <w:tab w:val="left" w:pos="1334"/>
        </w:tabs>
        <w:spacing w:line="276" w:lineRule="auto"/>
        <w:ind w:right="263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реализации образовательных программ начального, основного и среднего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0"/>
          <w:numId w:val="9"/>
        </w:numPr>
        <w:tabs>
          <w:tab w:val="left" w:pos="1391"/>
        </w:tabs>
        <w:spacing w:line="276" w:lineRule="auto"/>
        <w:ind w:right="265" w:firstLine="70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84602" w:rsidRDefault="0044713B">
      <w:pPr>
        <w:pStyle w:val="a4"/>
        <w:numPr>
          <w:ilvl w:val="0"/>
          <w:numId w:val="9"/>
        </w:numPr>
        <w:tabs>
          <w:tab w:val="left" w:pos="1290"/>
        </w:tabs>
        <w:spacing w:line="276" w:lineRule="auto"/>
        <w:ind w:right="263" w:firstLine="70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 и родителей (законных представителей) несовершен-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3"/>
        <w:spacing w:line="276" w:lineRule="auto"/>
        <w:ind w:left="252" w:right="26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родительские собрания, консультации педагогов и специалистов. Психологическое 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1"/>
        </w:rPr>
        <w:t xml:space="preserve"> </w:t>
      </w:r>
      <w:r>
        <w:t>консультациях.</w:t>
      </w:r>
      <w:r>
        <w:rPr>
          <w:spacing w:val="1"/>
        </w:rPr>
        <w:t xml:space="preserve"> </w:t>
      </w:r>
      <w:r>
        <w:t>Психологическое просвещение педагогических и административных работников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84602" w:rsidRDefault="0044713B">
      <w:pPr>
        <w:pStyle w:val="a4"/>
        <w:numPr>
          <w:ilvl w:val="0"/>
          <w:numId w:val="9"/>
        </w:numPr>
        <w:tabs>
          <w:tab w:val="left" w:pos="1386"/>
        </w:tabs>
        <w:spacing w:line="276" w:lineRule="auto"/>
        <w:ind w:right="261" w:firstLine="70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агрессии и повышенной тревожности.</w:t>
      </w:r>
    </w:p>
    <w:p w:rsidR="00584602" w:rsidRDefault="0044713B">
      <w:pPr>
        <w:pStyle w:val="a3"/>
        <w:spacing w:line="276" w:lineRule="auto"/>
        <w:ind w:left="252" w:right="26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начального общего образования осуществляется педагогом-психологом, 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-1"/>
        </w:rPr>
        <w:t xml:space="preserve"> </w:t>
      </w:r>
      <w:r>
        <w:t>педагогом-организатором, классными</w:t>
      </w:r>
      <w:r>
        <w:rPr>
          <w:spacing w:val="-1"/>
        </w:rPr>
        <w:t xml:space="preserve"> </w:t>
      </w:r>
      <w:r>
        <w:t>руководителями.</w:t>
      </w:r>
    </w:p>
    <w:p w:rsidR="00584602" w:rsidRDefault="00584602">
      <w:pPr>
        <w:spacing w:line="276" w:lineRule="auto"/>
        <w:sectPr w:rsidR="00584602">
          <w:pgSz w:w="11910" w:h="16850"/>
          <w:pgMar w:top="86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left="252" w:right="267"/>
      </w:pPr>
      <w:r>
        <w:lastRenderedPageBreak/>
        <w:t>Цель психолого-педагогического сопровождения – создание в рамках ситуации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 школьников.</w:t>
      </w:r>
    </w:p>
    <w:p w:rsidR="00584602" w:rsidRDefault="0044713B">
      <w:pPr>
        <w:pStyle w:val="a3"/>
        <w:spacing w:line="276" w:lineRule="auto"/>
        <w:ind w:left="252" w:right="2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 участников образовательных отношений посредством системной деятельности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 обеспечивающих: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line="276" w:lineRule="auto"/>
        <w:ind w:left="252" w:right="265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line="276" w:lineRule="auto"/>
        <w:ind w:left="252" w:right="268" w:firstLine="70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line="275" w:lineRule="exact"/>
        <w:ind w:left="1105" w:hanging="145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1"/>
        <w:ind w:left="1105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3" w:line="276" w:lineRule="auto"/>
        <w:ind w:left="252" w:right="265" w:firstLine="708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line="276" w:lineRule="auto"/>
        <w:ind w:left="252" w:right="264" w:firstLine="70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1"/>
        <w:ind w:left="1105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1"/>
        <w:ind w:left="1105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1"/>
        <w:ind w:left="1105" w:hanging="145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1"/>
        <w:ind w:left="1105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84602" w:rsidRDefault="0044713B">
      <w:pPr>
        <w:pStyle w:val="a4"/>
        <w:numPr>
          <w:ilvl w:val="0"/>
          <w:numId w:val="18"/>
        </w:numPr>
        <w:tabs>
          <w:tab w:val="left" w:pos="1106"/>
        </w:tabs>
        <w:spacing w:before="43"/>
        <w:ind w:left="1105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584602" w:rsidRDefault="0044713B">
      <w:pPr>
        <w:pStyle w:val="a3"/>
        <w:spacing w:before="41"/>
        <w:ind w:left="961" w:firstLine="0"/>
      </w:pPr>
      <w:r>
        <w:t>Данные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как:</w:t>
      </w:r>
    </w:p>
    <w:p w:rsidR="00584602" w:rsidRDefault="0044713B">
      <w:pPr>
        <w:pStyle w:val="a3"/>
        <w:spacing w:before="40" w:line="276" w:lineRule="auto"/>
        <w:ind w:left="252" w:right="265"/>
      </w:pPr>
      <w:r>
        <w:rPr>
          <w:b/>
        </w:rPr>
        <w:t>Психологическое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условий, способствующих успешному обучению и развитию каждого обучающегося.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совершенствовании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процесса.</w:t>
      </w:r>
    </w:p>
    <w:p w:rsidR="00584602" w:rsidRDefault="0044713B">
      <w:pPr>
        <w:spacing w:before="6" w:line="276" w:lineRule="auto"/>
        <w:ind w:left="252" w:right="258" w:firstLine="708"/>
        <w:jc w:val="both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обучающихся, их социализации.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58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поведения.</w:t>
      </w:r>
    </w:p>
    <w:p w:rsidR="00584602" w:rsidRDefault="0044713B">
      <w:pPr>
        <w:spacing w:line="276" w:lineRule="auto"/>
        <w:ind w:left="252" w:right="267" w:firstLine="708"/>
        <w:jc w:val="both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 работу по формированию и развитию качеств, способствующих успешной 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56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2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7"/>
          <w:sz w:val="24"/>
        </w:rPr>
        <w:t xml:space="preserve"> </w:t>
      </w:r>
      <w:r>
        <w:rPr>
          <w:sz w:val="24"/>
        </w:rPr>
        <w:t>среды;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определение</w:t>
      </w:r>
    </w:p>
    <w:p w:rsidR="00584602" w:rsidRDefault="0044713B">
      <w:pPr>
        <w:pStyle w:val="a3"/>
        <w:spacing w:line="278" w:lineRule="auto"/>
        <w:ind w:left="252" w:right="276" w:firstLine="0"/>
      </w:pPr>
      <w:r>
        <w:t>«группы</w:t>
      </w:r>
      <w:r>
        <w:rPr>
          <w:spacing w:val="1"/>
        </w:rPr>
        <w:t xml:space="preserve"> </w:t>
      </w:r>
      <w:r>
        <w:t>риска» по</w:t>
      </w:r>
      <w:r>
        <w:rPr>
          <w:spacing w:val="1"/>
        </w:rPr>
        <w:t xml:space="preserve"> </w:t>
      </w:r>
      <w:r>
        <w:t>фактору дезадаптации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 группой.</w:t>
      </w:r>
    </w:p>
    <w:p w:rsidR="00584602" w:rsidRDefault="0044713B">
      <w:pPr>
        <w:pStyle w:val="a3"/>
        <w:spacing w:line="276" w:lineRule="auto"/>
        <w:ind w:left="252" w:right="267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 деятельность по формированию готовности к переходу на новый образовательный уровень,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обеспечению</w:t>
      </w:r>
      <w:r>
        <w:rPr>
          <w:spacing w:val="22"/>
        </w:rPr>
        <w:t xml:space="preserve"> </w:t>
      </w:r>
      <w:r>
        <w:t>оптимальных</w:t>
      </w:r>
      <w:r>
        <w:rPr>
          <w:spacing w:val="26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перехода</w:t>
      </w:r>
      <w:r>
        <w:rPr>
          <w:spacing w:val="21"/>
        </w:rPr>
        <w:t xml:space="preserve"> </w:t>
      </w:r>
      <w:r>
        <w:t>на</w:t>
      </w:r>
    </w:p>
    <w:p w:rsidR="00584602" w:rsidRDefault="00584602">
      <w:pPr>
        <w:spacing w:line="276" w:lineRule="auto"/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/>
        <w:ind w:left="252" w:firstLine="0"/>
      </w:pPr>
      <w:r>
        <w:lastRenderedPageBreak/>
        <w:t>новый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уровень.</w:t>
      </w:r>
    </w:p>
    <w:p w:rsidR="00584602" w:rsidRDefault="0044713B">
      <w:pPr>
        <w:pStyle w:val="a3"/>
        <w:spacing w:before="46" w:line="276" w:lineRule="auto"/>
        <w:ind w:left="252" w:right="264"/>
      </w:pPr>
      <w:r>
        <w:rPr>
          <w:b/>
        </w:rPr>
        <w:t>Психологическое сопровождение деятельности по сохранению и укреплению здоровья</w:t>
      </w:r>
      <w:r>
        <w:rPr>
          <w:b/>
          <w:spacing w:val="1"/>
        </w:rPr>
        <w:t xml:space="preserve"> </w:t>
      </w:r>
      <w:r>
        <w:rPr>
          <w:b/>
        </w:rPr>
        <w:t>учащихся.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 различных видов здоровья (физическое, психологическое, социальное, нравственное,</w:t>
      </w:r>
      <w:r>
        <w:rPr>
          <w:spacing w:val="1"/>
        </w:rPr>
        <w:t xml:space="preserve"> </w:t>
      </w:r>
      <w:r>
        <w:t>духовное).</w:t>
      </w:r>
      <w:r>
        <w:rPr>
          <w:spacing w:val="1"/>
        </w:rPr>
        <w:t xml:space="preserve"> </w:t>
      </w:r>
      <w:r>
        <w:t>Участие в формировании у обучающихся жизненной позиции, ориентированной на</w:t>
      </w:r>
      <w:r>
        <w:rPr>
          <w:spacing w:val="1"/>
        </w:rPr>
        <w:t xml:space="preserve"> </w:t>
      </w:r>
      <w:r>
        <w:t>здоровый образ жизни, навыков здорового образа жизни, приёмов и способов саморегуляции,</w:t>
      </w:r>
      <w:r>
        <w:rPr>
          <w:spacing w:val="1"/>
        </w:rPr>
        <w:t xml:space="preserve"> </w:t>
      </w:r>
      <w:r>
        <w:t>способствующих поддержанию психологического здоровья, способствование развитию мотивации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осознанный здоровый образ жизни.</w:t>
      </w:r>
    </w:p>
    <w:p w:rsidR="00584602" w:rsidRDefault="0044713B">
      <w:pPr>
        <w:spacing w:line="276" w:lineRule="auto"/>
        <w:ind w:left="252" w:right="264" w:firstLine="708"/>
        <w:jc w:val="both"/>
        <w:rPr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предпрофильной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направления нацелена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внешних и внутренних условий для активизации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 обучения.</w:t>
      </w:r>
    </w:p>
    <w:p w:rsidR="00584602" w:rsidRDefault="0044713B">
      <w:pPr>
        <w:pStyle w:val="a3"/>
        <w:spacing w:line="276" w:lineRule="auto"/>
        <w:ind w:left="252" w:right="2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84602" w:rsidRDefault="0044713B">
      <w:pPr>
        <w:pStyle w:val="a4"/>
        <w:numPr>
          <w:ilvl w:val="0"/>
          <w:numId w:val="8"/>
        </w:numPr>
        <w:tabs>
          <w:tab w:val="left" w:pos="1194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занятия);</w:t>
      </w:r>
    </w:p>
    <w:p w:rsidR="00584602" w:rsidRDefault="0044713B">
      <w:pPr>
        <w:pStyle w:val="a4"/>
        <w:numPr>
          <w:ilvl w:val="0"/>
          <w:numId w:val="8"/>
        </w:numPr>
        <w:tabs>
          <w:tab w:val="left" w:pos="1101"/>
        </w:tabs>
        <w:spacing w:line="274" w:lineRule="exact"/>
        <w:ind w:left="1100" w:hanging="140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одарённых;</w:t>
      </w:r>
    </w:p>
    <w:p w:rsidR="00584602" w:rsidRDefault="0044713B">
      <w:pPr>
        <w:pStyle w:val="a4"/>
        <w:numPr>
          <w:ilvl w:val="0"/>
          <w:numId w:val="8"/>
        </w:numPr>
        <w:tabs>
          <w:tab w:val="left" w:pos="1101"/>
        </w:tabs>
        <w:spacing w:before="40"/>
        <w:ind w:left="1100" w:hanging="140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584602" w:rsidRDefault="0044713B">
      <w:pPr>
        <w:pStyle w:val="a4"/>
        <w:numPr>
          <w:ilvl w:val="0"/>
          <w:numId w:val="8"/>
        </w:numPr>
        <w:tabs>
          <w:tab w:val="left" w:pos="1305"/>
        </w:tabs>
        <w:spacing w:before="41" w:line="276" w:lineRule="auto"/>
        <w:ind w:right="262" w:firstLine="708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3"/>
        <w:spacing w:line="275" w:lineRule="exact"/>
        <w:ind w:left="961" w:firstLine="0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584602" w:rsidRDefault="0044713B">
      <w:pPr>
        <w:pStyle w:val="a3"/>
        <w:spacing w:before="43" w:line="276" w:lineRule="auto"/>
        <w:ind w:left="252" w:right="268"/>
      </w:pPr>
      <w:r>
        <w:t>Психолого-педагогическая поддержка участников образовательных отношений реализуется</w:t>
      </w:r>
      <w:r>
        <w:rPr>
          <w:spacing w:val="-57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уровне.</w:t>
      </w:r>
    </w:p>
    <w:p w:rsidR="00584602" w:rsidRDefault="0044713B">
      <w:pPr>
        <w:pStyle w:val="a3"/>
        <w:spacing w:line="276" w:lineRule="auto"/>
        <w:ind w:left="252" w:right="264"/>
      </w:pPr>
      <w:r>
        <w:t>В процессе реализации основной образовательной программы используются такие 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психологическоеконсультирование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времени.</w:t>
      </w:r>
    </w:p>
    <w:p w:rsidR="00584602" w:rsidRPr="00726EA7" w:rsidRDefault="0044713B">
      <w:pPr>
        <w:spacing w:before="2" w:after="42"/>
        <w:ind w:left="961"/>
        <w:jc w:val="both"/>
      </w:pPr>
      <w:r w:rsidRPr="00726EA7">
        <w:rPr>
          <w:spacing w:val="-1"/>
        </w:rPr>
        <w:t>Основные</w:t>
      </w:r>
      <w:r w:rsidRPr="00726EA7">
        <w:rPr>
          <w:spacing w:val="-11"/>
        </w:rPr>
        <w:t xml:space="preserve"> </w:t>
      </w:r>
      <w:r w:rsidRPr="00726EA7">
        <w:t>направления</w:t>
      </w:r>
      <w:r w:rsidRPr="00726EA7">
        <w:rPr>
          <w:spacing w:val="-13"/>
        </w:rPr>
        <w:t xml:space="preserve"> </w:t>
      </w:r>
      <w:r w:rsidRPr="00726EA7">
        <w:t>психологического</w:t>
      </w:r>
      <w:r w:rsidRPr="00726EA7">
        <w:rPr>
          <w:spacing w:val="-13"/>
        </w:rPr>
        <w:t xml:space="preserve"> </w:t>
      </w:r>
      <w:r w:rsidRPr="00726EA7">
        <w:t>сопровождения</w:t>
      </w:r>
      <w:r w:rsidRPr="00726EA7">
        <w:rPr>
          <w:spacing w:val="-11"/>
        </w:rPr>
        <w:t xml:space="preserve"> </w:t>
      </w:r>
      <w:r w:rsidRPr="00726EA7">
        <w:t>учащихся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400"/>
      </w:tblGrid>
      <w:tr w:rsidR="00584602" w:rsidRPr="00726EA7">
        <w:trPr>
          <w:trHeight w:val="318"/>
        </w:trPr>
        <w:tc>
          <w:tcPr>
            <w:tcW w:w="1810" w:type="dxa"/>
          </w:tcPr>
          <w:p w:rsidR="00584602" w:rsidRPr="00726EA7" w:rsidRDefault="0044713B">
            <w:pPr>
              <w:pStyle w:val="TableParagraph"/>
              <w:spacing w:line="275" w:lineRule="exact"/>
              <w:ind w:left="0" w:right="262"/>
              <w:jc w:val="right"/>
              <w:rPr>
                <w:sz w:val="24"/>
              </w:rPr>
            </w:pPr>
            <w:r w:rsidRPr="00726EA7">
              <w:rPr>
                <w:sz w:val="24"/>
              </w:rPr>
              <w:t>контингент</w:t>
            </w:r>
          </w:p>
        </w:tc>
        <w:tc>
          <w:tcPr>
            <w:tcW w:w="8400" w:type="dxa"/>
          </w:tcPr>
          <w:p w:rsidR="00584602" w:rsidRPr="00726EA7" w:rsidRDefault="0044713B">
            <w:pPr>
              <w:pStyle w:val="TableParagraph"/>
              <w:spacing w:line="275" w:lineRule="exact"/>
              <w:ind w:left="3128" w:right="3122"/>
              <w:jc w:val="center"/>
              <w:rPr>
                <w:sz w:val="24"/>
              </w:rPr>
            </w:pPr>
            <w:r w:rsidRPr="00726EA7">
              <w:rPr>
                <w:sz w:val="24"/>
              </w:rPr>
              <w:t>виды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деятельности</w:t>
            </w:r>
          </w:p>
        </w:tc>
      </w:tr>
      <w:tr w:rsidR="00584602" w:rsidRPr="00726EA7">
        <w:trPr>
          <w:trHeight w:val="1586"/>
        </w:trPr>
        <w:tc>
          <w:tcPr>
            <w:tcW w:w="10210" w:type="dxa"/>
            <w:gridSpan w:val="2"/>
          </w:tcPr>
          <w:p w:rsidR="00584602" w:rsidRPr="00726EA7" w:rsidRDefault="0044713B">
            <w:pPr>
              <w:pStyle w:val="TableParagraph"/>
              <w:spacing w:line="276" w:lineRule="auto"/>
              <w:ind w:left="816" w:right="2994"/>
              <w:rPr>
                <w:sz w:val="24"/>
              </w:rPr>
            </w:pPr>
            <w:r w:rsidRPr="00726EA7">
              <w:rPr>
                <w:sz w:val="24"/>
              </w:rPr>
              <w:t>1.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Психологическое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сопровождение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учебной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деятельности: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Мониторинг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возможностей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способностей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обучающихся</w:t>
            </w:r>
          </w:p>
          <w:p w:rsidR="00584602" w:rsidRPr="00726EA7" w:rsidRDefault="0044713B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 w:rsidRPr="00726EA7">
              <w:rPr>
                <w:sz w:val="24"/>
              </w:rPr>
              <w:t>Дифференциация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индивидуализация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обучения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воспитания</w:t>
            </w:r>
          </w:p>
          <w:p w:rsidR="00584602" w:rsidRPr="00726EA7" w:rsidRDefault="0044713B">
            <w:pPr>
              <w:pStyle w:val="TableParagraph"/>
              <w:spacing w:before="8" w:line="310" w:lineRule="atLeast"/>
              <w:ind w:left="108" w:firstLine="708"/>
              <w:rPr>
                <w:sz w:val="24"/>
              </w:rPr>
            </w:pPr>
            <w:r w:rsidRPr="00726EA7">
              <w:rPr>
                <w:sz w:val="24"/>
              </w:rPr>
              <w:t>Формирование</w:t>
            </w:r>
            <w:r w:rsidRPr="00726EA7">
              <w:rPr>
                <w:spacing w:val="52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развитие</w:t>
            </w:r>
            <w:r w:rsidRPr="00726EA7">
              <w:rPr>
                <w:spacing w:val="52"/>
                <w:sz w:val="24"/>
              </w:rPr>
              <w:t xml:space="preserve"> </w:t>
            </w:r>
            <w:r w:rsidRPr="00726EA7">
              <w:rPr>
                <w:sz w:val="24"/>
              </w:rPr>
              <w:t>психолого-педагогической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компетентности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участников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образовательных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отношений</w:t>
            </w:r>
          </w:p>
        </w:tc>
      </w:tr>
      <w:tr w:rsidR="00584602">
        <w:trPr>
          <w:trHeight w:val="2221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90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Диагностика:</w:t>
            </w:r>
          </w:p>
          <w:p w:rsidR="00584602" w:rsidRDefault="0044713B">
            <w:pPr>
              <w:pStyle w:val="TableParagraph"/>
              <w:spacing w:before="43" w:line="276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− групповая диагностика по вопросам организации процесса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УУД);</w:t>
            </w:r>
          </w:p>
          <w:p w:rsidR="00584602" w:rsidRDefault="0044713B">
            <w:pPr>
              <w:pStyle w:val="TableParagraph"/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обучении.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780" w:right="300" w:bottom="980" w:left="880" w:header="0" w:footer="734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400"/>
      </w:tblGrid>
      <w:tr w:rsidR="00584602">
        <w:trPr>
          <w:trHeight w:val="1903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Профилактика:</w:t>
            </w:r>
          </w:p>
          <w:p w:rsidR="00584602" w:rsidRDefault="0044713B">
            <w:pPr>
              <w:pStyle w:val="TableParagraph"/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−классные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тематике;</w:t>
            </w:r>
          </w:p>
          <w:p w:rsidR="00584602" w:rsidRDefault="0044713B">
            <w:pPr>
              <w:pStyle w:val="TableParagraph"/>
              <w:spacing w:before="40" w:line="276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маршрутов.</w:t>
            </w:r>
          </w:p>
          <w:p w:rsidR="00584602" w:rsidRDefault="0044713B">
            <w:pPr>
              <w:pStyle w:val="TableParagraph"/>
              <w:spacing w:before="2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групповые</w:t>
            </w:r>
            <w:r>
              <w:rPr>
                <w:spacing w:val="1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коррекционно-развивающие</w:t>
            </w:r>
            <w:r>
              <w:rPr>
                <w:spacing w:val="1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  <w:r>
              <w:rPr>
                <w:sz w:val="24"/>
              </w:rPr>
              <w:t>,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584602">
        <w:trPr>
          <w:trHeight w:val="1905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 и профилактика:</w:t>
            </w:r>
            <w:r>
              <w:rPr>
                <w:sz w:val="24"/>
              </w:rPr>
              <w:t xml:space="preserve"> родительские собрания по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 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584602" w:rsidRDefault="0044713B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Психологическое   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консультирование: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584602" w:rsidRDefault="0044713B">
            <w:pPr>
              <w:pStyle w:val="TableParagraph"/>
              <w:spacing w:before="2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584602">
        <w:trPr>
          <w:trHeight w:val="253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84602" w:rsidRDefault="0044713B">
            <w:pPr>
              <w:pStyle w:val="TableParagraph"/>
              <w:spacing w:line="276" w:lineRule="auto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 в том числе по вопросам построения индивидуальных 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преодоления)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584602" w:rsidRDefault="0044713B">
            <w:pPr>
              <w:pStyle w:val="TableParagraph"/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84602">
        <w:trPr>
          <w:trHeight w:val="3172"/>
        </w:trPr>
        <w:tc>
          <w:tcPr>
            <w:tcW w:w="10210" w:type="dxa"/>
            <w:gridSpan w:val="2"/>
          </w:tcPr>
          <w:p w:rsidR="00584602" w:rsidRPr="00726EA7" w:rsidRDefault="0044713B" w:rsidP="00726EA7">
            <w:pPr>
              <w:pStyle w:val="TableParagraph"/>
              <w:spacing w:line="276" w:lineRule="auto"/>
              <w:ind w:left="174" w:right="1452"/>
              <w:jc w:val="both"/>
              <w:rPr>
                <w:sz w:val="24"/>
              </w:rPr>
            </w:pPr>
            <w:r w:rsidRPr="00726EA7">
              <w:rPr>
                <w:sz w:val="24"/>
              </w:rPr>
              <w:t>2.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Психологическое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сопровождение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перехода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на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новый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образовательный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уровень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и адаптации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на новом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этапе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обучения.</w:t>
            </w:r>
          </w:p>
          <w:p w:rsidR="00584602" w:rsidRPr="00726EA7" w:rsidRDefault="0044713B" w:rsidP="00726EA7">
            <w:pPr>
              <w:pStyle w:val="TableParagraph"/>
              <w:spacing w:line="276" w:lineRule="auto"/>
              <w:ind w:left="174"/>
              <w:jc w:val="both"/>
              <w:rPr>
                <w:sz w:val="24"/>
              </w:rPr>
            </w:pPr>
            <w:r w:rsidRPr="00726EA7">
              <w:rPr>
                <w:sz w:val="24"/>
              </w:rPr>
              <w:t>Обеспечение</w:t>
            </w:r>
            <w:r w:rsidRPr="00726EA7">
              <w:rPr>
                <w:spacing w:val="6"/>
                <w:sz w:val="24"/>
              </w:rPr>
              <w:t xml:space="preserve"> </w:t>
            </w:r>
            <w:r w:rsidRPr="00726EA7">
              <w:rPr>
                <w:sz w:val="24"/>
              </w:rPr>
              <w:t>преемственности</w:t>
            </w:r>
            <w:r w:rsidRPr="00726EA7">
              <w:rPr>
                <w:spacing w:val="8"/>
                <w:sz w:val="24"/>
              </w:rPr>
              <w:t xml:space="preserve"> </w:t>
            </w:r>
            <w:r w:rsidRPr="00726EA7">
              <w:rPr>
                <w:sz w:val="24"/>
              </w:rPr>
              <w:t>содержания</w:t>
            </w:r>
            <w:r w:rsidRPr="00726EA7">
              <w:rPr>
                <w:spacing w:val="7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8"/>
                <w:sz w:val="24"/>
              </w:rPr>
              <w:t xml:space="preserve"> </w:t>
            </w:r>
            <w:r w:rsidRPr="00726EA7">
              <w:rPr>
                <w:sz w:val="24"/>
              </w:rPr>
              <w:t>форм</w:t>
            </w:r>
            <w:r w:rsidRPr="00726EA7">
              <w:rPr>
                <w:spacing w:val="9"/>
                <w:sz w:val="24"/>
              </w:rPr>
              <w:t xml:space="preserve"> </w:t>
            </w:r>
            <w:r w:rsidRPr="00726EA7">
              <w:rPr>
                <w:sz w:val="24"/>
              </w:rPr>
              <w:t>организации</w:t>
            </w:r>
            <w:r w:rsidRPr="00726EA7">
              <w:rPr>
                <w:spacing w:val="8"/>
                <w:sz w:val="24"/>
              </w:rPr>
              <w:t xml:space="preserve"> </w:t>
            </w:r>
            <w:r w:rsidRPr="00726EA7">
              <w:rPr>
                <w:sz w:val="24"/>
              </w:rPr>
              <w:t>образовательной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деятельности</w:t>
            </w:r>
          </w:p>
          <w:p w:rsidR="00584602" w:rsidRPr="00726EA7" w:rsidRDefault="0044713B" w:rsidP="00726EA7">
            <w:pPr>
              <w:pStyle w:val="TableParagraph"/>
              <w:spacing w:line="276" w:lineRule="auto"/>
              <w:ind w:left="174"/>
              <w:jc w:val="both"/>
              <w:rPr>
                <w:sz w:val="24"/>
              </w:rPr>
            </w:pPr>
            <w:r w:rsidRPr="00726EA7">
              <w:rPr>
                <w:sz w:val="24"/>
              </w:rPr>
              <w:t>Обеспечение</w:t>
            </w:r>
            <w:r w:rsidRPr="00726EA7">
              <w:rPr>
                <w:spacing w:val="9"/>
                <w:sz w:val="24"/>
              </w:rPr>
              <w:t xml:space="preserve"> </w:t>
            </w:r>
            <w:r w:rsidRPr="00726EA7">
              <w:rPr>
                <w:sz w:val="24"/>
              </w:rPr>
              <w:t>социально-психологической</w:t>
            </w:r>
            <w:r w:rsidRPr="00726EA7">
              <w:rPr>
                <w:spacing w:val="10"/>
                <w:sz w:val="24"/>
              </w:rPr>
              <w:t xml:space="preserve"> </w:t>
            </w:r>
            <w:r w:rsidRPr="00726EA7">
              <w:rPr>
                <w:sz w:val="24"/>
              </w:rPr>
              <w:t>адаптации</w:t>
            </w:r>
            <w:r w:rsidRPr="00726EA7">
              <w:rPr>
                <w:spacing w:val="10"/>
                <w:sz w:val="24"/>
              </w:rPr>
              <w:t xml:space="preserve"> </w:t>
            </w:r>
            <w:r w:rsidRPr="00726EA7">
              <w:rPr>
                <w:sz w:val="24"/>
              </w:rPr>
              <w:t>обучающихся</w:t>
            </w:r>
            <w:r w:rsidRPr="00726EA7">
              <w:rPr>
                <w:spacing w:val="9"/>
                <w:sz w:val="24"/>
              </w:rPr>
              <w:t xml:space="preserve"> </w:t>
            </w:r>
            <w:r w:rsidRPr="00726EA7">
              <w:rPr>
                <w:sz w:val="24"/>
              </w:rPr>
              <w:t>к</w:t>
            </w:r>
            <w:r w:rsidRPr="00726EA7">
              <w:rPr>
                <w:spacing w:val="10"/>
                <w:sz w:val="24"/>
              </w:rPr>
              <w:t xml:space="preserve"> </w:t>
            </w:r>
            <w:r w:rsidRPr="00726EA7">
              <w:rPr>
                <w:sz w:val="24"/>
              </w:rPr>
              <w:t>условиям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образовательной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организации</w:t>
            </w:r>
          </w:p>
          <w:p w:rsidR="00584602" w:rsidRPr="00726EA7" w:rsidRDefault="0044713B" w:rsidP="00726EA7">
            <w:pPr>
              <w:pStyle w:val="TableParagraph"/>
              <w:spacing w:line="275" w:lineRule="exact"/>
              <w:ind w:left="174"/>
              <w:jc w:val="both"/>
              <w:rPr>
                <w:sz w:val="24"/>
              </w:rPr>
            </w:pPr>
            <w:r w:rsidRPr="00726EA7">
              <w:rPr>
                <w:sz w:val="24"/>
              </w:rPr>
              <w:t>Мониторинг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возможностей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2"/>
                <w:sz w:val="24"/>
              </w:rPr>
              <w:t xml:space="preserve"> </w:t>
            </w:r>
            <w:r w:rsidRPr="00726EA7">
              <w:rPr>
                <w:sz w:val="24"/>
              </w:rPr>
              <w:t>способностей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обучающихся</w:t>
            </w:r>
          </w:p>
          <w:p w:rsidR="00584602" w:rsidRPr="00726EA7" w:rsidRDefault="0044713B" w:rsidP="00726EA7">
            <w:pPr>
              <w:pStyle w:val="TableParagraph"/>
              <w:spacing w:before="31"/>
              <w:ind w:left="174"/>
              <w:jc w:val="both"/>
              <w:rPr>
                <w:sz w:val="24"/>
              </w:rPr>
            </w:pPr>
            <w:r w:rsidRPr="00726EA7">
              <w:rPr>
                <w:sz w:val="24"/>
              </w:rPr>
              <w:t>Дифференциация</w:t>
            </w:r>
            <w:r w:rsidRPr="00726EA7">
              <w:rPr>
                <w:spacing w:val="-4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индивидуализация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обучения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-3"/>
                <w:sz w:val="24"/>
              </w:rPr>
              <w:t xml:space="preserve"> </w:t>
            </w:r>
            <w:r w:rsidRPr="00726EA7">
              <w:rPr>
                <w:sz w:val="24"/>
              </w:rPr>
              <w:t>воспитания</w:t>
            </w:r>
          </w:p>
          <w:p w:rsidR="00584602" w:rsidRDefault="0044713B" w:rsidP="00726EA7">
            <w:pPr>
              <w:pStyle w:val="TableParagraph"/>
              <w:spacing w:before="9" w:line="310" w:lineRule="atLeast"/>
              <w:ind w:left="174"/>
              <w:jc w:val="both"/>
              <w:rPr>
                <w:b/>
                <w:sz w:val="24"/>
              </w:rPr>
            </w:pPr>
            <w:r w:rsidRPr="00726EA7">
              <w:rPr>
                <w:sz w:val="24"/>
              </w:rPr>
              <w:t>Формирование</w:t>
            </w:r>
            <w:r w:rsidRPr="00726EA7">
              <w:rPr>
                <w:spacing w:val="52"/>
                <w:sz w:val="24"/>
              </w:rPr>
              <w:t xml:space="preserve"> </w:t>
            </w:r>
            <w:r w:rsidRPr="00726EA7">
              <w:rPr>
                <w:sz w:val="24"/>
              </w:rPr>
              <w:t>и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развитие</w:t>
            </w:r>
            <w:r w:rsidRPr="00726EA7">
              <w:rPr>
                <w:spacing w:val="52"/>
                <w:sz w:val="24"/>
              </w:rPr>
              <w:t xml:space="preserve"> </w:t>
            </w:r>
            <w:r w:rsidRPr="00726EA7">
              <w:rPr>
                <w:sz w:val="24"/>
              </w:rPr>
              <w:t>психолого-педагогической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компетентности</w:t>
            </w:r>
            <w:r w:rsidRPr="00726EA7">
              <w:rPr>
                <w:spacing w:val="54"/>
                <w:sz w:val="24"/>
              </w:rPr>
              <w:t xml:space="preserve"> </w:t>
            </w:r>
            <w:r w:rsidRPr="00726EA7">
              <w:rPr>
                <w:sz w:val="24"/>
              </w:rPr>
              <w:t>участников</w:t>
            </w:r>
            <w:r w:rsidRPr="00726EA7">
              <w:rPr>
                <w:spacing w:val="-57"/>
                <w:sz w:val="24"/>
              </w:rPr>
              <w:t xml:space="preserve"> </w:t>
            </w:r>
            <w:r w:rsidRPr="00726EA7">
              <w:rPr>
                <w:sz w:val="24"/>
              </w:rPr>
              <w:t>образовательных</w:t>
            </w:r>
            <w:r w:rsidRPr="00726EA7">
              <w:rPr>
                <w:spacing w:val="-1"/>
                <w:sz w:val="24"/>
              </w:rPr>
              <w:t xml:space="preserve"> </w:t>
            </w:r>
            <w:r w:rsidRPr="00726EA7">
              <w:rPr>
                <w:sz w:val="24"/>
              </w:rPr>
              <w:t>отношений</w:t>
            </w:r>
          </w:p>
        </w:tc>
      </w:tr>
      <w:tr w:rsidR="00584602">
        <w:trPr>
          <w:trHeight w:val="1586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Диагностика:</w:t>
            </w:r>
            <w:r>
              <w:rPr>
                <w:sz w:val="24"/>
              </w:rPr>
              <w:t xml:space="preserve"> особенностей протекания процесса 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Профилактика: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  <w:p w:rsidR="00584602" w:rsidRDefault="0044713B">
            <w:pPr>
              <w:pStyle w:val="TableParagraph"/>
              <w:spacing w:line="318" w:lineRule="exact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Коррекционно-развивающая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</w:p>
        </w:tc>
      </w:tr>
      <w:tr w:rsidR="00584602">
        <w:trPr>
          <w:trHeight w:val="1588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8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вопросах адаптации на новом образовательном этапе,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тематических родительских собраний.</w:t>
            </w:r>
          </w:p>
          <w:p w:rsidR="00584602" w:rsidRDefault="0044713B">
            <w:pPr>
              <w:pStyle w:val="TableParagraph"/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4602" w:rsidRDefault="0044713B"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584602">
        <w:trPr>
          <w:trHeight w:val="126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вопросах обеспечения преемственности при переходе со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84602" w:rsidRDefault="004471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советах   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584602" w:rsidRDefault="00584602">
      <w:pPr>
        <w:jc w:val="both"/>
        <w:rPr>
          <w:sz w:val="24"/>
        </w:rPr>
        <w:sectPr w:rsidR="00584602">
          <w:pgSz w:w="11910" w:h="16850"/>
          <w:pgMar w:top="860" w:right="300" w:bottom="920" w:left="880" w:header="0" w:footer="734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400"/>
      </w:tblGrid>
      <w:tr w:rsidR="00584602">
        <w:trPr>
          <w:trHeight w:val="950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584602" w:rsidRDefault="0044713B">
            <w:pPr>
              <w:pStyle w:val="TableParagraph"/>
              <w:spacing w:before="6" w:line="310" w:lineRule="atLeast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84602">
        <w:trPr>
          <w:trHeight w:val="1588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8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84602" w:rsidRDefault="0044713B">
            <w:pPr>
              <w:pStyle w:val="TableParagraph"/>
              <w:spacing w:line="276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84602" w:rsidRDefault="0044713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584602">
        <w:trPr>
          <w:trHeight w:val="952"/>
        </w:trPr>
        <w:tc>
          <w:tcPr>
            <w:tcW w:w="10210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816" w:right="13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584602" w:rsidRDefault="0044713B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последующего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</w:t>
            </w:r>
          </w:p>
        </w:tc>
      </w:tr>
      <w:tr w:rsidR="00584602">
        <w:trPr>
          <w:trHeight w:val="3173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left="816" w:right="3213"/>
              <w:rPr>
                <w:sz w:val="24"/>
              </w:rPr>
            </w:pPr>
            <w:r>
              <w:rPr>
                <w:sz w:val="24"/>
                <w:u w:val="single"/>
              </w:rPr>
              <w:t>Профориентационная диагностика</w:t>
            </w:r>
            <w:r>
              <w:rPr>
                <w:i/>
                <w:sz w:val="24"/>
                <w:u w:val="single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Психологическое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просвещение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</w:p>
          <w:p w:rsidR="00584602" w:rsidRDefault="0044713B">
            <w:pPr>
              <w:pStyle w:val="TableParagraph"/>
              <w:numPr>
                <w:ilvl w:val="0"/>
                <w:numId w:val="7"/>
              </w:numPr>
              <w:tabs>
                <w:tab w:val="left" w:pos="956"/>
              </w:tabs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4602" w:rsidRDefault="0044713B">
            <w:pPr>
              <w:pStyle w:val="TableParagraph"/>
              <w:numPr>
                <w:ilvl w:val="0"/>
                <w:numId w:val="7"/>
              </w:numPr>
              <w:tabs>
                <w:tab w:val="left" w:pos="956"/>
              </w:tabs>
              <w:spacing w:before="29"/>
              <w:ind w:left="95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84602" w:rsidRDefault="0044713B">
            <w:pPr>
              <w:pStyle w:val="TableParagraph"/>
              <w:numPr>
                <w:ilvl w:val="0"/>
                <w:numId w:val="7"/>
              </w:numPr>
              <w:tabs>
                <w:tab w:val="left" w:pos="956"/>
              </w:tabs>
              <w:spacing w:before="41"/>
              <w:ind w:left="95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584602" w:rsidRDefault="0044713B">
            <w:pPr>
              <w:pStyle w:val="TableParagraph"/>
              <w:numPr>
                <w:ilvl w:val="0"/>
                <w:numId w:val="7"/>
              </w:numPr>
              <w:tabs>
                <w:tab w:val="left" w:pos="980"/>
              </w:tabs>
              <w:spacing w:before="41" w:line="276" w:lineRule="auto"/>
              <w:ind w:right="104" w:firstLine="708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84602" w:rsidRDefault="0044713B">
            <w:pPr>
              <w:pStyle w:val="TableParagraph"/>
              <w:tabs>
                <w:tab w:val="left" w:pos="2192"/>
                <w:tab w:val="left" w:pos="3175"/>
                <w:tab w:val="left" w:pos="5152"/>
                <w:tab w:val="left" w:pos="6567"/>
                <w:tab w:val="left" w:pos="6938"/>
              </w:tabs>
              <w:spacing w:before="1" w:line="276" w:lineRule="auto"/>
              <w:ind w:right="99"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Психологическое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предпрофильной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</w:p>
          <w:p w:rsidR="00584602" w:rsidRDefault="004471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584602">
        <w:trPr>
          <w:trHeight w:val="952"/>
        </w:trPr>
        <w:tc>
          <w:tcPr>
            <w:tcW w:w="1810" w:type="dxa"/>
          </w:tcPr>
          <w:p w:rsidR="00584602" w:rsidRDefault="0058460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8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</w:p>
        </w:tc>
      </w:tr>
      <w:tr w:rsidR="00584602">
        <w:trPr>
          <w:trHeight w:val="952"/>
        </w:trPr>
        <w:tc>
          <w:tcPr>
            <w:tcW w:w="1810" w:type="dxa"/>
          </w:tcPr>
          <w:p w:rsidR="00584602" w:rsidRDefault="0058460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8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tabs>
                <w:tab w:val="left" w:pos="2355"/>
                <w:tab w:val="left" w:pos="3990"/>
                <w:tab w:val="left" w:pos="5410"/>
                <w:tab w:val="left" w:pos="6549"/>
                <w:tab w:val="left" w:pos="7000"/>
              </w:tabs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84602">
        <w:trPr>
          <w:trHeight w:val="1585"/>
        </w:trPr>
        <w:tc>
          <w:tcPr>
            <w:tcW w:w="10210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584602" w:rsidRDefault="0044713B">
            <w:pPr>
              <w:pStyle w:val="TableParagraph"/>
              <w:spacing w:line="278" w:lineRule="auto"/>
              <w:ind w:left="10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584602">
        <w:trPr>
          <w:trHeight w:val="3808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99"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 профилактика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занятий):</w:t>
            </w:r>
          </w:p>
          <w:p w:rsidR="00584602" w:rsidRDefault="0044713B">
            <w:pPr>
              <w:pStyle w:val="TableParagraph"/>
              <w:numPr>
                <w:ilvl w:val="0"/>
                <w:numId w:val="6"/>
              </w:numPr>
              <w:tabs>
                <w:tab w:val="left" w:pos="956"/>
              </w:tabs>
              <w:ind w:left="9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саморегуляции;</w:t>
            </w:r>
          </w:p>
          <w:p w:rsidR="00584602" w:rsidRDefault="0044713B">
            <w:pPr>
              <w:pStyle w:val="TableParagraph"/>
              <w:numPr>
                <w:ilvl w:val="0"/>
                <w:numId w:val="6"/>
              </w:numPr>
              <w:tabs>
                <w:tab w:val="left" w:pos="956"/>
              </w:tabs>
              <w:spacing w:before="28"/>
              <w:ind w:left="95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584602" w:rsidRDefault="0044713B">
            <w:pPr>
              <w:pStyle w:val="TableParagraph"/>
              <w:numPr>
                <w:ilvl w:val="0"/>
                <w:numId w:val="6"/>
              </w:numPr>
              <w:tabs>
                <w:tab w:val="left" w:pos="956"/>
              </w:tabs>
              <w:spacing w:before="41"/>
              <w:ind w:left="95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584602" w:rsidRDefault="0044713B">
            <w:pPr>
              <w:pStyle w:val="TableParagraph"/>
              <w:numPr>
                <w:ilvl w:val="0"/>
                <w:numId w:val="6"/>
              </w:numPr>
              <w:tabs>
                <w:tab w:val="left" w:pos="1101"/>
                <w:tab w:val="left" w:pos="1102"/>
                <w:tab w:val="left" w:pos="2761"/>
                <w:tab w:val="left" w:pos="3835"/>
                <w:tab w:val="left" w:pos="5097"/>
                <w:tab w:val="left" w:pos="6802"/>
                <w:tab w:val="left" w:pos="8049"/>
              </w:tabs>
              <w:spacing w:before="40" w:line="278" w:lineRule="auto"/>
              <w:ind w:right="102" w:firstLine="7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вредных</w:t>
            </w:r>
            <w:r>
              <w:rPr>
                <w:sz w:val="24"/>
              </w:rPr>
              <w:tab/>
              <w:t>привычек,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  <w:p w:rsidR="00584602" w:rsidRDefault="0044713B">
            <w:pPr>
              <w:pStyle w:val="TableParagraph"/>
              <w:spacing w:line="276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Коррекционно-развивающие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584602" w:rsidRDefault="0044713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диагностика:</w:t>
            </w:r>
          </w:p>
          <w:p w:rsidR="00584602" w:rsidRDefault="0044713B">
            <w:pPr>
              <w:pStyle w:val="TableParagraph"/>
              <w:numPr>
                <w:ilvl w:val="0"/>
                <w:numId w:val="6"/>
              </w:numPr>
              <w:tabs>
                <w:tab w:val="left" w:pos="956"/>
              </w:tabs>
              <w:spacing w:before="38"/>
              <w:ind w:left="95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860" w:right="300" w:bottom="920" w:left="880" w:header="0" w:footer="734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400"/>
      </w:tblGrid>
      <w:tr w:rsidR="00584602">
        <w:trPr>
          <w:trHeight w:val="633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</w:p>
        </w:tc>
      </w:tr>
      <w:tr w:rsidR="00584602">
        <w:trPr>
          <w:trHeight w:val="952"/>
        </w:trPr>
        <w:tc>
          <w:tcPr>
            <w:tcW w:w="1810" w:type="dxa"/>
          </w:tcPr>
          <w:p w:rsidR="00584602" w:rsidRDefault="0058460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8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собраний);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584602">
        <w:trPr>
          <w:trHeight w:val="952"/>
        </w:trPr>
        <w:tc>
          <w:tcPr>
            <w:tcW w:w="1810" w:type="dxa"/>
          </w:tcPr>
          <w:p w:rsidR="00584602" w:rsidRDefault="0058460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tabs>
                <w:tab w:val="left" w:pos="2501"/>
                <w:tab w:val="left" w:pos="3901"/>
                <w:tab w:val="left" w:pos="5779"/>
                <w:tab w:val="left" w:pos="7014"/>
                <w:tab w:val="left" w:pos="7350"/>
              </w:tabs>
              <w:spacing w:line="278" w:lineRule="auto"/>
              <w:ind w:right="104"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групповое)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584602" w:rsidRDefault="0044713B">
            <w:pPr>
              <w:pStyle w:val="TableParagraph"/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групповое)</w:t>
            </w:r>
          </w:p>
        </w:tc>
      </w:tr>
      <w:tr w:rsidR="00584602">
        <w:trPr>
          <w:trHeight w:val="1903"/>
        </w:trPr>
        <w:tc>
          <w:tcPr>
            <w:tcW w:w="10210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816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4. Психологическое сопровождение воспитательной деятельности,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 их социализации.</w:t>
            </w:r>
          </w:p>
          <w:p w:rsidR="00584602" w:rsidRDefault="0044713B">
            <w:pPr>
              <w:pStyle w:val="TableParagraph"/>
              <w:spacing w:line="278" w:lineRule="auto"/>
              <w:ind w:left="10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разновозрастной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сверстников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  <w:p w:rsidR="00584602" w:rsidRDefault="0044713B">
            <w:pPr>
              <w:pStyle w:val="TableParagraph"/>
              <w:spacing w:before="30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584602">
        <w:trPr>
          <w:trHeight w:val="3808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и психологического климата в классных коллективах,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обучения.</w:t>
            </w:r>
          </w:p>
          <w:p w:rsidR="00584602" w:rsidRDefault="0044713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коррекция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z w:val="24"/>
              </w:rPr>
              <w:t>:</w:t>
            </w:r>
          </w:p>
          <w:p w:rsidR="00584602" w:rsidRDefault="0044713B">
            <w:pPr>
              <w:pStyle w:val="TableParagraph"/>
              <w:numPr>
                <w:ilvl w:val="0"/>
                <w:numId w:val="5"/>
              </w:numPr>
              <w:tabs>
                <w:tab w:val="left" w:pos="975"/>
              </w:tabs>
              <w:spacing w:before="28" w:line="276" w:lineRule="auto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развивающая работа по формированию и развитию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тренинга)</w:t>
            </w:r>
          </w:p>
          <w:p w:rsidR="00584602" w:rsidRDefault="0044713B">
            <w:pPr>
              <w:pStyle w:val="TableParagraph"/>
              <w:numPr>
                <w:ilvl w:val="0"/>
                <w:numId w:val="5"/>
              </w:numPr>
              <w:tabs>
                <w:tab w:val="left" w:pos="1200"/>
                <w:tab w:val="left" w:pos="1201"/>
                <w:tab w:val="left" w:pos="3229"/>
                <w:tab w:val="left" w:pos="3663"/>
                <w:tab w:val="left" w:pos="5061"/>
                <w:tab w:val="left" w:pos="6151"/>
                <w:tab w:val="left" w:pos="6809"/>
              </w:tabs>
              <w:spacing w:line="278" w:lineRule="auto"/>
              <w:ind w:right="96" w:firstLine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девиантного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(классные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часы,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тренинга)</w:t>
            </w:r>
          </w:p>
        </w:tc>
      </w:tr>
      <w:tr w:rsidR="00584602">
        <w:trPr>
          <w:trHeight w:val="126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Просвещение:</w:t>
            </w:r>
            <w:r>
              <w:rPr>
                <w:sz w:val="24"/>
              </w:rPr>
              <w:t xml:space="preserve"> повышение уровня психологической компетентности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584602" w:rsidRDefault="0044713B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584602">
        <w:trPr>
          <w:trHeight w:val="1905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обучающихся, социально-психологического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  <w:p w:rsidR="00584602" w:rsidRDefault="0044713B">
            <w:pPr>
              <w:pStyle w:val="TableParagraph"/>
              <w:spacing w:line="278" w:lineRule="auto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отдельными обучающимися</w:t>
            </w:r>
          </w:p>
          <w:p w:rsidR="00584602" w:rsidRDefault="0044713B">
            <w:pPr>
              <w:pStyle w:val="TableParagraph"/>
              <w:spacing w:line="272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Информационно-аналитическая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84602" w:rsidRDefault="0044713B">
            <w:pPr>
              <w:pStyle w:val="TableParagraph"/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584602">
        <w:trPr>
          <w:trHeight w:val="1269"/>
        </w:trPr>
        <w:tc>
          <w:tcPr>
            <w:tcW w:w="10210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816" w:right="268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584602" w:rsidRDefault="0044713B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584602" w:rsidRDefault="0044713B">
            <w:pPr>
              <w:pStyle w:val="TableParagraph"/>
              <w:spacing w:before="33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Диагностика</w:t>
            </w:r>
          </w:p>
          <w:p w:rsidR="00584602" w:rsidRDefault="0044713B">
            <w:pPr>
              <w:pStyle w:val="TableParagraph"/>
              <w:tabs>
                <w:tab w:val="left" w:pos="1173"/>
                <w:tab w:val="left" w:pos="1701"/>
                <w:tab w:val="left" w:pos="3140"/>
                <w:tab w:val="left" w:pos="4521"/>
                <w:tab w:val="left" w:pos="5394"/>
                <w:tab w:val="left" w:pos="7031"/>
              </w:tabs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  <w:t>одаренности:</w:t>
            </w:r>
            <w:r>
              <w:rPr>
                <w:sz w:val="24"/>
              </w:rPr>
              <w:tab/>
              <w:t>социальной,</w:t>
            </w:r>
          </w:p>
        </w:tc>
      </w:tr>
    </w:tbl>
    <w:p w:rsidR="00584602" w:rsidRDefault="00584602">
      <w:pPr>
        <w:rPr>
          <w:sz w:val="24"/>
        </w:rPr>
        <w:sectPr w:rsidR="00584602">
          <w:pgSz w:w="11910" w:h="16850"/>
          <w:pgMar w:top="860" w:right="300" w:bottom="920" w:left="880" w:header="0" w:footer="734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400"/>
      </w:tblGrid>
      <w:tr w:rsidR="00584602">
        <w:trPr>
          <w:trHeight w:val="3172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академической,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творческой),</w:t>
            </w:r>
          </w:p>
          <w:p w:rsidR="00584602" w:rsidRDefault="0044713B">
            <w:pPr>
              <w:pStyle w:val="TableParagraph"/>
              <w:numPr>
                <w:ilvl w:val="0"/>
                <w:numId w:val="4"/>
              </w:numPr>
              <w:tabs>
                <w:tab w:val="left" w:pos="985"/>
              </w:tabs>
              <w:spacing w:before="41" w:line="276" w:lineRule="auto"/>
              <w:ind w:right="101" w:firstLine="708"/>
              <w:rPr>
                <w:sz w:val="24"/>
              </w:rPr>
            </w:pPr>
            <w:r>
              <w:rPr>
                <w:sz w:val="24"/>
              </w:rPr>
              <w:t>индивидуально-психологических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  <w:p w:rsidR="00584602" w:rsidRDefault="0044713B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коррекция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</w:p>
          <w:p w:rsidR="00584602" w:rsidRDefault="0044713B">
            <w:pPr>
              <w:pStyle w:val="TableParagraph"/>
              <w:numPr>
                <w:ilvl w:val="0"/>
                <w:numId w:val="4"/>
              </w:numPr>
              <w:tabs>
                <w:tab w:val="left" w:pos="970"/>
              </w:tabs>
              <w:spacing w:before="43" w:line="276" w:lineRule="auto"/>
              <w:ind w:right="97" w:firstLine="70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Я-концепции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(самоотношения,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самопринятия).</w:t>
            </w:r>
          </w:p>
          <w:p w:rsidR="00584602" w:rsidRDefault="0044713B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line="276" w:lineRule="auto"/>
              <w:ind w:right="102" w:firstLine="76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экзаменах);</w:t>
            </w:r>
          </w:p>
          <w:p w:rsidR="00584602" w:rsidRDefault="0044713B">
            <w:pPr>
              <w:pStyle w:val="TableParagraph"/>
              <w:numPr>
                <w:ilvl w:val="0"/>
                <w:numId w:val="4"/>
              </w:numPr>
              <w:tabs>
                <w:tab w:val="left" w:pos="956"/>
              </w:tabs>
              <w:ind w:left="955" w:hanging="14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584602">
        <w:trPr>
          <w:trHeight w:val="126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584602" w:rsidRDefault="00447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ребенку.</w:t>
            </w:r>
          </w:p>
        </w:tc>
      </w:tr>
      <w:tr w:rsidR="00584602">
        <w:trPr>
          <w:trHeight w:val="952"/>
        </w:trPr>
        <w:tc>
          <w:tcPr>
            <w:tcW w:w="1810" w:type="dxa"/>
          </w:tcPr>
          <w:p w:rsidR="00584602" w:rsidRDefault="0058460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2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   вопросам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584602" w:rsidRDefault="0044713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одаренности</w:t>
            </w:r>
          </w:p>
        </w:tc>
      </w:tr>
      <w:tr w:rsidR="00584602">
        <w:trPr>
          <w:trHeight w:val="318"/>
        </w:trPr>
        <w:tc>
          <w:tcPr>
            <w:tcW w:w="1810" w:type="dxa"/>
          </w:tcPr>
          <w:p w:rsidR="00584602" w:rsidRDefault="004471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584602">
        <w:trPr>
          <w:trHeight w:val="1269"/>
        </w:trPr>
        <w:tc>
          <w:tcPr>
            <w:tcW w:w="10210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108" w:right="101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  <w:p w:rsidR="00584602" w:rsidRDefault="0044713B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584602" w:rsidRDefault="0044713B">
            <w:pPr>
              <w:pStyle w:val="TableParagraph"/>
              <w:spacing w:before="3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4602">
        <w:trPr>
          <w:trHeight w:val="126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firstLine="708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диагностика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584602" w:rsidRDefault="0044713B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Индивидуальная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коррекционно-развивающая</w:t>
            </w:r>
            <w:r>
              <w:rPr>
                <w:spacing w:val="7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7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584602" w:rsidRDefault="0044713B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</w:p>
        </w:tc>
      </w:tr>
      <w:tr w:rsidR="00584602">
        <w:trPr>
          <w:trHeight w:val="633"/>
        </w:trPr>
        <w:tc>
          <w:tcPr>
            <w:tcW w:w="1810" w:type="dxa"/>
          </w:tcPr>
          <w:p w:rsidR="00584602" w:rsidRDefault="0044713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584602">
        <w:trPr>
          <w:trHeight w:val="635"/>
        </w:trPr>
        <w:tc>
          <w:tcPr>
            <w:tcW w:w="1810" w:type="dxa"/>
          </w:tcPr>
          <w:p w:rsidR="00584602" w:rsidRDefault="0044713B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6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</w:p>
          <w:p w:rsidR="00584602" w:rsidRDefault="0044713B">
            <w:pPr>
              <w:pStyle w:val="TableParagraph"/>
              <w:spacing w:before="41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584602">
        <w:trPr>
          <w:trHeight w:val="1269"/>
        </w:trPr>
        <w:tc>
          <w:tcPr>
            <w:tcW w:w="1810" w:type="dxa"/>
          </w:tcPr>
          <w:p w:rsidR="00584602" w:rsidRDefault="00584602">
            <w:pPr>
              <w:pStyle w:val="TableParagraph"/>
              <w:ind w:left="0"/>
              <w:rPr>
                <w:b/>
                <w:sz w:val="26"/>
              </w:rPr>
            </w:pPr>
          </w:p>
          <w:p w:rsidR="00584602" w:rsidRDefault="0044713B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8400" w:type="dxa"/>
          </w:tcPr>
          <w:p w:rsidR="00584602" w:rsidRDefault="0044713B">
            <w:pPr>
              <w:pStyle w:val="TableParagraph"/>
              <w:spacing w:line="276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84602" w:rsidRDefault="0044713B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0"/>
        </w:rPr>
      </w:pPr>
    </w:p>
    <w:p w:rsidR="00584602" w:rsidRDefault="00584602">
      <w:pPr>
        <w:pStyle w:val="a3"/>
        <w:ind w:left="0" w:firstLine="0"/>
        <w:jc w:val="left"/>
        <w:rPr>
          <w:b/>
          <w:sz w:val="22"/>
        </w:rPr>
      </w:pPr>
    </w:p>
    <w:p w:rsidR="00584602" w:rsidRDefault="0044713B">
      <w:pPr>
        <w:pStyle w:val="Heading1"/>
        <w:spacing w:before="1" w:line="276" w:lineRule="auto"/>
        <w:ind w:left="3755" w:right="2142" w:hanging="1611"/>
        <w:jc w:val="left"/>
      </w:pPr>
      <w:r>
        <w:t>Требования к кадровым условиям реализации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584602" w:rsidRDefault="00584602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584602" w:rsidRDefault="0044713B">
      <w:pPr>
        <w:pStyle w:val="a3"/>
        <w:spacing w:line="276" w:lineRule="auto"/>
        <w:ind w:left="252" w:right="26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 w:rsidR="00A73512">
        <w:rPr>
          <w:spacing w:val="1"/>
        </w:rPr>
        <w:t xml:space="preserve"> № 29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 включая иностранные, а также при необходимости с использованием ресурсов иных</w:t>
      </w:r>
      <w:r>
        <w:rPr>
          <w:spacing w:val="-57"/>
        </w:rPr>
        <w:t xml:space="preserve"> </w:t>
      </w:r>
      <w:r>
        <w:t>организаций. В реализации образовательных программ и (или) отдельных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</w:p>
    <w:p w:rsidR="00584602" w:rsidRDefault="00584602">
      <w:pPr>
        <w:spacing w:line="276" w:lineRule="auto"/>
        <w:sectPr w:rsidR="00584602">
          <w:pgSz w:w="11910" w:h="16850"/>
          <w:pgMar w:top="860" w:right="300" w:bottom="920" w:left="880" w:header="0" w:footer="734" w:gutter="0"/>
          <w:cols w:space="720"/>
        </w:sectPr>
      </w:pPr>
    </w:p>
    <w:p w:rsidR="00584602" w:rsidRDefault="0044713B">
      <w:pPr>
        <w:pStyle w:val="a3"/>
        <w:spacing w:before="65" w:after="6" w:line="276" w:lineRule="auto"/>
        <w:ind w:left="252" w:right="263" w:firstLine="0"/>
      </w:pPr>
      <w:r>
        <w:lastRenderedPageBreak/>
        <w:t>(в том числе различных вида, уровня и (или) направленности), с использованием сетевой 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организации, организации культуры, физкультурно-спортивные и иные организации, обладающие</w:t>
      </w:r>
      <w:r>
        <w:rPr>
          <w:spacing w:val="1"/>
        </w:rPr>
        <w:t xml:space="preserve"> </w:t>
      </w:r>
      <w:r>
        <w:t>ресурсами, необходимыми для осуществления образовательной деятельности по соответствующей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118"/>
        <w:gridCol w:w="3121"/>
      </w:tblGrid>
      <w:tr w:rsidR="00584602">
        <w:trPr>
          <w:trHeight w:val="4125"/>
        </w:trPr>
        <w:tc>
          <w:tcPr>
            <w:tcW w:w="2945" w:type="dxa"/>
          </w:tcPr>
          <w:p w:rsidR="00584602" w:rsidRDefault="0044713B">
            <w:pPr>
              <w:pStyle w:val="TableParagraph"/>
              <w:spacing w:line="276" w:lineRule="auto"/>
              <w:ind w:left="110" w:right="67" w:firstLine="7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84602" w:rsidRDefault="0044713B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584602" w:rsidRDefault="0044713B">
            <w:pPr>
              <w:pStyle w:val="TableParagraph"/>
              <w:spacing w:before="35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«Штатное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4602" w:rsidRDefault="0095369D" w:rsidP="0095369D">
            <w:pPr>
              <w:pStyle w:val="TableParagraph"/>
              <w:spacing w:before="41"/>
              <w:ind w:left="93" w:right="87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44713B">
              <w:rPr>
                <w:sz w:val="24"/>
              </w:rPr>
              <w:t xml:space="preserve"> год»</w:t>
            </w:r>
          </w:p>
        </w:tc>
        <w:tc>
          <w:tcPr>
            <w:tcW w:w="3118" w:type="dxa"/>
          </w:tcPr>
          <w:p w:rsidR="00584602" w:rsidRDefault="0044713B">
            <w:pPr>
              <w:pStyle w:val="TableParagraph"/>
              <w:tabs>
                <w:tab w:val="left" w:pos="2260"/>
                <w:tab w:val="left" w:pos="2903"/>
              </w:tabs>
              <w:spacing w:line="276" w:lineRule="auto"/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584602" w:rsidRDefault="0044713B">
            <w:pPr>
              <w:pStyle w:val="TableParagraph"/>
              <w:tabs>
                <w:tab w:val="left" w:pos="1664"/>
                <w:tab w:val="left" w:pos="2097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584602" w:rsidRDefault="0044713B">
            <w:pPr>
              <w:pStyle w:val="TableParagraph"/>
              <w:tabs>
                <w:tab w:val="left" w:pos="290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84602" w:rsidRDefault="004471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121" w:type="dxa"/>
          </w:tcPr>
          <w:p w:rsidR="00584602" w:rsidRDefault="0044713B">
            <w:pPr>
              <w:pStyle w:val="TableParagraph"/>
              <w:tabs>
                <w:tab w:val="left" w:pos="1450"/>
                <w:tab w:val="left" w:pos="1491"/>
                <w:tab w:val="left" w:pos="1661"/>
                <w:tab w:val="left" w:pos="1719"/>
                <w:tab w:val="left" w:pos="1845"/>
                <w:tab w:val="left" w:pos="2487"/>
              </w:tabs>
              <w:spacing w:line="276" w:lineRule="auto"/>
              <w:ind w:left="110" w:right="92" w:firstLine="70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84602" w:rsidRDefault="0044713B">
            <w:pPr>
              <w:pStyle w:val="TableParagraph"/>
              <w:tabs>
                <w:tab w:val="left" w:pos="2764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584602" w:rsidRDefault="00584602">
      <w:pPr>
        <w:pStyle w:val="a3"/>
        <w:spacing w:before="3"/>
        <w:ind w:left="0" w:firstLine="0"/>
        <w:jc w:val="left"/>
        <w:rPr>
          <w:sz w:val="27"/>
        </w:rPr>
      </w:pPr>
    </w:p>
    <w:p w:rsidR="00584602" w:rsidRDefault="0044713B">
      <w:pPr>
        <w:pStyle w:val="a3"/>
        <w:tabs>
          <w:tab w:val="left" w:pos="8537"/>
        </w:tabs>
        <w:spacing w:line="276" w:lineRule="auto"/>
        <w:ind w:left="252" w:right="26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-2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4"/>
        </w:rPr>
        <w:t xml:space="preserve"> </w:t>
      </w:r>
      <w:r>
        <w:t>«Кадровый</w:t>
      </w:r>
      <w:r>
        <w:rPr>
          <w:spacing w:val="-1"/>
        </w:rPr>
        <w:t xml:space="preserve"> </w:t>
      </w:r>
      <w:r>
        <w:t>состав средней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5369D">
        <w:rPr>
          <w:spacing w:val="-3"/>
        </w:rPr>
        <w:t>29</w:t>
      </w:r>
      <w:r>
        <w:t>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5369D">
        <w:t>2024-2025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584602" w:rsidRDefault="0044713B">
      <w:pPr>
        <w:pStyle w:val="a3"/>
        <w:spacing w:line="276" w:lineRule="auto"/>
        <w:ind w:left="252" w:right="27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 получать дополнительное профессиональное образование по 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деятельность которых</w:t>
      </w:r>
      <w:r>
        <w:rPr>
          <w:spacing w:val="-57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разработкой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 программ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84602" w:rsidRDefault="0044713B">
      <w:pPr>
        <w:pStyle w:val="a3"/>
        <w:tabs>
          <w:tab w:val="left" w:pos="1419"/>
          <w:tab w:val="left" w:pos="2592"/>
          <w:tab w:val="left" w:pos="3972"/>
          <w:tab w:val="left" w:pos="5145"/>
          <w:tab w:val="left" w:pos="7073"/>
          <w:tab w:val="left" w:pos="8438"/>
          <w:tab w:val="left" w:pos="9702"/>
        </w:tabs>
        <w:spacing w:line="276" w:lineRule="auto"/>
        <w:ind w:left="961" w:right="270" w:firstLine="0"/>
        <w:jc w:val="left"/>
      </w:pPr>
      <w:r>
        <w:t>Совместное сотрудничество с ИРО, ГЦРО и другими организациями обеспечивает</w:t>
      </w:r>
      <w:r>
        <w:rPr>
          <w:spacing w:val="1"/>
        </w:rPr>
        <w:t xml:space="preserve"> </w:t>
      </w:r>
      <w:r>
        <w:t>возможность постоянной методической поддержки, получения оперативных консультаций</w:t>
      </w:r>
      <w:r>
        <w:rPr>
          <w:spacing w:val="1"/>
        </w:rPr>
        <w:t xml:space="preserve"> </w:t>
      </w:r>
      <w:r>
        <w:t>по</w:t>
      </w:r>
      <w:r>
        <w:tab/>
        <w:t>вопросам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</w:p>
    <w:p w:rsidR="00584602" w:rsidRDefault="0044713B">
      <w:pPr>
        <w:pStyle w:val="a3"/>
        <w:spacing w:line="276" w:lineRule="auto"/>
        <w:ind w:left="252" w:right="264" w:firstLine="0"/>
      </w:pP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 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инноваций.</w:t>
      </w:r>
    </w:p>
    <w:p w:rsidR="00584602" w:rsidRDefault="0044713B">
      <w:pPr>
        <w:pStyle w:val="a3"/>
        <w:spacing w:line="276" w:lineRule="auto"/>
        <w:ind w:left="252" w:right="266"/>
      </w:pPr>
      <w:r>
        <w:t>Формами повышения квалификации являются: курсовая подготовка, стажировки, участие в</w:t>
      </w:r>
      <w:r>
        <w:rPr>
          <w:spacing w:val="1"/>
        </w:rPr>
        <w:t xml:space="preserve"> </w:t>
      </w:r>
      <w:r>
        <w:t>конференциях, обучающих семинарах и мастер-классах по отдельным направлениям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проектах, создание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материалов.</w:t>
      </w:r>
    </w:p>
    <w:p w:rsidR="00584602" w:rsidRDefault="00584602">
      <w:pPr>
        <w:pStyle w:val="a3"/>
        <w:ind w:left="0" w:firstLine="0"/>
        <w:jc w:val="left"/>
        <w:rPr>
          <w:sz w:val="28"/>
        </w:rPr>
      </w:pPr>
    </w:p>
    <w:p w:rsidR="00584602" w:rsidRDefault="0044713B">
      <w:pPr>
        <w:pStyle w:val="Heading1"/>
        <w:spacing w:line="276" w:lineRule="auto"/>
        <w:ind w:left="2350" w:right="1658"/>
        <w:jc w:val="center"/>
      </w:pPr>
      <w:r>
        <w:t>Требования к финансовым условиям реализации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584602" w:rsidRDefault="0044713B">
      <w:pPr>
        <w:pStyle w:val="a3"/>
        <w:spacing w:line="270" w:lineRule="exact"/>
        <w:ind w:left="952" w:right="321" w:firstLine="0"/>
        <w:jc w:val="center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обеспечивают:</w:t>
      </w:r>
    </w:p>
    <w:p w:rsidR="00584602" w:rsidRDefault="0044713B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43" w:line="276" w:lineRule="auto"/>
        <w:ind w:right="265" w:firstLine="36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бесплатного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84602" w:rsidRDefault="0044713B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line="275" w:lineRule="exact"/>
        <w:ind w:left="961" w:hanging="34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584602" w:rsidRDefault="0044713B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41"/>
        <w:ind w:left="961" w:hanging="349"/>
        <w:jc w:val="left"/>
        <w:rPr>
          <w:sz w:val="24"/>
        </w:rPr>
      </w:pPr>
      <w:r>
        <w:rPr>
          <w:sz w:val="24"/>
        </w:rPr>
        <w:t>покрытие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84602" w:rsidRDefault="0044713B">
      <w:pPr>
        <w:pStyle w:val="a3"/>
        <w:tabs>
          <w:tab w:val="left" w:pos="2233"/>
          <w:tab w:val="left" w:pos="2469"/>
          <w:tab w:val="left" w:pos="2710"/>
          <w:tab w:val="left" w:pos="4011"/>
          <w:tab w:val="left" w:pos="4429"/>
          <w:tab w:val="left" w:pos="4897"/>
          <w:tab w:val="left" w:pos="5438"/>
          <w:tab w:val="left" w:pos="6619"/>
          <w:tab w:val="left" w:pos="6858"/>
          <w:tab w:val="left" w:pos="8175"/>
          <w:tab w:val="left" w:pos="8691"/>
          <w:tab w:val="left" w:pos="9188"/>
        </w:tabs>
        <w:spacing w:before="43" w:line="276" w:lineRule="auto"/>
        <w:ind w:left="252" w:right="265"/>
        <w:jc w:val="left"/>
      </w:pPr>
      <w:r>
        <w:t>Финансовое</w:t>
      </w:r>
      <w:r>
        <w:tab/>
      </w:r>
      <w:r>
        <w:tab/>
        <w:t>обеспечение</w:t>
      </w:r>
      <w:r>
        <w:tab/>
        <w:t>реализации</w:t>
      </w:r>
      <w:r>
        <w:tab/>
        <w:t>программы</w:t>
      </w:r>
      <w:r>
        <w:tab/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осуществляется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нормативами</w:t>
      </w:r>
      <w:r>
        <w:tab/>
        <w:t>финансирования</w:t>
      </w:r>
      <w:r>
        <w:tab/>
        <w:t>государственных</w:t>
      </w:r>
    </w:p>
    <w:p w:rsidR="00584602" w:rsidRDefault="00584602">
      <w:pPr>
        <w:spacing w:line="276" w:lineRule="auto"/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left="252" w:right="272" w:firstLine="0"/>
      </w:pPr>
      <w:r>
        <w:lastRenderedPageBreak/>
        <w:t>(муниципальных),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584602" w:rsidRDefault="0044713B">
      <w:pPr>
        <w:pStyle w:val="a3"/>
        <w:spacing w:line="276" w:lineRule="auto"/>
        <w:ind w:left="252" w:right="260"/>
      </w:pPr>
      <w:r>
        <w:t>Нормативы,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в соответствии с </w:t>
      </w:r>
      <w:hyperlink r:id="rId32" w:anchor="dst100149">
        <w:r>
          <w:rPr>
            <w:color w:val="0462C1"/>
            <w:u w:val="single" w:color="0462C1"/>
          </w:rPr>
          <w:t>пунктом 3 части 1 статьи 8</w:t>
        </w:r>
      </w:hyperlink>
      <w:r>
        <w:rPr>
          <w:color w:val="0462C1"/>
          <w:spacing w:val="1"/>
        </w:rPr>
        <w:t xml:space="preserve"> </w:t>
      </w:r>
      <w:hyperlink r:id="rId33">
        <w:r>
          <w:rPr>
            <w:color w:val="0462C1"/>
            <w:u w:val="single" w:color="0462C1"/>
          </w:rPr>
          <w:t>Федеральный закон от 29.12.2012 № 273-</w:t>
        </w:r>
      </w:hyperlink>
      <w:r>
        <w:rPr>
          <w:color w:val="0462C1"/>
          <w:spacing w:val="1"/>
        </w:rPr>
        <w:t xml:space="preserve"> </w:t>
      </w:r>
      <w:hyperlink r:id="rId34">
        <w:r>
          <w:rPr>
            <w:color w:val="0462C1"/>
            <w:u w:val="single" w:color="0462C1"/>
          </w:rPr>
          <w:t xml:space="preserve">ФЗ </w:t>
        </w:r>
      </w:hyperlink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уровню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федеральными   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 xml:space="preserve">образовательными </w:t>
      </w:r>
      <w:hyperlink r:id="rId35">
        <w:r>
          <w:rPr>
            <w:color w:val="0462C1"/>
            <w:u w:val="single" w:color="0462C1"/>
          </w:rPr>
          <w:t>стандартами</w:t>
        </w:r>
      </w:hyperlink>
      <w:r>
        <w:t>, по каждому виду и направленности (профилю)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федеральных государственных требований (при их наличии), типа образовательной 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 условий получения образования обучающимися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 иное 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настоящей статьей.</w:t>
      </w:r>
    </w:p>
    <w:p w:rsidR="00584602" w:rsidRDefault="0044713B">
      <w:pPr>
        <w:pStyle w:val="a3"/>
        <w:spacing w:line="276" w:lineRule="auto"/>
        <w:ind w:left="252" w:right="26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по реализации программ основного общего образования 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584602" w:rsidRDefault="0044713B">
      <w:pPr>
        <w:spacing w:before="1" w:line="276" w:lineRule="auto"/>
        <w:ind w:left="252" w:right="263" w:firstLine="708"/>
        <w:jc w:val="both"/>
        <w:rPr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обеспечение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обязательств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(муниципального)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задания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584602" w:rsidRDefault="0044713B">
      <w:pPr>
        <w:spacing w:line="276" w:lineRule="auto"/>
        <w:ind w:left="252" w:right="261" w:firstLine="1546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</w:t>
      </w:r>
      <w:r>
        <w:rPr>
          <w:b/>
          <w:i/>
          <w:sz w:val="24"/>
        </w:rPr>
        <w:t>нормативного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подушевого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финансирования.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 </w:t>
      </w:r>
      <w:r>
        <w:rPr>
          <w:b/>
          <w:i/>
          <w:sz w:val="24"/>
        </w:rPr>
        <w:t>стоимости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(базовой)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услуги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 не ниже уровня фактически сложившейся стоимости в 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584602" w:rsidRDefault="0044713B">
      <w:pPr>
        <w:pStyle w:val="a3"/>
        <w:spacing w:line="276" w:lineRule="auto"/>
        <w:ind w:left="252" w:right="268" w:firstLine="1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осуществляются в соответствии с общими требованиями к определению нормативных затрат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общего, среднего профессионального образования,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 или получающих среднее профессиональное образование, профессионального обучения,</w:t>
      </w:r>
      <w:r>
        <w:rPr>
          <w:spacing w:val="-57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государственного (муниципального) задания на оказание государственных (муниципальных) услуг</w:t>
      </w:r>
      <w:r>
        <w:rPr>
          <w:spacing w:val="-57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работ) государственным</w:t>
      </w:r>
      <w:r>
        <w:rPr>
          <w:spacing w:val="-3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учреждением.</w:t>
      </w:r>
    </w:p>
    <w:p w:rsidR="00584602" w:rsidRDefault="0044713B">
      <w:pPr>
        <w:pStyle w:val="a3"/>
        <w:spacing w:before="1" w:line="276" w:lineRule="auto"/>
        <w:ind w:left="252" w:right="267" w:firstLine="938"/>
      </w:pPr>
      <w:r>
        <w:rPr>
          <w:i/>
        </w:rPr>
        <w:t>Региональный расчетный подушевой норматив</w:t>
      </w:r>
      <w:r>
        <w:rPr>
          <w:i/>
          <w:spacing w:val="1"/>
        </w:rPr>
        <w:t xml:space="preserve"> </w:t>
      </w:r>
      <w:r>
        <w:t>– это минимально допустимый 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 данного региона в соответствии с ФГОС в расчете на одного обучающегося в год.</w:t>
      </w:r>
      <w:r>
        <w:rPr>
          <w:spacing w:val="1"/>
        </w:rPr>
        <w:t xml:space="preserve"> </w:t>
      </w:r>
      <w:r>
        <w:t>Норматив</w:t>
      </w:r>
      <w:r>
        <w:rPr>
          <w:spacing w:val="-2"/>
        </w:rPr>
        <w:t xml:space="preserve"> </w:t>
      </w:r>
      <w:r>
        <w:t>определен Законом</w:t>
      </w:r>
      <w:r>
        <w:rPr>
          <w:spacing w:val="-1"/>
        </w:rPr>
        <w:t xml:space="preserve"> </w:t>
      </w:r>
      <w:r>
        <w:t>Ярославской</w:t>
      </w:r>
      <w:r>
        <w:rPr>
          <w:spacing w:val="-1"/>
        </w:rPr>
        <w:t xml:space="preserve"> </w:t>
      </w:r>
      <w:r>
        <w:t>области №</w:t>
      </w:r>
      <w:r>
        <w:rPr>
          <w:spacing w:val="-1"/>
        </w:rPr>
        <w:t xml:space="preserve"> </w:t>
      </w:r>
      <w:r>
        <w:t>43-з от</w:t>
      </w:r>
      <w:r>
        <w:rPr>
          <w:spacing w:val="-1"/>
        </w:rPr>
        <w:t xml:space="preserve"> </w:t>
      </w:r>
      <w:r>
        <w:t>03.07.2019.</w:t>
      </w:r>
    </w:p>
    <w:p w:rsidR="00584602" w:rsidRDefault="00584602">
      <w:pPr>
        <w:spacing w:line="276" w:lineRule="auto"/>
        <w:sectPr w:rsidR="00584602">
          <w:pgSz w:w="11910" w:h="16850"/>
          <w:pgMar w:top="780" w:right="300" w:bottom="1000" w:left="880" w:header="0" w:footer="734" w:gutter="0"/>
          <w:cols w:space="720"/>
        </w:sectPr>
      </w:pPr>
    </w:p>
    <w:p w:rsidR="00584602" w:rsidRDefault="0044713B">
      <w:pPr>
        <w:pStyle w:val="a3"/>
        <w:spacing w:before="65" w:line="276" w:lineRule="auto"/>
        <w:ind w:left="252" w:right="267" w:firstLine="982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регионального подушевого</w:t>
      </w:r>
      <w:r>
        <w:rPr>
          <w:spacing w:val="-1"/>
        </w:rPr>
        <w:t xml:space="preserve"> </w:t>
      </w:r>
      <w:r>
        <w:t>норматива.</w:t>
      </w:r>
    </w:p>
    <w:p w:rsidR="00584602" w:rsidRDefault="0044713B">
      <w:pPr>
        <w:spacing w:line="275" w:lineRule="exact"/>
        <w:ind w:left="1174"/>
        <w:jc w:val="both"/>
        <w:rPr>
          <w:i/>
          <w:sz w:val="24"/>
        </w:rPr>
      </w:pPr>
      <w:r>
        <w:rPr>
          <w:i/>
          <w:sz w:val="24"/>
        </w:rPr>
        <w:t>Региональный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расчетный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подушевой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норматив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покрывать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расходы</w:t>
      </w:r>
    </w:p>
    <w:p w:rsidR="00584602" w:rsidRDefault="0044713B">
      <w:pPr>
        <w:spacing w:before="43"/>
        <w:ind w:left="252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</w:t>
      </w:r>
      <w:r>
        <w:rPr>
          <w:sz w:val="24"/>
        </w:rPr>
        <w:t>:</w:t>
      </w:r>
    </w:p>
    <w:p w:rsidR="00584602" w:rsidRDefault="0044713B">
      <w:pPr>
        <w:pStyle w:val="a4"/>
        <w:numPr>
          <w:ilvl w:val="1"/>
          <w:numId w:val="3"/>
        </w:numPr>
        <w:tabs>
          <w:tab w:val="left" w:pos="1106"/>
          <w:tab w:val="left" w:pos="2134"/>
          <w:tab w:val="left" w:pos="4284"/>
          <w:tab w:val="left" w:pos="6373"/>
          <w:tab w:val="left" w:pos="7949"/>
          <w:tab w:val="left" w:pos="8388"/>
          <w:tab w:val="left" w:pos="9438"/>
        </w:tabs>
        <w:spacing w:before="41"/>
        <w:ind w:left="1105" w:hanging="145"/>
        <w:jc w:val="left"/>
        <w:rPr>
          <w:sz w:val="24"/>
        </w:rPr>
      </w:pPr>
      <w:r>
        <w:rPr>
          <w:sz w:val="24"/>
        </w:rPr>
        <w:t>оплату</w:t>
      </w:r>
      <w:r>
        <w:rPr>
          <w:sz w:val="24"/>
        </w:rPr>
        <w:tab/>
        <w:t>труда работников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районных</w:t>
      </w:r>
    </w:p>
    <w:p w:rsidR="00584602" w:rsidRDefault="0044713B">
      <w:pPr>
        <w:pStyle w:val="a3"/>
        <w:spacing w:before="41"/>
        <w:ind w:left="252" w:firstLine="0"/>
      </w:pPr>
      <w:r>
        <w:t>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отчисления;</w:t>
      </w:r>
    </w:p>
    <w:p w:rsidR="00584602" w:rsidRDefault="0044713B">
      <w:pPr>
        <w:pStyle w:val="a4"/>
        <w:numPr>
          <w:ilvl w:val="1"/>
          <w:numId w:val="3"/>
        </w:numPr>
        <w:tabs>
          <w:tab w:val="left" w:pos="1106"/>
        </w:tabs>
        <w:spacing w:before="41" w:line="276" w:lineRule="auto"/>
        <w:ind w:right="263" w:firstLine="708"/>
        <w:rPr>
          <w:sz w:val="24"/>
        </w:rPr>
      </w:pPr>
      <w:r>
        <w:rPr>
          <w:sz w:val="24"/>
        </w:rPr>
        <w:t xml:space="preserve">расходы,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обеспечением 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сетью);</w:t>
      </w:r>
    </w:p>
    <w:p w:rsidR="00584602" w:rsidRDefault="0044713B">
      <w:pPr>
        <w:pStyle w:val="a4"/>
        <w:numPr>
          <w:ilvl w:val="1"/>
          <w:numId w:val="3"/>
        </w:numPr>
        <w:tabs>
          <w:tab w:val="left" w:pos="1106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из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бюджетов.</w:t>
      </w:r>
    </w:p>
    <w:p w:rsidR="00584602" w:rsidRDefault="0044713B">
      <w:pPr>
        <w:spacing w:line="278" w:lineRule="auto"/>
        <w:ind w:left="252" w:right="267" w:firstLine="1051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принципа нормативного   подушевого   финансирования   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sz w:val="24"/>
        </w:rPr>
        <w:t>:</w:t>
      </w:r>
    </w:p>
    <w:p w:rsidR="00584602" w:rsidRDefault="0044713B">
      <w:pPr>
        <w:pStyle w:val="a4"/>
        <w:numPr>
          <w:ilvl w:val="2"/>
          <w:numId w:val="3"/>
        </w:numPr>
        <w:tabs>
          <w:tab w:val="left" w:pos="1286"/>
        </w:tabs>
        <w:spacing w:line="272" w:lineRule="exact"/>
        <w:ind w:left="1285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РФ –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:rsidR="00584602" w:rsidRDefault="0044713B">
      <w:pPr>
        <w:pStyle w:val="a4"/>
        <w:numPr>
          <w:ilvl w:val="2"/>
          <w:numId w:val="3"/>
        </w:numPr>
        <w:tabs>
          <w:tab w:val="left" w:pos="1226"/>
        </w:tabs>
        <w:spacing w:before="41" w:line="276" w:lineRule="auto"/>
        <w:ind w:right="262" w:firstLine="82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учреждение);</w:t>
      </w:r>
    </w:p>
    <w:p w:rsidR="00584602" w:rsidRDefault="0044713B">
      <w:pPr>
        <w:pStyle w:val="a4"/>
        <w:numPr>
          <w:ilvl w:val="2"/>
          <w:numId w:val="3"/>
        </w:numPr>
        <w:tabs>
          <w:tab w:val="left" w:pos="1286"/>
        </w:tabs>
        <w:spacing w:before="1"/>
        <w:ind w:left="1285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584602" w:rsidRDefault="0044713B">
      <w:pPr>
        <w:pStyle w:val="a3"/>
        <w:spacing w:before="41" w:line="276" w:lineRule="auto"/>
        <w:ind w:left="252" w:right="262" w:firstLine="888"/>
      </w:pPr>
      <w:r>
        <w:t>В связи с требованиями ФГОС при расчете регионального подушевого норматива должны</w:t>
      </w:r>
      <w:r>
        <w:rPr>
          <w:spacing w:val="-57"/>
        </w:rPr>
        <w:t xml:space="preserve"> </w:t>
      </w:r>
      <w:r>
        <w:t>учитываться затраты рабочего времени педагогических работников образовательных 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т.п.),</w:t>
      </w:r>
      <w:r>
        <w:rPr>
          <w:spacing w:val="-3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  <w:jc w:val="right"/>
        <w:rPr>
          <w:i/>
        </w:rPr>
      </w:pPr>
      <w:r>
        <w:rPr>
          <w:i/>
        </w:rPr>
        <w:t>Приложение 1 к ООП СОО</w:t>
      </w:r>
    </w:p>
    <w:p w:rsidR="00733711" w:rsidRDefault="00733711" w:rsidP="00733711">
      <w:pPr>
        <w:pStyle w:val="30"/>
        <w:shd w:val="clear" w:color="auto" w:fill="auto"/>
        <w:spacing w:after="0" w:line="276" w:lineRule="auto"/>
        <w:rPr>
          <w:rStyle w:val="3"/>
          <w:color w:val="000000"/>
          <w:sz w:val="22"/>
          <w:szCs w:val="22"/>
          <w:lang w:val="ru-RU"/>
        </w:rPr>
      </w:pPr>
    </w:p>
    <w:p w:rsidR="00733711" w:rsidRDefault="00733711" w:rsidP="00733711">
      <w:pPr>
        <w:pStyle w:val="30"/>
        <w:shd w:val="clear" w:color="auto" w:fill="auto"/>
        <w:spacing w:after="0" w:line="276" w:lineRule="auto"/>
        <w:rPr>
          <w:b w:val="0"/>
          <w:bCs w:val="0"/>
          <w:color w:val="000000"/>
          <w:sz w:val="22"/>
          <w:szCs w:val="22"/>
          <w:lang w:val="ru-RU" w:bidi="ru-RU"/>
        </w:rPr>
      </w:pPr>
      <w:r w:rsidRPr="00733711">
        <w:rPr>
          <w:rStyle w:val="3"/>
          <w:color w:val="000000"/>
          <w:sz w:val="22"/>
          <w:szCs w:val="22"/>
          <w:lang w:val="ru-RU"/>
        </w:rPr>
        <w:t>УЧЕБНЫЙ ПЛАН</w:t>
      </w:r>
      <w:r>
        <w:rPr>
          <w:rStyle w:val="3"/>
          <w:color w:val="000000"/>
          <w:sz w:val="22"/>
          <w:szCs w:val="22"/>
          <w:lang w:val="ru-RU"/>
        </w:rPr>
        <w:t xml:space="preserve"> </w:t>
      </w:r>
      <w:r w:rsidRPr="00733711">
        <w:rPr>
          <w:b w:val="0"/>
          <w:bCs w:val="0"/>
          <w:color w:val="000000"/>
          <w:sz w:val="22"/>
          <w:szCs w:val="22"/>
          <w:lang w:val="ru-RU" w:bidi="ru-RU"/>
        </w:rPr>
        <w:t>уровня среднего общего образования</w:t>
      </w:r>
      <w:r>
        <w:rPr>
          <w:b w:val="0"/>
          <w:bCs w:val="0"/>
          <w:color w:val="000000"/>
          <w:sz w:val="22"/>
          <w:szCs w:val="22"/>
          <w:lang w:val="ru-RU" w:bidi="ru-RU"/>
        </w:rPr>
        <w:t xml:space="preserve"> </w:t>
      </w:r>
      <w:r w:rsidRPr="00733711">
        <w:rPr>
          <w:b w:val="0"/>
          <w:bCs w:val="0"/>
          <w:color w:val="000000"/>
          <w:sz w:val="22"/>
          <w:szCs w:val="22"/>
          <w:lang w:val="ru-RU" w:bidi="ru-RU"/>
        </w:rPr>
        <w:t>(10-11 классы)</w:t>
      </w:r>
      <w:r w:rsidRPr="00733711">
        <w:rPr>
          <w:b w:val="0"/>
          <w:bCs w:val="0"/>
          <w:color w:val="000000"/>
          <w:sz w:val="22"/>
          <w:szCs w:val="22"/>
          <w:lang w:val="ru-RU" w:bidi="ru-RU"/>
        </w:rPr>
        <w:br/>
        <w:t>муниципального общеобразовательного</w:t>
      </w:r>
      <w:r>
        <w:rPr>
          <w:b w:val="0"/>
          <w:bCs w:val="0"/>
          <w:color w:val="000000"/>
          <w:sz w:val="22"/>
          <w:szCs w:val="22"/>
          <w:lang w:val="ru-RU" w:bidi="ru-RU"/>
        </w:rPr>
        <w:t xml:space="preserve"> </w:t>
      </w:r>
      <w:r w:rsidRPr="00733711">
        <w:rPr>
          <w:b w:val="0"/>
          <w:bCs w:val="0"/>
          <w:color w:val="000000"/>
          <w:sz w:val="22"/>
          <w:szCs w:val="22"/>
          <w:lang w:val="ru-RU" w:bidi="ru-RU"/>
        </w:rPr>
        <w:t>учреждения «Средняя школа № 29»</w:t>
      </w:r>
      <w:r>
        <w:rPr>
          <w:b w:val="0"/>
          <w:bCs w:val="0"/>
          <w:color w:val="000000"/>
          <w:sz w:val="22"/>
          <w:szCs w:val="22"/>
          <w:lang w:val="ru-RU" w:bidi="ru-RU"/>
        </w:rPr>
        <w:t xml:space="preserve"> </w:t>
      </w:r>
      <w:r w:rsidRPr="00733711">
        <w:rPr>
          <w:b w:val="0"/>
          <w:bCs w:val="0"/>
          <w:color w:val="000000"/>
          <w:sz w:val="22"/>
          <w:szCs w:val="22"/>
          <w:lang w:val="ru-RU" w:bidi="ru-RU"/>
        </w:rPr>
        <w:t>на 2024-2025 учебный год</w:t>
      </w:r>
    </w:p>
    <w:p w:rsidR="00733711" w:rsidRDefault="00733711" w:rsidP="00733711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val="ru-RU"/>
        </w:rPr>
      </w:pPr>
    </w:p>
    <w:p w:rsidR="00733711" w:rsidRPr="00733711" w:rsidRDefault="00733711" w:rsidP="00733711">
      <w:pPr>
        <w:pStyle w:val="30"/>
        <w:shd w:val="clear" w:color="auto" w:fill="auto"/>
        <w:spacing w:after="0" w:line="276" w:lineRule="auto"/>
        <w:rPr>
          <w:b w:val="0"/>
          <w:bCs w:val="0"/>
          <w:color w:val="000000"/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Пояснительная записка</w:t>
      </w:r>
    </w:p>
    <w:p w:rsidR="00733711" w:rsidRPr="00733711" w:rsidRDefault="00733711" w:rsidP="00733711">
      <w:pPr>
        <w:pStyle w:val="1"/>
        <w:shd w:val="clear" w:color="auto" w:fill="auto"/>
        <w:ind w:firstLine="380"/>
        <w:jc w:val="center"/>
        <w:rPr>
          <w:b/>
          <w:bCs/>
          <w:color w:val="000000"/>
          <w:lang w:val="ru-RU"/>
        </w:rPr>
      </w:pPr>
    </w:p>
    <w:p w:rsidR="00733711" w:rsidRPr="00733711" w:rsidRDefault="00733711" w:rsidP="00733711">
      <w:pPr>
        <w:pStyle w:val="1"/>
        <w:shd w:val="clear" w:color="auto" w:fill="auto"/>
        <w:spacing w:line="276" w:lineRule="auto"/>
        <w:ind w:firstLine="38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</w:t>
      </w:r>
    </w:p>
    <w:p w:rsidR="00733711" w:rsidRPr="00733711" w:rsidRDefault="00733711" w:rsidP="00733711">
      <w:pPr>
        <w:pStyle w:val="1"/>
        <w:shd w:val="clear" w:color="auto" w:fill="auto"/>
        <w:spacing w:line="276" w:lineRule="auto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Образовательная программа среднего общего образования средней школы № 29 обеспечивает реализацию учебного плана социально-экономического профиля в 10-11 классе, с учетом предполагаемого продолжения образования обучающихся (итоги  предпочтений родителей и обучающихся 9</w:t>
      </w:r>
      <w:r w:rsidRPr="00733711">
        <w:rPr>
          <w:color w:val="000000"/>
          <w:sz w:val="24"/>
          <w:szCs w:val="24"/>
          <w:lang w:val="ru-RU"/>
        </w:rPr>
        <w:softHyphen/>
        <w:t>х классов 2022-2023, 2023-2024 уч.г.)</w:t>
      </w:r>
    </w:p>
    <w:p w:rsidR="00733711" w:rsidRPr="00733711" w:rsidRDefault="00733711" w:rsidP="00733711">
      <w:pPr>
        <w:pStyle w:val="a3"/>
        <w:spacing w:line="276" w:lineRule="auto"/>
        <w:ind w:firstLine="780"/>
      </w:pPr>
      <w:r w:rsidRPr="00733711">
        <w:rPr>
          <w:color w:val="000000"/>
        </w:rPr>
        <w:t>Учебный план среднего общего образования на 2024-2025 учебныеявляется приложением к ООП СОО. Для формирования индивидуальных учебных планов учащихся предложено 6 часов внеурочных занятий.</w:t>
      </w:r>
    </w:p>
    <w:p w:rsidR="00733711" w:rsidRPr="00733711" w:rsidRDefault="00733711" w:rsidP="00733711">
      <w:pPr>
        <w:pStyle w:val="1"/>
        <w:shd w:val="clear" w:color="auto" w:fill="auto"/>
        <w:tabs>
          <w:tab w:val="left" w:pos="509"/>
        </w:tabs>
        <w:spacing w:line="276" w:lineRule="auto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ab/>
        <w:t>Нормативно-правовая база реализации государственных образовательных стандартов среднего общего образования:</w:t>
      </w:r>
    </w:p>
    <w:p w:rsidR="00733711" w:rsidRPr="00733711" w:rsidRDefault="00733711" w:rsidP="00733711">
      <w:pPr>
        <w:pStyle w:val="1"/>
        <w:numPr>
          <w:ilvl w:val="0"/>
          <w:numId w:val="157"/>
        </w:numPr>
        <w:shd w:val="clear" w:color="auto" w:fill="auto"/>
        <w:tabs>
          <w:tab w:val="left" w:pos="740"/>
        </w:tabs>
        <w:spacing w:line="276" w:lineRule="auto"/>
        <w:ind w:firstLine="38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Федеральный закон «Об образовании в Российской Федерации» № 273-ФЗ от 29.12.2012</w:t>
      </w:r>
    </w:p>
    <w:p w:rsidR="00733711" w:rsidRPr="00733711" w:rsidRDefault="00733711" w:rsidP="00733711">
      <w:pPr>
        <w:pStyle w:val="1"/>
        <w:numPr>
          <w:ilvl w:val="0"/>
          <w:numId w:val="157"/>
        </w:numPr>
        <w:shd w:val="clear" w:color="auto" w:fill="auto"/>
        <w:tabs>
          <w:tab w:val="left" w:pos="740"/>
        </w:tabs>
        <w:spacing w:line="276" w:lineRule="auto"/>
        <w:ind w:left="740" w:hanging="36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среднего общего образования (утвержден приказом Минобрнауки России от 17.05.2012 г. № 413, зарегистрирован Минюстом России 7 июня 2012 г., регистрационный № 24480 «Об утверждении Федерального государственного образовательного стандарта среднего общего образования (ФГОС СОО). </w:t>
      </w:r>
    </w:p>
    <w:p w:rsidR="00733711" w:rsidRPr="00733711" w:rsidRDefault="00733711" w:rsidP="00733711">
      <w:pPr>
        <w:pStyle w:val="1"/>
        <w:shd w:val="clear" w:color="auto" w:fill="auto"/>
        <w:tabs>
          <w:tab w:val="left" w:pos="740"/>
        </w:tabs>
        <w:spacing w:line="276" w:lineRule="auto"/>
        <w:ind w:left="38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Уровеньсреднего общего образования в 2024-2025 учебном году работает в следующем режиме:</w:t>
      </w:r>
    </w:p>
    <w:p w:rsidR="00733711" w:rsidRPr="00733711" w:rsidRDefault="00733711" w:rsidP="00733711">
      <w:pPr>
        <w:pStyle w:val="1"/>
        <w:numPr>
          <w:ilvl w:val="0"/>
          <w:numId w:val="158"/>
        </w:numPr>
        <w:shd w:val="clear" w:color="auto" w:fill="auto"/>
        <w:tabs>
          <w:tab w:val="left" w:pos="419"/>
        </w:tabs>
        <w:spacing w:line="276" w:lineRule="auto"/>
        <w:ind w:left="380" w:hanging="38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продолжительность учебного года в 10-11-х классах - 34 учебные недели (в 11 классе без учета времени проведения ГИА);</w:t>
      </w:r>
    </w:p>
    <w:p w:rsidR="00733711" w:rsidRPr="00733711" w:rsidRDefault="00733711" w:rsidP="00733711">
      <w:pPr>
        <w:pStyle w:val="1"/>
        <w:numPr>
          <w:ilvl w:val="0"/>
          <w:numId w:val="158"/>
        </w:numPr>
        <w:shd w:val="clear" w:color="auto" w:fill="auto"/>
        <w:tabs>
          <w:tab w:val="left" w:pos="419"/>
        </w:tabs>
        <w:spacing w:line="276" w:lineRule="auto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продолжительность учебной недели в 10 классе-5 дней, в 11классе - 6 дней;</w:t>
      </w:r>
    </w:p>
    <w:p w:rsidR="00733711" w:rsidRPr="00733711" w:rsidRDefault="00733711" w:rsidP="00733711">
      <w:pPr>
        <w:pStyle w:val="1"/>
        <w:numPr>
          <w:ilvl w:val="0"/>
          <w:numId w:val="158"/>
        </w:numPr>
        <w:shd w:val="clear" w:color="auto" w:fill="auto"/>
        <w:tabs>
          <w:tab w:val="left" w:pos="419"/>
        </w:tabs>
        <w:spacing w:line="276" w:lineRule="auto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продолжительность урока в 10-11 классах - 40-45 минут.</w:t>
      </w:r>
    </w:p>
    <w:p w:rsidR="00733711" w:rsidRPr="00733711" w:rsidRDefault="00733711" w:rsidP="00733711">
      <w:pPr>
        <w:pStyle w:val="1"/>
        <w:shd w:val="clear" w:color="auto" w:fill="auto"/>
        <w:tabs>
          <w:tab w:val="left" w:pos="499"/>
        </w:tabs>
        <w:spacing w:line="276" w:lineRule="auto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ab/>
        <w:t>В 10-11 классах производится деление на подгруппы при организации занятий:</w:t>
      </w:r>
    </w:p>
    <w:p w:rsidR="00733711" w:rsidRPr="00733711" w:rsidRDefault="00733711" w:rsidP="00733711">
      <w:pPr>
        <w:pStyle w:val="1"/>
        <w:numPr>
          <w:ilvl w:val="0"/>
          <w:numId w:val="158"/>
        </w:numPr>
        <w:shd w:val="clear" w:color="auto" w:fill="auto"/>
        <w:tabs>
          <w:tab w:val="left" w:pos="419"/>
        </w:tabs>
        <w:spacing w:line="276" w:lineRule="auto"/>
        <w:ind w:left="380" w:hanging="380"/>
        <w:jc w:val="both"/>
        <w:rPr>
          <w:sz w:val="24"/>
          <w:szCs w:val="24"/>
          <w:lang w:val="ru-RU"/>
        </w:rPr>
      </w:pPr>
      <w:r w:rsidRPr="00733711">
        <w:rPr>
          <w:color w:val="000000"/>
          <w:sz w:val="24"/>
          <w:szCs w:val="24"/>
          <w:lang w:val="ru-RU"/>
        </w:rPr>
        <w:t>по Иностранному языку (английский, французский), Информатике, деление на 2 подгруппы в каждом классе, наполняемость которого не ниже 25 человек;</w:t>
      </w:r>
    </w:p>
    <w:p w:rsidR="00733711" w:rsidRPr="00733711" w:rsidRDefault="00733711" w:rsidP="00733711">
      <w:pPr>
        <w:pStyle w:val="a3"/>
        <w:spacing w:after="200" w:line="276" w:lineRule="auto"/>
        <w:ind w:firstLine="0"/>
      </w:pPr>
      <w:r w:rsidRPr="00733711">
        <w:t>В учебном плане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творческой, иной. Индивидуальный проект выполняется учащимся в течение одного года в рамках учебного времени, специально отведенного учебным планом.</w:t>
      </w:r>
    </w:p>
    <w:p w:rsidR="00733711" w:rsidRPr="00733711" w:rsidRDefault="00733711" w:rsidP="00733711">
      <w:pPr>
        <w:pStyle w:val="a3"/>
        <w:spacing w:line="276" w:lineRule="auto"/>
        <w:ind w:left="1549" w:firstLine="0"/>
        <w:rPr>
          <w:color w:val="000000"/>
        </w:rPr>
      </w:pPr>
      <w:r w:rsidRPr="00733711">
        <w:rPr>
          <w:color w:val="000000"/>
        </w:rPr>
        <w:br/>
      </w:r>
    </w:p>
    <w:p w:rsidR="00733711" w:rsidRPr="00733711" w:rsidRDefault="00733711" w:rsidP="00733711">
      <w:pPr>
        <w:pStyle w:val="a3"/>
        <w:spacing w:line="276" w:lineRule="auto"/>
        <w:ind w:left="1549" w:firstLine="0"/>
        <w:rPr>
          <w:color w:val="000000"/>
        </w:rPr>
      </w:pPr>
    </w:p>
    <w:p w:rsidR="00733711" w:rsidRDefault="00733711" w:rsidP="00733711">
      <w:pPr>
        <w:pStyle w:val="a3"/>
        <w:spacing w:line="314" w:lineRule="auto"/>
        <w:ind w:left="1549" w:firstLine="0"/>
        <w:rPr>
          <w:color w:val="000000"/>
        </w:rPr>
      </w:pPr>
    </w:p>
    <w:p w:rsidR="00733711" w:rsidRDefault="00733711" w:rsidP="00733711">
      <w:pPr>
        <w:pStyle w:val="a3"/>
        <w:spacing w:line="314" w:lineRule="auto"/>
        <w:ind w:left="1549" w:firstLine="0"/>
        <w:rPr>
          <w:color w:val="000000"/>
        </w:rPr>
      </w:pPr>
    </w:p>
    <w:p w:rsidR="00733711" w:rsidRDefault="00733711" w:rsidP="00733711">
      <w:pPr>
        <w:pStyle w:val="a3"/>
        <w:spacing w:line="314" w:lineRule="auto"/>
        <w:ind w:left="1549" w:firstLine="0"/>
        <w:rPr>
          <w:color w:val="000000"/>
        </w:rPr>
      </w:pPr>
    </w:p>
    <w:p w:rsidR="00733711" w:rsidRPr="004374EC" w:rsidRDefault="00733711" w:rsidP="00733711">
      <w:pPr>
        <w:ind w:left="709"/>
        <w:jc w:val="both"/>
        <w:rPr>
          <w:b/>
          <w:i/>
          <w:sz w:val="24"/>
          <w:szCs w:val="24"/>
        </w:rPr>
      </w:pPr>
      <w:r w:rsidRPr="004374EC">
        <w:rPr>
          <w:b/>
          <w:i/>
          <w:sz w:val="24"/>
          <w:szCs w:val="24"/>
        </w:rPr>
        <w:t xml:space="preserve">Учебный план для 10-11-х классов </w:t>
      </w:r>
    </w:p>
    <w:p w:rsidR="00733711" w:rsidRDefault="00733711" w:rsidP="00733711">
      <w:pPr>
        <w:ind w:left="709"/>
        <w:jc w:val="both"/>
        <w:rPr>
          <w:b/>
          <w:i/>
          <w:sz w:val="24"/>
          <w:szCs w:val="24"/>
        </w:rPr>
      </w:pPr>
      <w:r>
        <w:rPr>
          <w:b/>
          <w:i/>
          <w:color w:val="E36C0A"/>
          <w:sz w:val="24"/>
          <w:szCs w:val="24"/>
        </w:rPr>
        <w:t>Социально - экономический</w:t>
      </w:r>
      <w:r w:rsidRPr="004374EC">
        <w:rPr>
          <w:b/>
          <w:i/>
          <w:color w:val="E36C0A"/>
          <w:sz w:val="24"/>
          <w:szCs w:val="24"/>
        </w:rPr>
        <w:t xml:space="preserve"> профиль</w:t>
      </w:r>
      <w:r>
        <w:rPr>
          <w:b/>
          <w:i/>
          <w:color w:val="E36C0A"/>
          <w:sz w:val="24"/>
          <w:szCs w:val="24"/>
        </w:rPr>
        <w:t xml:space="preserve"> (вариант 1)</w:t>
      </w:r>
      <w:r w:rsidRPr="004374EC">
        <w:rPr>
          <w:b/>
          <w:i/>
          <w:sz w:val="24"/>
          <w:szCs w:val="24"/>
        </w:rPr>
        <w:t>, на 20</w:t>
      </w:r>
      <w:r>
        <w:rPr>
          <w:b/>
          <w:i/>
          <w:sz w:val="24"/>
          <w:szCs w:val="24"/>
        </w:rPr>
        <w:t>23</w:t>
      </w:r>
      <w:r w:rsidRPr="004374E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4</w:t>
      </w:r>
      <w:r w:rsidRPr="004374EC">
        <w:rPr>
          <w:b/>
          <w:i/>
          <w:sz w:val="24"/>
          <w:szCs w:val="24"/>
        </w:rPr>
        <w:t>, 202</w:t>
      </w:r>
      <w:r>
        <w:rPr>
          <w:b/>
          <w:i/>
          <w:sz w:val="24"/>
          <w:szCs w:val="24"/>
        </w:rPr>
        <w:t>4</w:t>
      </w:r>
      <w:r w:rsidRPr="004374E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5</w:t>
      </w:r>
      <w:r w:rsidRPr="004374EC">
        <w:rPr>
          <w:b/>
          <w:i/>
          <w:sz w:val="24"/>
          <w:szCs w:val="24"/>
        </w:rPr>
        <w:t xml:space="preserve"> учебный год</w:t>
      </w:r>
    </w:p>
    <w:p w:rsidR="00733711" w:rsidRPr="004374EC" w:rsidRDefault="00733711" w:rsidP="00733711">
      <w:pPr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6-и дневка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543"/>
        <w:gridCol w:w="567"/>
        <w:gridCol w:w="567"/>
        <w:gridCol w:w="709"/>
        <w:gridCol w:w="17"/>
        <w:gridCol w:w="550"/>
        <w:gridCol w:w="71"/>
        <w:gridCol w:w="620"/>
        <w:gridCol w:w="585"/>
        <w:gridCol w:w="35"/>
        <w:gridCol w:w="532"/>
        <w:gridCol w:w="88"/>
        <w:gridCol w:w="54"/>
        <w:gridCol w:w="567"/>
      </w:tblGrid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Учебные предметы</w:t>
            </w:r>
          </w:p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3"/>
          </w:tcPr>
          <w:p w:rsidR="00733711" w:rsidRPr="004E59DD" w:rsidRDefault="00733711" w:rsidP="002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ПА</w:t>
            </w:r>
          </w:p>
        </w:tc>
        <w:tc>
          <w:tcPr>
            <w:tcW w:w="1843" w:type="dxa"/>
            <w:gridSpan w:val="5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 w:rsidRPr="008D36B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gridSpan w:val="3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ПА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center"/>
              <w:rPr>
                <w:b/>
                <w:color w:val="984806"/>
                <w:sz w:val="24"/>
                <w:szCs w:val="24"/>
              </w:rPr>
            </w:pPr>
            <w:r w:rsidRPr="008D36BF">
              <w:rPr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26" w:type="dxa"/>
            <w:gridSpan w:val="2"/>
          </w:tcPr>
          <w:p w:rsidR="00733711" w:rsidRPr="00865B09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865B09">
              <w:rPr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Б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center"/>
              <w:rPr>
                <w:b/>
                <w:color w:val="984806"/>
                <w:sz w:val="24"/>
                <w:szCs w:val="24"/>
              </w:rPr>
            </w:pPr>
            <w:r w:rsidRPr="008D36BF">
              <w:rPr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Иностранный язык</w:t>
            </w:r>
          </w:p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D36BF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>/Французский)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783C49" w:rsidRDefault="00733711" w:rsidP="002751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783C49" w:rsidRDefault="00733711" w:rsidP="002751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о-научные предметы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0433CC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0433CC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DB2B1C" w:rsidRDefault="00733711" w:rsidP="00275159">
            <w:pPr>
              <w:jc w:val="both"/>
              <w:rPr>
                <w:bCs/>
                <w:sz w:val="24"/>
                <w:szCs w:val="24"/>
              </w:rPr>
            </w:pPr>
            <w:r w:rsidRPr="00DB2B1C">
              <w:rPr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>
              <w:rPr>
                <w:b/>
                <w:color w:val="00B050"/>
                <w:sz w:val="24"/>
                <w:szCs w:val="24"/>
              </w:rPr>
              <w:t>и защита Родины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5778" w:type="dxa"/>
            <w:gridSpan w:val="2"/>
          </w:tcPr>
          <w:p w:rsidR="00733711" w:rsidRPr="008D36BF" w:rsidRDefault="00733711" w:rsidP="00275159">
            <w:pPr>
              <w:jc w:val="both"/>
              <w:rPr>
                <w:bCs/>
                <w:sz w:val="24"/>
                <w:szCs w:val="24"/>
              </w:rPr>
            </w:pPr>
            <w:r w:rsidRPr="008D36BF">
              <w:rPr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:rsidR="00733711" w:rsidRPr="001D4BA4" w:rsidRDefault="00733711" w:rsidP="00275159">
            <w:pPr>
              <w:jc w:val="both"/>
              <w:rPr>
                <w:sz w:val="24"/>
                <w:szCs w:val="24"/>
              </w:rPr>
            </w:pPr>
            <w:r w:rsidRPr="001D4B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9774E8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9774E8"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9774E8" w:rsidRDefault="00733711" w:rsidP="00275159">
            <w:pPr>
              <w:jc w:val="both"/>
              <w:rPr>
                <w:sz w:val="20"/>
                <w:szCs w:val="20"/>
              </w:rPr>
            </w:pPr>
            <w:r w:rsidRPr="009774E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:rsidR="00733711" w:rsidRPr="001D4BA4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9774E8" w:rsidRDefault="00733711" w:rsidP="0027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733711" w:rsidRPr="00B31603" w:rsidRDefault="00733711" w:rsidP="00275159">
            <w:pPr>
              <w:jc w:val="both"/>
            </w:pPr>
          </w:p>
        </w:tc>
      </w:tr>
      <w:tr w:rsidR="00733711" w:rsidRPr="008D36BF" w:rsidTr="00275159">
        <w:trPr>
          <w:trHeight w:val="309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z w:val="24"/>
                <w:szCs w:val="24"/>
              </w:rPr>
              <w:t xml:space="preserve">Обязательная учебная </w:t>
            </w:r>
            <w:r w:rsidRPr="008D36BF">
              <w:rPr>
                <w:bCs/>
                <w:color w:val="0000FF"/>
                <w:sz w:val="24"/>
                <w:szCs w:val="24"/>
              </w:rPr>
              <w:t xml:space="preserve"> нагрузка</w:t>
            </w:r>
            <w:r>
              <w:rPr>
                <w:bCs/>
                <w:color w:val="0000FF"/>
                <w:sz w:val="24"/>
                <w:szCs w:val="24"/>
              </w:rPr>
              <w:t>на учащегося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 w:rsidRPr="00C55ECB">
              <w:t>3</w:t>
            </w:r>
            <w:r>
              <w:t>4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C55ECB">
              <w:t>3</w:t>
            </w:r>
            <w:r>
              <w:t>4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06570C" w:rsidRDefault="00733711" w:rsidP="00275159">
            <w:pPr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06570C">
              <w:rPr>
                <w:b/>
                <w:bCs/>
                <w:i/>
                <w:iCs/>
                <w:color w:val="0070C0"/>
                <w:sz w:val="24"/>
                <w:szCs w:val="24"/>
                <w:lang w:bidi="ru-RU"/>
              </w:rPr>
              <w:t>Всего часов в год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1156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1122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06570C" w:rsidRDefault="00733711" w:rsidP="00275159">
            <w:pPr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C55ECB" w:rsidRDefault="00733711" w:rsidP="00275159">
            <w:pPr>
              <w:jc w:val="center"/>
            </w:pP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</w:tbl>
    <w:p w:rsidR="00733711" w:rsidRPr="004374EC" w:rsidRDefault="00733711" w:rsidP="00733711">
      <w:pPr>
        <w:tabs>
          <w:tab w:val="left" w:pos="567"/>
        </w:tabs>
        <w:ind w:left="567" w:firstLine="567"/>
        <w:jc w:val="both"/>
        <w:rPr>
          <w:bCs/>
          <w:i/>
          <w:iCs/>
          <w:sz w:val="24"/>
          <w:szCs w:val="24"/>
        </w:rPr>
      </w:pPr>
      <w:r w:rsidRPr="004374EC">
        <w:rPr>
          <w:bCs/>
          <w:i/>
          <w:iCs/>
          <w:sz w:val="24"/>
          <w:szCs w:val="24"/>
        </w:rPr>
        <w:t>ПЭ - переводной экзамен</w:t>
      </w:r>
    </w:p>
    <w:p w:rsidR="00733711" w:rsidRPr="004374EC" w:rsidRDefault="00733711" w:rsidP="00733711">
      <w:pPr>
        <w:tabs>
          <w:tab w:val="left" w:pos="567"/>
        </w:tabs>
        <w:ind w:left="567" w:firstLine="567"/>
        <w:jc w:val="both"/>
        <w:rPr>
          <w:bCs/>
          <w:i/>
          <w:iCs/>
          <w:sz w:val="24"/>
          <w:szCs w:val="24"/>
        </w:rPr>
      </w:pPr>
      <w:r w:rsidRPr="004374EC">
        <w:rPr>
          <w:bCs/>
          <w:i/>
          <w:iCs/>
          <w:sz w:val="24"/>
          <w:szCs w:val="24"/>
        </w:rPr>
        <w:t>ИБ - интегрированный балл</w:t>
      </w:r>
    </w:p>
    <w:p w:rsidR="00733711" w:rsidRDefault="00733711" w:rsidP="00733711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4374EC">
        <w:rPr>
          <w:bCs/>
          <w:i/>
          <w:iCs/>
          <w:sz w:val="24"/>
          <w:szCs w:val="24"/>
        </w:rPr>
        <w:t>ИЗ – интегрированный зачет</w:t>
      </w:r>
    </w:p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Default="00733711" w:rsidP="00733711"/>
    <w:p w:rsidR="00733711" w:rsidRPr="004374EC" w:rsidRDefault="00733711" w:rsidP="00733711">
      <w:pPr>
        <w:ind w:left="709"/>
        <w:jc w:val="both"/>
        <w:rPr>
          <w:b/>
          <w:i/>
          <w:sz w:val="24"/>
          <w:szCs w:val="24"/>
        </w:rPr>
      </w:pPr>
      <w:r w:rsidRPr="004374EC">
        <w:rPr>
          <w:b/>
          <w:i/>
          <w:sz w:val="24"/>
          <w:szCs w:val="24"/>
        </w:rPr>
        <w:t xml:space="preserve">Учебный план для 10-11-х классов </w:t>
      </w:r>
    </w:p>
    <w:p w:rsidR="00733711" w:rsidRDefault="00733711" w:rsidP="00733711">
      <w:pPr>
        <w:ind w:left="709"/>
        <w:jc w:val="both"/>
        <w:rPr>
          <w:b/>
          <w:i/>
          <w:sz w:val="24"/>
          <w:szCs w:val="24"/>
        </w:rPr>
      </w:pPr>
      <w:r>
        <w:rPr>
          <w:b/>
          <w:i/>
          <w:color w:val="E36C0A"/>
          <w:sz w:val="24"/>
          <w:szCs w:val="24"/>
        </w:rPr>
        <w:t>Социально - экономический</w:t>
      </w:r>
      <w:r w:rsidRPr="004374EC">
        <w:rPr>
          <w:b/>
          <w:i/>
          <w:color w:val="E36C0A"/>
          <w:sz w:val="24"/>
          <w:szCs w:val="24"/>
        </w:rPr>
        <w:t xml:space="preserve"> профиль</w:t>
      </w:r>
      <w:r>
        <w:rPr>
          <w:b/>
          <w:i/>
          <w:color w:val="E36C0A"/>
          <w:sz w:val="24"/>
          <w:szCs w:val="24"/>
        </w:rPr>
        <w:t xml:space="preserve"> (вариант 1)</w:t>
      </w:r>
      <w:r w:rsidRPr="004374EC">
        <w:rPr>
          <w:b/>
          <w:i/>
          <w:sz w:val="24"/>
          <w:szCs w:val="24"/>
        </w:rPr>
        <w:t>, на 20</w:t>
      </w:r>
      <w:r>
        <w:rPr>
          <w:b/>
          <w:i/>
          <w:sz w:val="24"/>
          <w:szCs w:val="24"/>
        </w:rPr>
        <w:t>24</w:t>
      </w:r>
      <w:r w:rsidRPr="004374E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5</w:t>
      </w:r>
      <w:r w:rsidRPr="004374EC">
        <w:rPr>
          <w:b/>
          <w:i/>
          <w:sz w:val="24"/>
          <w:szCs w:val="24"/>
        </w:rPr>
        <w:t>, 20</w:t>
      </w:r>
      <w:r>
        <w:rPr>
          <w:b/>
          <w:i/>
          <w:sz w:val="24"/>
          <w:szCs w:val="24"/>
        </w:rPr>
        <w:t>25</w:t>
      </w:r>
      <w:r w:rsidRPr="004374EC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6</w:t>
      </w:r>
      <w:r w:rsidRPr="004374EC">
        <w:rPr>
          <w:b/>
          <w:i/>
          <w:sz w:val="24"/>
          <w:szCs w:val="24"/>
        </w:rPr>
        <w:t xml:space="preserve"> учебный год</w:t>
      </w:r>
    </w:p>
    <w:p w:rsidR="00733711" w:rsidRPr="004374EC" w:rsidRDefault="00733711" w:rsidP="00733711">
      <w:pPr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5 -и дневка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543"/>
        <w:gridCol w:w="567"/>
        <w:gridCol w:w="567"/>
        <w:gridCol w:w="709"/>
        <w:gridCol w:w="17"/>
        <w:gridCol w:w="550"/>
        <w:gridCol w:w="71"/>
        <w:gridCol w:w="620"/>
        <w:gridCol w:w="585"/>
        <w:gridCol w:w="35"/>
        <w:gridCol w:w="532"/>
        <w:gridCol w:w="88"/>
        <w:gridCol w:w="54"/>
        <w:gridCol w:w="567"/>
      </w:tblGrid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Учебные предметы</w:t>
            </w:r>
          </w:p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3"/>
          </w:tcPr>
          <w:p w:rsidR="00733711" w:rsidRPr="004E59DD" w:rsidRDefault="00733711" w:rsidP="002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ПА</w:t>
            </w:r>
          </w:p>
        </w:tc>
        <w:tc>
          <w:tcPr>
            <w:tcW w:w="1843" w:type="dxa"/>
            <w:gridSpan w:val="5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 w:rsidRPr="008D36B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gridSpan w:val="3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ПА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center"/>
              <w:rPr>
                <w:b/>
                <w:color w:val="984806"/>
                <w:sz w:val="24"/>
                <w:szCs w:val="24"/>
              </w:rPr>
            </w:pPr>
            <w:r w:rsidRPr="008D36BF">
              <w:rPr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26" w:type="dxa"/>
            <w:gridSpan w:val="2"/>
          </w:tcPr>
          <w:p w:rsidR="00733711" w:rsidRPr="00865B09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865B09">
              <w:rPr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Б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center"/>
              <w:rPr>
                <w:b/>
                <w:color w:val="984806"/>
                <w:sz w:val="24"/>
                <w:szCs w:val="24"/>
              </w:rPr>
            </w:pPr>
            <w:r w:rsidRPr="008D36BF">
              <w:rPr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Иностранный язык</w:t>
            </w:r>
          </w:p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D36BF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>/Французский)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B54146"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</w:tr>
      <w:tr w:rsidR="00733711" w:rsidRPr="008D36BF" w:rsidTr="00275159">
        <w:trPr>
          <w:trHeight w:val="90"/>
        </w:trPr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Default="00733711" w:rsidP="00275159">
            <w:pPr>
              <w:jc w:val="both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о-научные предметы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0433CC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0433CC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1D4BA4" w:rsidRDefault="00733711" w:rsidP="00275159">
            <w:pPr>
              <w:jc w:val="both"/>
              <w:rPr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ПЭ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 w:val="restart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  <w:vMerge/>
          </w:tcPr>
          <w:p w:rsidR="00733711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11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0822A6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Default="00733711" w:rsidP="00275159">
            <w:r w:rsidRPr="002D202E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 w:rsidRPr="008D36B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783C49" w:rsidRDefault="00733711" w:rsidP="00275159">
            <w:pPr>
              <w:ind w:left="-24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783C49" w:rsidRDefault="00733711" w:rsidP="002751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</w:tr>
      <w:tr w:rsidR="00733711" w:rsidRPr="008D36BF" w:rsidTr="00275159">
        <w:tc>
          <w:tcPr>
            <w:tcW w:w="2235" w:type="dxa"/>
          </w:tcPr>
          <w:p w:rsidR="00733711" w:rsidRPr="00DB2B1C" w:rsidRDefault="00733711" w:rsidP="00275159">
            <w:pPr>
              <w:jc w:val="both"/>
              <w:rPr>
                <w:bCs/>
                <w:sz w:val="24"/>
                <w:szCs w:val="24"/>
              </w:rPr>
            </w:pPr>
            <w:r w:rsidRPr="00DB2B1C">
              <w:rPr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3" w:type="dxa"/>
          </w:tcPr>
          <w:p w:rsidR="00733711" w:rsidRPr="008D36BF" w:rsidRDefault="00733711" w:rsidP="00275159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8D36BF">
              <w:rPr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>
              <w:rPr>
                <w:b/>
                <w:color w:val="00B050"/>
                <w:sz w:val="24"/>
                <w:szCs w:val="24"/>
              </w:rPr>
              <w:t>и защита Родины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B54146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4E59DD" w:rsidRDefault="00733711" w:rsidP="0027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4E59DD" w:rsidRDefault="00733711" w:rsidP="00275159">
            <w:pPr>
              <w:jc w:val="both"/>
              <w:rPr>
                <w:sz w:val="20"/>
                <w:szCs w:val="20"/>
              </w:rPr>
            </w:pPr>
            <w:r w:rsidRPr="004E59DD">
              <w:rPr>
                <w:sz w:val="20"/>
                <w:szCs w:val="20"/>
              </w:rPr>
              <w:t>ИБ</w:t>
            </w:r>
          </w:p>
        </w:tc>
      </w:tr>
      <w:tr w:rsidR="00733711" w:rsidRPr="008D36BF" w:rsidTr="00275159">
        <w:tc>
          <w:tcPr>
            <w:tcW w:w="5778" w:type="dxa"/>
            <w:gridSpan w:val="2"/>
          </w:tcPr>
          <w:p w:rsidR="00733711" w:rsidRPr="008D36BF" w:rsidRDefault="00733711" w:rsidP="00275159">
            <w:pPr>
              <w:jc w:val="both"/>
              <w:rPr>
                <w:bCs/>
                <w:sz w:val="24"/>
                <w:szCs w:val="24"/>
              </w:rPr>
            </w:pPr>
            <w:r w:rsidRPr="008D36BF">
              <w:rPr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:rsidR="00733711" w:rsidRPr="001D4BA4" w:rsidRDefault="00733711" w:rsidP="00275159">
            <w:pPr>
              <w:jc w:val="both"/>
              <w:rPr>
                <w:sz w:val="24"/>
                <w:szCs w:val="24"/>
              </w:rPr>
            </w:pPr>
            <w:r w:rsidRPr="001D4BA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33711" w:rsidRPr="009774E8" w:rsidRDefault="00733711" w:rsidP="00275159">
            <w:pPr>
              <w:ind w:left="-249"/>
              <w:jc w:val="center"/>
              <w:rPr>
                <w:sz w:val="20"/>
                <w:szCs w:val="20"/>
              </w:rPr>
            </w:pPr>
            <w:r w:rsidRPr="009774E8">
              <w:rPr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:rsidR="00733711" w:rsidRPr="009774E8" w:rsidRDefault="00733711" w:rsidP="00275159">
            <w:pPr>
              <w:jc w:val="both"/>
              <w:rPr>
                <w:sz w:val="20"/>
                <w:szCs w:val="20"/>
              </w:rPr>
            </w:pPr>
            <w:r w:rsidRPr="009774E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:rsidR="00733711" w:rsidRPr="001D4BA4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33711" w:rsidRPr="009774E8" w:rsidRDefault="00733711" w:rsidP="0027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733711" w:rsidRPr="00B31603" w:rsidRDefault="00733711" w:rsidP="00275159">
            <w:pPr>
              <w:jc w:val="both"/>
            </w:pPr>
          </w:p>
        </w:tc>
      </w:tr>
      <w:tr w:rsidR="00733711" w:rsidRPr="008D36BF" w:rsidTr="00275159">
        <w:trPr>
          <w:trHeight w:val="309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z w:val="24"/>
                <w:szCs w:val="24"/>
              </w:rPr>
              <w:t xml:space="preserve">Обязательная учебная </w:t>
            </w:r>
            <w:r w:rsidRPr="008D36BF">
              <w:rPr>
                <w:bCs/>
                <w:color w:val="0000FF"/>
                <w:sz w:val="24"/>
                <w:szCs w:val="24"/>
              </w:rPr>
              <w:t xml:space="preserve"> нагрузка</w:t>
            </w:r>
            <w:r>
              <w:rPr>
                <w:bCs/>
                <w:color w:val="0000FF"/>
                <w:sz w:val="24"/>
                <w:szCs w:val="24"/>
              </w:rPr>
              <w:t>на учащегося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 w:rsidRPr="00C55ECB">
              <w:t>3</w:t>
            </w:r>
            <w:r>
              <w:t>4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8D36BF" w:rsidRDefault="00733711" w:rsidP="00275159">
            <w:pPr>
              <w:jc w:val="center"/>
              <w:rPr>
                <w:sz w:val="24"/>
                <w:szCs w:val="24"/>
              </w:rPr>
            </w:pPr>
            <w:r w:rsidRPr="00C55ECB">
              <w:t>3</w:t>
            </w:r>
            <w:r>
              <w:t>4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b/>
                <w:bCs/>
                <w:i/>
                <w:color w:val="0000FF"/>
                <w:sz w:val="24"/>
                <w:szCs w:val="24"/>
              </w:rPr>
            </w:pPr>
            <w:r w:rsidRPr="0006570C">
              <w:rPr>
                <w:b/>
                <w:bCs/>
                <w:i/>
                <w:iCs/>
                <w:color w:val="0070C0"/>
                <w:sz w:val="24"/>
                <w:szCs w:val="24"/>
                <w:lang w:bidi="ru-RU"/>
              </w:rPr>
              <w:t>Всего часов в год</w:t>
            </w: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1122</w:t>
            </w: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C55ECB" w:rsidRDefault="00733711" w:rsidP="00275159">
            <w:pPr>
              <w:jc w:val="center"/>
            </w:pPr>
            <w:r>
              <w:t>1088</w:t>
            </w: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  <w:tr w:rsidR="00733711" w:rsidRPr="008D36BF" w:rsidTr="00275159">
        <w:trPr>
          <w:trHeight w:val="186"/>
        </w:trPr>
        <w:tc>
          <w:tcPr>
            <w:tcW w:w="5778" w:type="dxa"/>
            <w:gridSpan w:val="2"/>
          </w:tcPr>
          <w:p w:rsidR="00733711" w:rsidRPr="008D36BF" w:rsidRDefault="00733711" w:rsidP="00275159">
            <w:pPr>
              <w:rPr>
                <w:b/>
                <w:bCs/>
                <w:i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3711" w:rsidRPr="00C55ECB" w:rsidRDefault="00733711" w:rsidP="00275159">
            <w:pPr>
              <w:jc w:val="center"/>
            </w:pPr>
          </w:p>
        </w:tc>
        <w:tc>
          <w:tcPr>
            <w:tcW w:w="709" w:type="dxa"/>
          </w:tcPr>
          <w:p w:rsidR="00733711" w:rsidRPr="00C55ECB" w:rsidRDefault="00733711" w:rsidP="00275159">
            <w:pPr>
              <w:ind w:left="-249"/>
              <w:jc w:val="both"/>
            </w:pPr>
          </w:p>
        </w:tc>
        <w:tc>
          <w:tcPr>
            <w:tcW w:w="638" w:type="dxa"/>
            <w:gridSpan w:val="3"/>
          </w:tcPr>
          <w:p w:rsidR="00733711" w:rsidRPr="00C55ECB" w:rsidRDefault="00733711" w:rsidP="00275159">
            <w:pPr>
              <w:jc w:val="both"/>
            </w:pPr>
          </w:p>
        </w:tc>
        <w:tc>
          <w:tcPr>
            <w:tcW w:w="1205" w:type="dxa"/>
            <w:gridSpan w:val="2"/>
          </w:tcPr>
          <w:p w:rsidR="00733711" w:rsidRPr="00C55ECB" w:rsidRDefault="00733711" w:rsidP="00275159">
            <w:pPr>
              <w:jc w:val="center"/>
            </w:pPr>
          </w:p>
        </w:tc>
        <w:tc>
          <w:tcPr>
            <w:tcW w:w="709" w:type="dxa"/>
            <w:gridSpan w:val="4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3711" w:rsidRPr="008D36BF" w:rsidRDefault="00733711" w:rsidP="00275159">
            <w:pPr>
              <w:jc w:val="both"/>
              <w:rPr>
                <w:sz w:val="24"/>
                <w:szCs w:val="24"/>
              </w:rPr>
            </w:pPr>
          </w:p>
        </w:tc>
      </w:tr>
    </w:tbl>
    <w:p w:rsidR="00733711" w:rsidRPr="004374EC" w:rsidRDefault="00733711" w:rsidP="00733711">
      <w:pPr>
        <w:tabs>
          <w:tab w:val="left" w:pos="567"/>
        </w:tabs>
        <w:ind w:left="567" w:firstLine="567"/>
        <w:jc w:val="both"/>
        <w:rPr>
          <w:bCs/>
          <w:i/>
          <w:iCs/>
          <w:sz w:val="24"/>
          <w:szCs w:val="24"/>
        </w:rPr>
      </w:pPr>
      <w:r w:rsidRPr="004374EC">
        <w:rPr>
          <w:bCs/>
          <w:i/>
          <w:iCs/>
          <w:sz w:val="24"/>
          <w:szCs w:val="24"/>
        </w:rPr>
        <w:t>ПЭ - переводной экзамен</w:t>
      </w:r>
    </w:p>
    <w:p w:rsidR="00733711" w:rsidRPr="004374EC" w:rsidRDefault="00733711" w:rsidP="00733711">
      <w:pPr>
        <w:tabs>
          <w:tab w:val="left" w:pos="567"/>
        </w:tabs>
        <w:ind w:left="567" w:firstLine="567"/>
        <w:jc w:val="both"/>
        <w:rPr>
          <w:bCs/>
          <w:i/>
          <w:iCs/>
          <w:sz w:val="24"/>
          <w:szCs w:val="24"/>
        </w:rPr>
      </w:pPr>
      <w:r w:rsidRPr="004374EC">
        <w:rPr>
          <w:bCs/>
          <w:i/>
          <w:iCs/>
          <w:sz w:val="24"/>
          <w:szCs w:val="24"/>
        </w:rPr>
        <w:t>ИБ - интегрированный балл</w:t>
      </w:r>
    </w:p>
    <w:p w:rsidR="00733711" w:rsidRDefault="00733711" w:rsidP="00733711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4374EC">
        <w:rPr>
          <w:bCs/>
          <w:i/>
          <w:iCs/>
          <w:sz w:val="24"/>
          <w:szCs w:val="24"/>
        </w:rPr>
        <w:t>ИЗ – интегрированный зачет</w:t>
      </w:r>
    </w:p>
    <w:p w:rsidR="00733711" w:rsidRDefault="00733711" w:rsidP="00733711"/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262" w:firstLine="888"/>
      </w:pPr>
    </w:p>
    <w:p w:rsidR="00733711" w:rsidRDefault="00733711" w:rsidP="00733711">
      <w:pPr>
        <w:pStyle w:val="a3"/>
        <w:spacing w:before="41" w:line="276" w:lineRule="auto"/>
        <w:ind w:left="252" w:right="112" w:firstLine="8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2 к ООП СОО</w:t>
      </w:r>
    </w:p>
    <w:p w:rsidR="00733711" w:rsidRPr="009D20C2" w:rsidRDefault="00733711" w:rsidP="009D20C2">
      <w:pPr>
        <w:spacing w:line="276" w:lineRule="auto"/>
        <w:jc w:val="center"/>
        <w:rPr>
          <w:b/>
        </w:rPr>
      </w:pPr>
      <w:r w:rsidRPr="009D20C2">
        <w:rPr>
          <w:b/>
        </w:rPr>
        <w:t>ПЛАН ВНЕУРОЧНОЙ ДЕЯТЕЛЬНОСТИ</w:t>
      </w:r>
    </w:p>
    <w:p w:rsidR="00733711" w:rsidRPr="009D20C2" w:rsidRDefault="00733711" w:rsidP="009D20C2">
      <w:pPr>
        <w:spacing w:line="276" w:lineRule="auto"/>
        <w:jc w:val="center"/>
        <w:rPr>
          <w:bCs/>
        </w:rPr>
      </w:pPr>
      <w:r w:rsidRPr="009D20C2">
        <w:rPr>
          <w:bCs/>
        </w:rPr>
        <w:t>на уровне среднего общего образования</w:t>
      </w:r>
      <w:r w:rsidR="009D20C2">
        <w:rPr>
          <w:bCs/>
        </w:rPr>
        <w:t xml:space="preserve"> </w:t>
      </w:r>
      <w:r w:rsidRPr="009D20C2">
        <w:rPr>
          <w:bCs/>
        </w:rPr>
        <w:t>(10-11 классы)</w:t>
      </w:r>
    </w:p>
    <w:p w:rsidR="00733711" w:rsidRPr="009D20C2" w:rsidRDefault="00733711" w:rsidP="009D20C2">
      <w:pPr>
        <w:spacing w:line="276" w:lineRule="auto"/>
        <w:jc w:val="center"/>
      </w:pPr>
      <w:r w:rsidRPr="009D20C2">
        <w:rPr>
          <w:bCs/>
        </w:rPr>
        <w:t>муниципального общеобразовательного учреждения «Средняя школа № 29»</w:t>
      </w:r>
      <w:r w:rsidR="009D20C2">
        <w:rPr>
          <w:bCs/>
        </w:rPr>
        <w:t xml:space="preserve"> </w:t>
      </w:r>
      <w:r w:rsidRPr="009D20C2">
        <w:t>на 2024-2025 учебный год</w:t>
      </w:r>
    </w:p>
    <w:p w:rsidR="00733711" w:rsidRPr="009D20C2" w:rsidRDefault="00733711" w:rsidP="00733711">
      <w:pPr>
        <w:pStyle w:val="1"/>
        <w:shd w:val="clear" w:color="auto" w:fill="auto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733711" w:rsidRPr="009D20C2" w:rsidRDefault="00733711" w:rsidP="009D20C2">
      <w:pPr>
        <w:pStyle w:val="1"/>
        <w:shd w:val="clear" w:color="auto" w:fill="auto"/>
        <w:spacing w:line="276" w:lineRule="auto"/>
        <w:jc w:val="both"/>
        <w:rPr>
          <w:sz w:val="24"/>
          <w:szCs w:val="24"/>
          <w:lang w:val="ru-RU"/>
        </w:rPr>
      </w:pPr>
      <w:r w:rsidRPr="009D20C2">
        <w:rPr>
          <w:b/>
          <w:bCs/>
          <w:color w:val="000000"/>
          <w:sz w:val="24"/>
          <w:szCs w:val="24"/>
          <w:lang w:val="ru-RU" w:eastAsia="ru-RU" w:bidi="ru-RU"/>
        </w:rPr>
        <w:t>Пояснительная записка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Под внеурочной деятельностью следует понимать образовательную деятельность, направленную на достижение образовательных программ (предметных, метапредметных и личностных), осуществляемую в формах, отличных от урочной.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План внеурочной деятельности разработан с учетом требований следующих норма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тивных документов: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 xml:space="preserve">- Федеральный закон «Об образовании в Российской Федерации» от 29.12.2012 </w:t>
      </w:r>
      <w:r w:rsidRPr="009D20C2">
        <w:rPr>
          <w:color w:val="000000"/>
          <w:sz w:val="24"/>
          <w:szCs w:val="24"/>
          <w:lang w:bidi="en-US"/>
        </w:rPr>
        <w:t>N</w:t>
      </w:r>
      <w:r w:rsidRPr="009D20C2">
        <w:rPr>
          <w:color w:val="000000"/>
          <w:sz w:val="24"/>
          <w:szCs w:val="24"/>
          <w:lang w:val="ru-RU" w:eastAsia="ru-RU" w:bidi="ru-RU"/>
        </w:rPr>
        <w:t>273-ФЗ;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Федеральный государственный образовательный стандарт среднего общего образования, утвержденный приказом Минобрнауки России от 17 мая 2012 г. № 413 «Об утверждении федерального государственного образовательного стандарта среднего обще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 xml:space="preserve">го образования» (Зарегистрирован 07. 06. 2012 г. </w:t>
      </w:r>
      <w:r w:rsidRPr="009D20C2">
        <w:rPr>
          <w:color w:val="000000"/>
          <w:sz w:val="24"/>
          <w:szCs w:val="24"/>
          <w:lang w:bidi="en-US"/>
        </w:rPr>
        <w:t>N</w:t>
      </w:r>
      <w:r w:rsidRPr="009D20C2">
        <w:rPr>
          <w:color w:val="000000"/>
          <w:sz w:val="24"/>
          <w:szCs w:val="24"/>
          <w:lang w:val="ru-RU" w:eastAsia="ru-RU" w:bidi="ru-RU"/>
        </w:rPr>
        <w:t>24480);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Федеральная образовательная программа среднего общего образования утверждена приказом Министерства просвещения Российской Федерации от 18.05.2023 № 371 «Об утверждении федеральной образовательной программы среднего общего образо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вания» (Зарегистрирован 12.07.2023 № 74228);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Постановление Главного государственного санитарного врача РФ от 28.09.2020 №28 «Об утверждении санитарных правил СП 2.4.3648-20 «Санитарно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эпидемиологические требования к организациям воспитания и обучения, отдыха и оздо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ровления детей и молодежи» (зарегистрировано в Минюсте России 18.12.2020 № 61573);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Письмо Минпросвещения России от 17.06.2022 № 03-871 «Об организации занятий «Разговоры о важном»;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Письмо Минпросвещения России от 20.03.2023 № 05-848 «О направлении информации» (вместе с «Методическими рекомендациями по реализации профориентаци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онного минимума в общеобразовательных организациях Российской Федерации»);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- основная образовательная программа среднего общего образования (с изме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нениями) муниципального общеобразовательного учреждения «Средняя школа № 29» от 28.08.2024 №140/1.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План внеурочной деятельности является организационным механизмом реализации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• план организации деятельности ученических сообществ (групп старшеклассни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ков), в том числе ученических классов, разновозрастных объединений по интересам, клу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бов; юношеских общественных объединений, организаций (в том числе и в рамках «Рос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сийского движения школьников»);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• план реализации курсов внеурочной деятельности по выбору обучающихся (предметные кружки, факультативы, ученические научные общества, школьные олимпиа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ды по предметам программы средней школы);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9D20C2">
        <w:rPr>
          <w:color w:val="000000"/>
          <w:sz w:val="24"/>
          <w:szCs w:val="24"/>
          <w:lang w:eastAsia="ru-RU" w:bidi="ru-RU"/>
        </w:rPr>
        <w:t>• план воспитательных мероприятий.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Согласно ФГОС СОО через внеурочную деятельность школой реализуется основ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ная образовательная программа (цели, задачи, планируемые результаты, содержание и ор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ганизация образовательной деятельности при получении среднего общего образования).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План внеурочной деятельности составлен с целью дальнейшего совершенствования образовательной деятельности, повышения результативности обучения детей, обеспече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 xml:space="preserve">ния </w:t>
      </w:r>
      <w:r w:rsidRPr="009D20C2">
        <w:rPr>
          <w:color w:val="000000"/>
          <w:sz w:val="24"/>
          <w:szCs w:val="24"/>
          <w:lang w:val="ru-RU" w:eastAsia="ru-RU" w:bidi="ru-RU"/>
        </w:rPr>
        <w:lastRenderedPageBreak/>
        <w:t>вариативности образовательной деятельности, сохранения единого образовательного пространства, а также выполнения гигиенических требований условиям обучения школь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ников и сохранения их здоровья.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В рамках внеурочной деятельности в школе реализуются программы по следую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щим направлениям: спортивно-оздоровительное; духовно-нравственное; социальное; об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щеинтеллектуальное; общекультурное. Исходя из задач, форм и содержания внеурочной деятельности определена базовая организационная модель ее реализации.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Предметная внеурочная деятельность включает предметные и надпредметные кур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сы, профориентационные мероприятия, соцально-педагогические практики и социальные пробы профессиональные пробы.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Система воспитательных мероприятий включает коллективные творческие меро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приятия (КТМ), коллективные творческие дела (КТД), конкурсы, акции, организационно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деятельностные игры, творческие и социальные проекты.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Социализация учащихся, духовно-нравственное воспитание реализуется через дея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тельность ученических сообществ, воспитательную работу классных руководителей (си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стема тематических классных часов, направленных на духовно-нравственное развитие и воспитание и воспитательные мероприятия), участие обучающихся в ученическом само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управлении (Совет старшеклассников) участие в деятельности общественных объедине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ний, участие в Российском движении школьников (РДШ).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Спортивно-оздоровительная деятельность реализуется через работу спортивных кружков и секций, соревнования, спортивно-массовые мероприятия.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Один час в неделю отводится на внеурочное занятие «Разговоры о важном». Вне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- разговор и (или) беседа с обучаю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щимися. Основные темы занятий связаны с важнейшими аспектами жизни человека в со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временной России: знанием родной истории и пониманием сложностей современного ми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ра, техническим прогрессом и сохранением природы, ориентацией в мировой художе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ственной культуре и повседневной культуре поведения, доброжелательным отношением к окружающим и ответственным отношением к собственным поступкам.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В зави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симости от задач на каждом этапе реализации основной образовательной программы ко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личество часов, отводимых на внеурочную деятельность, может изменяться.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Также один час в неделю отводится на реализацию программы внеурочной дея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тельности курса «Россия - мои горизонты». Данный курс разработан с целью реали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зации комплексной и систематической профориентационной работы с обучающимися 10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-11 классов на основе материалов Всероссийского Проекта «Билет в будущее». Проект ре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ализуется в рамках федерального проекта «Успех каждого ребенка», национального про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екта «Образование». Оператором проекта выступает Фонд гуманитарных проектов.</w:t>
      </w:r>
    </w:p>
    <w:p w:rsidR="00733711" w:rsidRPr="009D20C2" w:rsidRDefault="00733711" w:rsidP="009D20C2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9D20C2">
        <w:rPr>
          <w:color w:val="000000"/>
          <w:sz w:val="24"/>
          <w:szCs w:val="24"/>
          <w:lang w:val="ru-RU" w:eastAsia="ru-RU" w:bidi="ru-RU"/>
        </w:rPr>
        <w:t>При организации внеурочной деятельности в средней школе № 29 принимают уча</w:t>
      </w:r>
      <w:r w:rsidRPr="009D20C2">
        <w:rPr>
          <w:color w:val="000000"/>
          <w:sz w:val="24"/>
          <w:szCs w:val="24"/>
          <w:lang w:val="ru-RU" w:eastAsia="ru-RU" w:bidi="ru-RU"/>
        </w:rPr>
        <w:softHyphen/>
        <w:t>стие классные руководители, учителя-предметники, педагог-психолог.</w:t>
      </w:r>
    </w:p>
    <w:p w:rsidR="00733711" w:rsidRPr="009D20C2" w:rsidRDefault="00733711" w:rsidP="009D20C2">
      <w:pPr>
        <w:spacing w:line="276" w:lineRule="auto"/>
        <w:jc w:val="both"/>
        <w:rPr>
          <w:sz w:val="24"/>
          <w:szCs w:val="24"/>
        </w:rPr>
      </w:pPr>
      <w:r w:rsidRPr="009D20C2">
        <w:rPr>
          <w:sz w:val="24"/>
          <w:szCs w:val="24"/>
        </w:rPr>
        <w:t>Программы внеурочной деятельности в 10-11 классах разрабатываются на 34 учеб</w:t>
      </w:r>
      <w:r w:rsidRPr="009D20C2">
        <w:rPr>
          <w:sz w:val="24"/>
          <w:szCs w:val="24"/>
        </w:rPr>
        <w:softHyphen/>
        <w:t>ные недели.</w:t>
      </w:r>
    </w:p>
    <w:p w:rsidR="00733711" w:rsidRPr="009D20C2" w:rsidRDefault="00733711" w:rsidP="009D20C2">
      <w:pPr>
        <w:pStyle w:val="aa"/>
        <w:shd w:val="clear" w:color="auto" w:fill="auto"/>
        <w:spacing w:line="276" w:lineRule="auto"/>
        <w:jc w:val="both"/>
        <w:rPr>
          <w:color w:val="000000"/>
          <w:sz w:val="24"/>
          <w:szCs w:val="24"/>
          <w:lang w:val="ru-RU" w:eastAsia="ru-RU" w:bidi="ru-RU"/>
        </w:rPr>
      </w:pPr>
    </w:p>
    <w:p w:rsidR="00733711" w:rsidRDefault="00733711" w:rsidP="00733711">
      <w:pPr>
        <w:jc w:val="right"/>
        <w:rPr>
          <w:rFonts w:eastAsia="Calibri"/>
          <w:sz w:val="28"/>
          <w:szCs w:val="28"/>
        </w:rPr>
      </w:pPr>
    </w:p>
    <w:tbl>
      <w:tblPr>
        <w:tblW w:w="10740" w:type="dxa"/>
        <w:tblLayout w:type="fixed"/>
        <w:tblLook w:val="04A0"/>
      </w:tblPr>
      <w:tblGrid>
        <w:gridCol w:w="4785"/>
        <w:gridCol w:w="5955"/>
      </w:tblGrid>
      <w:tr w:rsidR="00733711" w:rsidRPr="00CD2E14" w:rsidTr="009D20C2">
        <w:tc>
          <w:tcPr>
            <w:tcW w:w="4785" w:type="dxa"/>
            <w:vMerge w:val="restart"/>
          </w:tcPr>
          <w:p w:rsidR="00733711" w:rsidRPr="00CD2E14" w:rsidRDefault="00733711" w:rsidP="00275159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5" w:type="dxa"/>
          </w:tcPr>
          <w:p w:rsidR="00733711" w:rsidRPr="00CD2E14" w:rsidRDefault="00733711" w:rsidP="002751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33711" w:rsidRPr="00CD2E14" w:rsidTr="009D20C2">
        <w:tc>
          <w:tcPr>
            <w:tcW w:w="4785" w:type="dxa"/>
            <w:vMerge/>
            <w:vAlign w:val="center"/>
            <w:hideMark/>
          </w:tcPr>
          <w:p w:rsidR="00733711" w:rsidRPr="00CD2E14" w:rsidRDefault="00733711" w:rsidP="002751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5" w:type="dxa"/>
            <w:hideMark/>
          </w:tcPr>
          <w:p w:rsidR="00733711" w:rsidRPr="00CD2E14" w:rsidRDefault="00733711" w:rsidP="00275159">
            <w:pPr>
              <w:ind w:firstLine="513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3711" w:rsidRPr="00CD2E14" w:rsidTr="009D20C2">
        <w:tc>
          <w:tcPr>
            <w:tcW w:w="4785" w:type="dxa"/>
            <w:vMerge/>
            <w:vAlign w:val="center"/>
            <w:hideMark/>
          </w:tcPr>
          <w:p w:rsidR="00733711" w:rsidRPr="00CD2E14" w:rsidRDefault="00733711" w:rsidP="002751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5" w:type="dxa"/>
            <w:hideMark/>
          </w:tcPr>
          <w:p w:rsidR="00733711" w:rsidRPr="00CD2E14" w:rsidRDefault="00733711" w:rsidP="00275159">
            <w:pPr>
              <w:ind w:firstLine="513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33711" w:rsidRPr="009D20C2" w:rsidRDefault="00733711" w:rsidP="00733711">
      <w:pPr>
        <w:adjustRightInd w:val="0"/>
        <w:jc w:val="center"/>
        <w:rPr>
          <w:rFonts w:eastAsia="Calibri"/>
          <w:b/>
          <w:sz w:val="24"/>
          <w:szCs w:val="24"/>
        </w:rPr>
      </w:pPr>
      <w:r w:rsidRPr="009D20C2">
        <w:rPr>
          <w:rFonts w:eastAsia="Calibri"/>
          <w:b/>
          <w:sz w:val="24"/>
          <w:szCs w:val="24"/>
        </w:rPr>
        <w:t>План внеурочной деятельности 10-11  класса на 2024-2025 учебный год</w:t>
      </w:r>
    </w:p>
    <w:p w:rsidR="00733711" w:rsidRPr="009D20C2" w:rsidRDefault="00733711" w:rsidP="00733711">
      <w:pPr>
        <w:adjustRightInd w:val="0"/>
        <w:jc w:val="center"/>
        <w:rPr>
          <w:rFonts w:eastAsia="Calibri"/>
          <w:b/>
          <w:sz w:val="24"/>
          <w:szCs w:val="24"/>
        </w:rPr>
      </w:pPr>
      <w:r w:rsidRPr="009D20C2">
        <w:rPr>
          <w:rFonts w:eastAsia="Calibri"/>
          <w:b/>
          <w:sz w:val="24"/>
          <w:szCs w:val="24"/>
        </w:rPr>
        <w:t>муниципального общеобразовательного учреждения «Средняя школа № 29»</w:t>
      </w:r>
    </w:p>
    <w:p w:rsidR="00733711" w:rsidRPr="00CD2E14" w:rsidRDefault="00733711" w:rsidP="00733711">
      <w:pPr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Style w:val="ab"/>
        <w:tblW w:w="10815" w:type="dxa"/>
        <w:tblLook w:val="04A0"/>
      </w:tblPr>
      <w:tblGrid>
        <w:gridCol w:w="2263"/>
        <w:gridCol w:w="2694"/>
        <w:gridCol w:w="3231"/>
        <w:gridCol w:w="1313"/>
        <w:gridCol w:w="1314"/>
      </w:tblGrid>
      <w:tr w:rsidR="00733711" w:rsidTr="009D20C2">
        <w:tc>
          <w:tcPr>
            <w:tcW w:w="2263" w:type="dxa"/>
            <w:vMerge w:val="restart"/>
          </w:tcPr>
          <w:p w:rsidR="00733711" w:rsidRDefault="00733711" w:rsidP="00275159">
            <w:pPr>
              <w:jc w:val="center"/>
            </w:pPr>
            <w:r w:rsidRPr="00CD2E14">
              <w:rPr>
                <w:rFonts w:eastAsia="Calibri"/>
                <w:b/>
                <w:i/>
              </w:rPr>
              <w:t>Направления</w:t>
            </w:r>
          </w:p>
        </w:tc>
        <w:tc>
          <w:tcPr>
            <w:tcW w:w="2694" w:type="dxa"/>
            <w:vMerge w:val="restart"/>
          </w:tcPr>
          <w:p w:rsidR="00733711" w:rsidRDefault="00733711" w:rsidP="00275159">
            <w:pPr>
              <w:jc w:val="center"/>
            </w:pPr>
            <w:r w:rsidRPr="00CD2E14">
              <w:rPr>
                <w:rFonts w:eastAsia="Calibri"/>
                <w:b/>
                <w:i/>
              </w:rPr>
              <w:t>Форма</w:t>
            </w:r>
          </w:p>
        </w:tc>
        <w:tc>
          <w:tcPr>
            <w:tcW w:w="3231" w:type="dxa"/>
            <w:vMerge w:val="restart"/>
          </w:tcPr>
          <w:p w:rsidR="00733711" w:rsidRDefault="00733711" w:rsidP="00275159">
            <w:pPr>
              <w:jc w:val="center"/>
            </w:pPr>
            <w:r w:rsidRPr="00CD2E14">
              <w:rPr>
                <w:rFonts w:eastAsia="Calibri"/>
                <w:b/>
                <w:i/>
              </w:rPr>
              <w:t>Название</w:t>
            </w:r>
          </w:p>
        </w:tc>
        <w:tc>
          <w:tcPr>
            <w:tcW w:w="2627" w:type="dxa"/>
            <w:gridSpan w:val="2"/>
          </w:tcPr>
          <w:p w:rsidR="00733711" w:rsidRPr="00CD2E14" w:rsidRDefault="00733711" w:rsidP="0027515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Класс</w:t>
            </w:r>
          </w:p>
        </w:tc>
      </w:tr>
      <w:tr w:rsidR="00733711" w:rsidTr="009D20C2">
        <w:tc>
          <w:tcPr>
            <w:tcW w:w="2263" w:type="dxa"/>
            <w:vMerge/>
          </w:tcPr>
          <w:p w:rsidR="00733711" w:rsidRDefault="00733711" w:rsidP="00275159"/>
        </w:tc>
        <w:tc>
          <w:tcPr>
            <w:tcW w:w="2694" w:type="dxa"/>
            <w:vMerge/>
          </w:tcPr>
          <w:p w:rsidR="00733711" w:rsidRDefault="00733711" w:rsidP="00275159"/>
        </w:tc>
        <w:tc>
          <w:tcPr>
            <w:tcW w:w="3231" w:type="dxa"/>
            <w:vMerge/>
          </w:tcPr>
          <w:p w:rsidR="00733711" w:rsidRDefault="00733711" w:rsidP="00275159"/>
        </w:tc>
        <w:tc>
          <w:tcPr>
            <w:tcW w:w="1313" w:type="dxa"/>
          </w:tcPr>
          <w:p w:rsidR="00733711" w:rsidRPr="001B5900" w:rsidRDefault="00733711" w:rsidP="00275159">
            <w:pPr>
              <w:jc w:val="center"/>
            </w:pPr>
            <w:r w:rsidRPr="001B5900">
              <w:t>10А</w:t>
            </w:r>
          </w:p>
        </w:tc>
        <w:tc>
          <w:tcPr>
            <w:tcW w:w="1314" w:type="dxa"/>
          </w:tcPr>
          <w:p w:rsidR="00733711" w:rsidRPr="001B5900" w:rsidRDefault="00733711" w:rsidP="00275159">
            <w:pPr>
              <w:jc w:val="center"/>
            </w:pPr>
            <w:r w:rsidRPr="001B5900">
              <w:t>11А</w:t>
            </w:r>
          </w:p>
        </w:tc>
      </w:tr>
      <w:tr w:rsidR="00733711" w:rsidRPr="002B0FB8" w:rsidTr="009D20C2">
        <w:tc>
          <w:tcPr>
            <w:tcW w:w="2263" w:type="dxa"/>
          </w:tcPr>
          <w:p w:rsidR="00733711" w:rsidRPr="002B0FB8" w:rsidRDefault="00733711" w:rsidP="00275159">
            <w:pPr>
              <w:ind w:right="76"/>
              <w:jc w:val="center"/>
              <w:rPr>
                <w:rFonts w:eastAsia="Calibri"/>
                <w:b/>
                <w:bCs/>
              </w:rPr>
            </w:pPr>
            <w:r w:rsidRPr="002B0FB8">
              <w:rPr>
                <w:rFonts w:eastAsia="Calibri"/>
                <w:b/>
                <w:bCs/>
              </w:rPr>
              <w:t>Спортивно-оздоровительное</w:t>
            </w:r>
          </w:p>
          <w:p w:rsidR="00733711" w:rsidRPr="002B0FB8" w:rsidRDefault="00733711" w:rsidP="00275159"/>
        </w:tc>
        <w:tc>
          <w:tcPr>
            <w:tcW w:w="5925" w:type="dxa"/>
            <w:gridSpan w:val="2"/>
          </w:tcPr>
          <w:p w:rsidR="00733711" w:rsidRPr="002B0FB8" w:rsidRDefault="00733711" w:rsidP="00275159">
            <w:r w:rsidRPr="002B0FB8">
              <w:rPr>
                <w:rFonts w:eastAsia="Arial Unicode MS"/>
              </w:rPr>
              <w:t>Экскурсии, «Дни здоровья», подвижные игры, спортивные соревнования, внеклассные мероприятия по ЗОЖ</w:t>
            </w:r>
          </w:p>
        </w:tc>
        <w:tc>
          <w:tcPr>
            <w:tcW w:w="1313" w:type="dxa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  <w:vMerge w:val="restart"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</w:rPr>
            </w:pPr>
            <w:r w:rsidRPr="002B0FB8">
              <w:rPr>
                <w:rFonts w:eastAsia="Calibri"/>
                <w:b/>
                <w:bCs/>
              </w:rPr>
              <w:t>Духовно-нравственное</w:t>
            </w:r>
          </w:p>
          <w:p w:rsidR="00733711" w:rsidRPr="002B0FB8" w:rsidRDefault="00733711" w:rsidP="00275159"/>
        </w:tc>
        <w:tc>
          <w:tcPr>
            <w:tcW w:w="2694" w:type="dxa"/>
          </w:tcPr>
          <w:p w:rsidR="00733711" w:rsidRPr="002B0FB8" w:rsidRDefault="00733711" w:rsidP="00275159">
            <w:r w:rsidRPr="002B0FB8">
              <w:t xml:space="preserve">Классный час 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Разговоры о важном</w:t>
            </w:r>
          </w:p>
        </w:tc>
        <w:tc>
          <w:tcPr>
            <w:tcW w:w="1313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  <w:vMerge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5" w:type="dxa"/>
            <w:gridSpan w:val="2"/>
          </w:tcPr>
          <w:p w:rsidR="00733711" w:rsidRPr="002B0FB8" w:rsidRDefault="00733711" w:rsidP="00275159">
            <w:r w:rsidRPr="002B0FB8">
              <w:rPr>
                <w:rFonts w:eastAsia="Arial Unicode MS"/>
              </w:rPr>
              <w:t>Уроки мужества, тематические классные часы, фестивали патриотической песни</w:t>
            </w:r>
          </w:p>
        </w:tc>
        <w:tc>
          <w:tcPr>
            <w:tcW w:w="1313" w:type="dxa"/>
            <w:vMerge/>
          </w:tcPr>
          <w:p w:rsidR="00733711" w:rsidRPr="002B0FB8" w:rsidRDefault="00733711" w:rsidP="00275159"/>
        </w:tc>
        <w:tc>
          <w:tcPr>
            <w:tcW w:w="1314" w:type="dxa"/>
            <w:vMerge/>
          </w:tcPr>
          <w:p w:rsidR="00733711" w:rsidRPr="002B0FB8" w:rsidRDefault="00733711" w:rsidP="00275159"/>
        </w:tc>
      </w:tr>
      <w:tr w:rsidR="00733711" w:rsidRPr="002B0FB8" w:rsidTr="009D20C2">
        <w:tc>
          <w:tcPr>
            <w:tcW w:w="2263" w:type="dxa"/>
            <w:vMerge w:val="restart"/>
          </w:tcPr>
          <w:p w:rsidR="00733711" w:rsidRPr="002B0FB8" w:rsidRDefault="00733711" w:rsidP="00275159">
            <w:pPr>
              <w:ind w:right="76"/>
              <w:jc w:val="center"/>
              <w:rPr>
                <w:rFonts w:eastAsia="Calibri"/>
                <w:b/>
              </w:rPr>
            </w:pPr>
            <w:r w:rsidRPr="002B0FB8">
              <w:rPr>
                <w:rFonts w:eastAsia="Calibri"/>
                <w:b/>
              </w:rPr>
              <w:t>Социальное</w:t>
            </w:r>
          </w:p>
          <w:p w:rsidR="00733711" w:rsidRPr="002B0FB8" w:rsidRDefault="00733711" w:rsidP="00275159"/>
        </w:tc>
        <w:tc>
          <w:tcPr>
            <w:tcW w:w="2694" w:type="dxa"/>
          </w:tcPr>
          <w:p w:rsidR="00733711" w:rsidRPr="002B0FB8" w:rsidRDefault="00733711" w:rsidP="00275159">
            <w:r w:rsidRPr="002B0FB8">
              <w:t>Внеурочное  занятие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Актуальные вопросы обществознания</w:t>
            </w:r>
          </w:p>
        </w:tc>
        <w:tc>
          <w:tcPr>
            <w:tcW w:w="1313" w:type="dxa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</w:tcPr>
          <w:p w:rsidR="00733711" w:rsidRPr="002B0FB8" w:rsidRDefault="00733711" w:rsidP="00275159"/>
        </w:tc>
      </w:tr>
      <w:tr w:rsidR="00733711" w:rsidRPr="002B0FB8" w:rsidTr="009D20C2">
        <w:tc>
          <w:tcPr>
            <w:tcW w:w="2263" w:type="dxa"/>
            <w:vMerge/>
          </w:tcPr>
          <w:p w:rsidR="00733711" w:rsidRPr="002B0FB8" w:rsidRDefault="00733711" w:rsidP="00275159">
            <w:pPr>
              <w:ind w:right="76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</w:tcPr>
          <w:p w:rsidR="00733711" w:rsidRPr="002B0FB8" w:rsidRDefault="00733711" w:rsidP="00275159">
            <w:r w:rsidRPr="002B0FB8">
              <w:t>Внеурочное  занятие</w:t>
            </w:r>
          </w:p>
        </w:tc>
        <w:tc>
          <w:tcPr>
            <w:tcW w:w="3231" w:type="dxa"/>
          </w:tcPr>
          <w:p w:rsidR="00733711" w:rsidRPr="002B0FB8" w:rsidRDefault="00733711" w:rsidP="00275159">
            <w:r>
              <w:t>Россия-мои горизонты</w:t>
            </w:r>
          </w:p>
        </w:tc>
        <w:tc>
          <w:tcPr>
            <w:tcW w:w="1313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  <w:vMerge/>
          </w:tcPr>
          <w:p w:rsidR="00733711" w:rsidRPr="002B0FB8" w:rsidRDefault="00733711" w:rsidP="00275159">
            <w:pPr>
              <w:ind w:right="76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</w:tcPr>
          <w:p w:rsidR="00733711" w:rsidRPr="002B0FB8" w:rsidRDefault="00733711" w:rsidP="00275159">
            <w:r w:rsidRPr="002B0FB8">
              <w:t>Волонтерское движение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Акции «Спаси дерево» и др.</w:t>
            </w:r>
          </w:p>
        </w:tc>
        <w:tc>
          <w:tcPr>
            <w:tcW w:w="1313" w:type="dxa"/>
            <w:vMerge/>
          </w:tcPr>
          <w:p w:rsidR="00733711" w:rsidRPr="002B0FB8" w:rsidRDefault="00733711" w:rsidP="00275159"/>
        </w:tc>
        <w:tc>
          <w:tcPr>
            <w:tcW w:w="1314" w:type="dxa"/>
            <w:vMerge/>
          </w:tcPr>
          <w:p w:rsidR="00733711" w:rsidRPr="002B0FB8" w:rsidRDefault="00733711" w:rsidP="00275159"/>
        </w:tc>
      </w:tr>
      <w:tr w:rsidR="00733711" w:rsidRPr="002B0FB8" w:rsidTr="009D20C2">
        <w:tc>
          <w:tcPr>
            <w:tcW w:w="2263" w:type="dxa"/>
            <w:vMerge w:val="restart"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B0FB8">
              <w:rPr>
                <w:b/>
                <w:bCs/>
              </w:rPr>
              <w:t>Обще интеллектуальное</w:t>
            </w:r>
          </w:p>
          <w:p w:rsidR="00733711" w:rsidRPr="002B0FB8" w:rsidRDefault="00733711" w:rsidP="00275159"/>
        </w:tc>
        <w:tc>
          <w:tcPr>
            <w:tcW w:w="2694" w:type="dxa"/>
          </w:tcPr>
          <w:p w:rsidR="00733711" w:rsidRPr="002B0FB8" w:rsidRDefault="00733711" w:rsidP="00275159">
            <w:r w:rsidRPr="002B0FB8">
              <w:t>Внеурочное  занятие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Избранные вопросы математики</w:t>
            </w:r>
          </w:p>
          <w:p w:rsidR="00733711" w:rsidRPr="002B0FB8" w:rsidRDefault="00733711" w:rsidP="00275159">
            <w:r w:rsidRPr="002B0FB8">
              <w:t>Финансовая грамотность</w:t>
            </w:r>
          </w:p>
        </w:tc>
        <w:tc>
          <w:tcPr>
            <w:tcW w:w="1313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  <w:vMerge w:val="restart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  <w:vMerge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5925" w:type="dxa"/>
            <w:gridSpan w:val="2"/>
          </w:tcPr>
          <w:p w:rsidR="00733711" w:rsidRPr="002B0FB8" w:rsidRDefault="00733711" w:rsidP="00275159">
            <w:r w:rsidRPr="002B0FB8">
              <w:rPr>
                <w:rFonts w:eastAsia="Arial Unicode MS"/>
              </w:rPr>
              <w:t>Конкурсы, олимпиады, конференции, проекты</w:t>
            </w:r>
          </w:p>
        </w:tc>
        <w:tc>
          <w:tcPr>
            <w:tcW w:w="1313" w:type="dxa"/>
            <w:vMerge/>
          </w:tcPr>
          <w:p w:rsidR="00733711" w:rsidRPr="002B0FB8" w:rsidRDefault="00733711" w:rsidP="00275159"/>
        </w:tc>
        <w:tc>
          <w:tcPr>
            <w:tcW w:w="1314" w:type="dxa"/>
            <w:vMerge/>
          </w:tcPr>
          <w:p w:rsidR="00733711" w:rsidRPr="002B0FB8" w:rsidRDefault="00733711" w:rsidP="00275159"/>
        </w:tc>
      </w:tr>
      <w:tr w:rsidR="00733711" w:rsidRPr="002B0FB8" w:rsidTr="009D20C2">
        <w:tc>
          <w:tcPr>
            <w:tcW w:w="2263" w:type="dxa"/>
            <w:vMerge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733711" w:rsidRPr="002B0FB8" w:rsidRDefault="00733711" w:rsidP="00275159">
            <w:r w:rsidRPr="002B0FB8">
              <w:t>Внеурочное  занятие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Биохимическая лаборатория</w:t>
            </w:r>
          </w:p>
        </w:tc>
        <w:tc>
          <w:tcPr>
            <w:tcW w:w="1313" w:type="dxa"/>
          </w:tcPr>
          <w:p w:rsidR="00733711" w:rsidRPr="002B0FB8" w:rsidRDefault="00733711" w:rsidP="00275159"/>
        </w:tc>
        <w:tc>
          <w:tcPr>
            <w:tcW w:w="1314" w:type="dxa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</w:tcPr>
          <w:p w:rsidR="00733711" w:rsidRPr="002B0FB8" w:rsidRDefault="00733711" w:rsidP="002751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B0FB8">
              <w:rPr>
                <w:b/>
                <w:bCs/>
              </w:rPr>
              <w:t>Общекультурное</w:t>
            </w:r>
          </w:p>
          <w:p w:rsidR="00733711" w:rsidRPr="002B0FB8" w:rsidRDefault="00733711" w:rsidP="00275159">
            <w:pPr>
              <w:jc w:val="center"/>
            </w:pPr>
          </w:p>
          <w:p w:rsidR="00733711" w:rsidRPr="002B0FB8" w:rsidRDefault="00733711" w:rsidP="00275159"/>
        </w:tc>
        <w:tc>
          <w:tcPr>
            <w:tcW w:w="2694" w:type="dxa"/>
          </w:tcPr>
          <w:p w:rsidR="00733711" w:rsidRPr="002B0FB8" w:rsidRDefault="00733711" w:rsidP="00275159">
            <w:r w:rsidRPr="002B0FB8">
              <w:t>Внеурочное  занятие</w:t>
            </w:r>
          </w:p>
        </w:tc>
        <w:tc>
          <w:tcPr>
            <w:tcW w:w="3231" w:type="dxa"/>
          </w:tcPr>
          <w:p w:rsidR="00733711" w:rsidRPr="002B0FB8" w:rsidRDefault="00733711" w:rsidP="00275159">
            <w:r w:rsidRPr="002B0FB8">
              <w:t>Русский язык и культура речи.</w:t>
            </w:r>
          </w:p>
        </w:tc>
        <w:tc>
          <w:tcPr>
            <w:tcW w:w="1313" w:type="dxa"/>
          </w:tcPr>
          <w:p w:rsidR="00733711" w:rsidRPr="002B0FB8" w:rsidRDefault="00733711" w:rsidP="00275159">
            <w:r w:rsidRPr="002B0FB8">
              <w:t>1</w:t>
            </w:r>
          </w:p>
        </w:tc>
        <w:tc>
          <w:tcPr>
            <w:tcW w:w="1314" w:type="dxa"/>
          </w:tcPr>
          <w:p w:rsidR="00733711" w:rsidRPr="002B0FB8" w:rsidRDefault="00733711" w:rsidP="00275159">
            <w:r w:rsidRPr="002B0FB8">
              <w:t>1</w:t>
            </w:r>
          </w:p>
        </w:tc>
      </w:tr>
      <w:tr w:rsidR="00733711" w:rsidRPr="002B0FB8" w:rsidTr="009D20C2">
        <w:tc>
          <w:tcPr>
            <w:tcW w:w="2263" w:type="dxa"/>
          </w:tcPr>
          <w:p w:rsidR="00733711" w:rsidRPr="002B0FB8" w:rsidRDefault="00733711" w:rsidP="00275159">
            <w:pPr>
              <w:jc w:val="center"/>
              <w:rPr>
                <w:b/>
                <w:bCs/>
              </w:rPr>
            </w:pPr>
            <w:r w:rsidRPr="00276428">
              <w:t>Недельный объем внеурочной деятельности</w:t>
            </w:r>
          </w:p>
        </w:tc>
        <w:tc>
          <w:tcPr>
            <w:tcW w:w="2694" w:type="dxa"/>
          </w:tcPr>
          <w:p w:rsidR="00733711" w:rsidRPr="002B0FB8" w:rsidRDefault="00733711" w:rsidP="00275159"/>
        </w:tc>
        <w:tc>
          <w:tcPr>
            <w:tcW w:w="3231" w:type="dxa"/>
          </w:tcPr>
          <w:p w:rsidR="00733711" w:rsidRPr="002B0FB8" w:rsidRDefault="00733711" w:rsidP="00275159"/>
        </w:tc>
        <w:tc>
          <w:tcPr>
            <w:tcW w:w="1313" w:type="dxa"/>
          </w:tcPr>
          <w:p w:rsidR="00733711" w:rsidRPr="002B0FB8" w:rsidRDefault="00733711" w:rsidP="00275159">
            <w:r w:rsidRPr="002B0FB8">
              <w:t>6</w:t>
            </w:r>
          </w:p>
        </w:tc>
        <w:tc>
          <w:tcPr>
            <w:tcW w:w="1314" w:type="dxa"/>
          </w:tcPr>
          <w:p w:rsidR="00733711" w:rsidRPr="002B0FB8" w:rsidRDefault="00733711" w:rsidP="00275159">
            <w:r w:rsidRPr="002B0FB8">
              <w:t>6</w:t>
            </w:r>
          </w:p>
        </w:tc>
      </w:tr>
      <w:tr w:rsidR="00733711" w:rsidRPr="002B0FB8" w:rsidTr="009D20C2">
        <w:tc>
          <w:tcPr>
            <w:tcW w:w="2263" w:type="dxa"/>
          </w:tcPr>
          <w:p w:rsidR="00733711" w:rsidRPr="002B0FB8" w:rsidRDefault="00733711" w:rsidP="00275159">
            <w:pPr>
              <w:jc w:val="center"/>
              <w:rPr>
                <w:b/>
                <w:bCs/>
              </w:rPr>
            </w:pPr>
            <w:r w:rsidRPr="00276428">
              <w:t>Объем внеурочной деятельности за год</w:t>
            </w:r>
          </w:p>
        </w:tc>
        <w:tc>
          <w:tcPr>
            <w:tcW w:w="2694" w:type="dxa"/>
          </w:tcPr>
          <w:p w:rsidR="00733711" w:rsidRPr="002B0FB8" w:rsidRDefault="00733711" w:rsidP="00275159"/>
        </w:tc>
        <w:tc>
          <w:tcPr>
            <w:tcW w:w="3231" w:type="dxa"/>
          </w:tcPr>
          <w:p w:rsidR="00733711" w:rsidRPr="002B0FB8" w:rsidRDefault="00733711" w:rsidP="00275159"/>
        </w:tc>
        <w:tc>
          <w:tcPr>
            <w:tcW w:w="1313" w:type="dxa"/>
          </w:tcPr>
          <w:p w:rsidR="00733711" w:rsidRPr="002B0FB8" w:rsidRDefault="00733711" w:rsidP="00275159">
            <w:r>
              <w:t>204</w:t>
            </w:r>
          </w:p>
        </w:tc>
        <w:tc>
          <w:tcPr>
            <w:tcW w:w="1314" w:type="dxa"/>
          </w:tcPr>
          <w:p w:rsidR="00733711" w:rsidRPr="002B0FB8" w:rsidRDefault="00733711" w:rsidP="00275159">
            <w:r>
              <w:t>204</w:t>
            </w:r>
          </w:p>
        </w:tc>
      </w:tr>
    </w:tbl>
    <w:p w:rsidR="00733711" w:rsidRDefault="00733711" w:rsidP="00733711">
      <w:pPr>
        <w:pStyle w:val="aa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33711" w:rsidRDefault="00733711" w:rsidP="00733711">
      <w:pPr>
        <w:pStyle w:val="aa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33711" w:rsidRDefault="00733711" w:rsidP="00733711">
      <w:pPr>
        <w:pStyle w:val="aa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33711" w:rsidRDefault="00733711" w:rsidP="00733711">
      <w:pPr>
        <w:pStyle w:val="aa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33711" w:rsidRPr="00733711" w:rsidRDefault="00733711" w:rsidP="00733711">
      <w:pPr>
        <w:pStyle w:val="a3"/>
        <w:spacing w:before="41" w:line="276" w:lineRule="auto"/>
        <w:ind w:left="252" w:right="112" w:firstLine="888"/>
        <w:rPr>
          <w:sz w:val="22"/>
          <w:szCs w:val="22"/>
        </w:rPr>
      </w:pPr>
    </w:p>
    <w:p w:rsidR="00584602" w:rsidRDefault="00584602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726EA7" w:rsidRDefault="00726EA7">
      <w:pPr>
        <w:spacing w:line="276" w:lineRule="auto"/>
      </w:pPr>
    </w:p>
    <w:p w:rsidR="00726EA7" w:rsidRDefault="00726EA7">
      <w:pPr>
        <w:spacing w:line="276" w:lineRule="auto"/>
      </w:pPr>
    </w:p>
    <w:p w:rsidR="00726EA7" w:rsidRDefault="00726EA7">
      <w:pPr>
        <w:spacing w:line="276" w:lineRule="auto"/>
      </w:pPr>
    </w:p>
    <w:p w:rsidR="00726EA7" w:rsidRDefault="00726EA7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 w:rsidP="00275159">
      <w:pPr>
        <w:spacing w:line="276" w:lineRule="auto"/>
        <w:jc w:val="right"/>
        <w:rPr>
          <w:i/>
        </w:rPr>
      </w:pPr>
      <w:r>
        <w:rPr>
          <w:i/>
        </w:rPr>
        <w:lastRenderedPageBreak/>
        <w:t>Приложение 3 к ООП СОО</w:t>
      </w:r>
    </w:p>
    <w:p w:rsidR="00275159" w:rsidRDefault="00275159" w:rsidP="00275159">
      <w:pPr>
        <w:spacing w:line="276" w:lineRule="auto"/>
        <w:jc w:val="both"/>
      </w:pPr>
    </w:p>
    <w:p w:rsidR="00726EA7" w:rsidRPr="00726EA7" w:rsidRDefault="00726EA7" w:rsidP="00726EA7">
      <w:pPr>
        <w:jc w:val="center"/>
        <w:rPr>
          <w:b/>
        </w:rPr>
      </w:pPr>
      <w:r w:rsidRPr="00726EA7">
        <w:rPr>
          <w:b/>
        </w:rPr>
        <w:t>РАБОЧАЯ  ПРОГРАММА ВОСПИТАНИЯ</w:t>
      </w:r>
      <w:r>
        <w:rPr>
          <w:b/>
        </w:rPr>
        <w:t xml:space="preserve"> </w:t>
      </w:r>
      <w:r w:rsidRPr="00726EA7">
        <w:rPr>
          <w:b/>
        </w:rPr>
        <w:t>(СРЕДНЕГО ОБЩЕГО ОБРАЗОВАНИЯ</w:t>
      </w:r>
      <w:r>
        <w:rPr>
          <w:b/>
        </w:rPr>
        <w:t>)</w:t>
      </w:r>
    </w:p>
    <w:p w:rsidR="00726EA7" w:rsidRDefault="00726EA7" w:rsidP="00726EA7">
      <w:pPr>
        <w:pStyle w:val="50"/>
        <w:keepNext/>
        <w:keepLines/>
        <w:shd w:val="clear" w:color="auto" w:fill="auto"/>
        <w:spacing w:line="276" w:lineRule="auto"/>
        <w:ind w:firstLineChars="1000" w:firstLine="2200"/>
        <w:jc w:val="center"/>
        <w:rPr>
          <w:b w:val="0"/>
          <w:lang w:val="ru-RU"/>
        </w:rPr>
      </w:pP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line="276" w:lineRule="auto"/>
        <w:ind w:firstLineChars="1000" w:firstLine="2200"/>
        <w:rPr>
          <w:b w:val="0"/>
          <w:lang w:val="ru-RU"/>
        </w:rPr>
      </w:pPr>
      <w:r>
        <w:rPr>
          <w:b w:val="0"/>
          <w:lang w:val="ru-RU"/>
        </w:rPr>
        <w:t xml:space="preserve">                </w:t>
      </w:r>
      <w:r w:rsidRPr="00726EA7">
        <w:rPr>
          <w:b w:val="0"/>
          <w:lang w:val="ru-RU"/>
        </w:rPr>
        <w:t>ПОЯСНИТЕЛЬНАЯ ЗАПИСКА</w:t>
      </w:r>
    </w:p>
    <w:p w:rsidR="00726EA7" w:rsidRPr="00726EA7" w:rsidRDefault="00726EA7" w:rsidP="00726EA7">
      <w:pPr>
        <w:pStyle w:val="20"/>
        <w:shd w:val="clear" w:color="auto" w:fill="auto"/>
        <w:spacing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Рабочая программа воспитания муниципального общеобразовательного учреждения «Средняя школа № 29» (далее - Программа) разработана на основе Федерального закона от 29.12.2012 № 273 ФЗ «Об образовании в Российской Федерации», с учетом Стратегии развития воспитания в Российской Федерации на период до 2025 года и Плана мероприятий по ее реализации в 2021- 2025 гг., № 996 р и Плана мероприятий по ее реализации в 2021 — 2025 годах (Распоряжение Правительства Российской Федерации от 12.11.2020 № 2945 р) на основе Федерального закона от 04.09.2022г №371 ФЗ «О внесении изменений в Федеральный закон "Об образовании в Российской Федерации» стратегии национальной безопасности Российской Федерации, (Указ Президента Российской Федерации от 02.07.2021 № 400)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276" w:lineRule="auto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приказа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276" w:lineRule="auto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приказа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276" w:lineRule="auto"/>
        <w:ind w:left="400" w:hanging="4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приказа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266" w:line="276" w:lineRule="auto"/>
        <w:ind w:left="400" w:hanging="400"/>
        <w:jc w:val="both"/>
        <w:rPr>
          <w:b w:val="0"/>
        </w:rPr>
      </w:pPr>
      <w:r w:rsidRPr="00726EA7">
        <w:rPr>
          <w:b w:val="0"/>
          <w:color w:val="000000"/>
          <w:lang w:val="ru-RU" w:bidi="ru-RU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 w:rsidRPr="00726EA7">
        <w:rPr>
          <w:b w:val="0"/>
          <w:color w:val="000000"/>
          <w:lang w:bidi="ru-RU"/>
        </w:rPr>
        <w:t>(протокол от 23.06.2022г. № 3/22).</w:t>
      </w:r>
    </w:p>
    <w:p w:rsidR="00726EA7" w:rsidRPr="00726EA7" w:rsidRDefault="00726EA7" w:rsidP="00726EA7">
      <w:pPr>
        <w:pStyle w:val="20"/>
        <w:shd w:val="clear" w:color="auto" w:fill="auto"/>
        <w:spacing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726EA7" w:rsidRPr="00726EA7" w:rsidRDefault="00726EA7" w:rsidP="00726EA7">
      <w:pPr>
        <w:pStyle w:val="20"/>
        <w:shd w:val="clear" w:color="auto" w:fill="auto"/>
        <w:spacing w:line="276" w:lineRule="auto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26EA7" w:rsidRPr="00726EA7" w:rsidRDefault="00726EA7" w:rsidP="00726EA7">
      <w:pPr>
        <w:pStyle w:val="20"/>
        <w:shd w:val="clear" w:color="auto" w:fill="auto"/>
        <w:tabs>
          <w:tab w:val="left" w:pos="447"/>
        </w:tabs>
        <w:spacing w:line="317" w:lineRule="exact"/>
        <w:jc w:val="both"/>
        <w:rPr>
          <w:b w:val="0"/>
        </w:rPr>
      </w:pPr>
      <w:r w:rsidRPr="00726EA7">
        <w:rPr>
          <w:b w:val="0"/>
          <w:color w:val="000000"/>
          <w:lang w:bidi="ru-RU"/>
        </w:rPr>
        <w:t>Рабочая Программа воспитания: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317" w:lineRule="exact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317" w:lineRule="exact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330"/>
        </w:tabs>
        <w:spacing w:after="0" w:line="317" w:lineRule="exact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26EA7" w:rsidRPr="00726EA7" w:rsidRDefault="00726EA7" w:rsidP="00726EA7">
      <w:pPr>
        <w:pStyle w:val="20"/>
        <w:shd w:val="clear" w:color="auto" w:fill="auto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□ предусматривает историческое просвещение, формирование российской культурной и гражданской идентичности обучающихся.</w:t>
      </w:r>
    </w:p>
    <w:p w:rsidR="00726EA7" w:rsidRPr="00726EA7" w:rsidRDefault="00726EA7" w:rsidP="00726EA7">
      <w:pPr>
        <w:pStyle w:val="20"/>
        <w:shd w:val="clear" w:color="auto" w:fill="auto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26EA7" w:rsidRPr="00726EA7" w:rsidRDefault="00726EA7" w:rsidP="00726EA7">
      <w:pPr>
        <w:pStyle w:val="1"/>
        <w:shd w:val="clear" w:color="auto" w:fill="auto"/>
        <w:spacing w:after="320"/>
        <w:ind w:firstLine="760"/>
        <w:jc w:val="both"/>
        <w:rPr>
          <w:lang w:val="ru-RU"/>
        </w:rPr>
      </w:pPr>
      <w:r w:rsidRPr="00726EA7">
        <w:rPr>
          <w:lang w:val="ru-RU"/>
        </w:rPr>
        <w:t>Данная программа воспитания показывает систему работы с обучающимися в</w:t>
      </w:r>
      <w:r w:rsidRPr="00726EA7">
        <w:rPr>
          <w:sz w:val="28"/>
          <w:szCs w:val="28"/>
          <w:lang w:val="ru-RU"/>
        </w:rPr>
        <w:t xml:space="preserve"> </w:t>
      </w:r>
      <w:r w:rsidRPr="00726EA7">
        <w:rPr>
          <w:lang w:val="ru-RU"/>
        </w:rPr>
        <w:t>школе.</w:t>
      </w:r>
    </w:p>
    <w:p w:rsidR="00726EA7" w:rsidRPr="00726EA7" w:rsidRDefault="00726EA7" w:rsidP="00726EA7">
      <w:pPr>
        <w:pStyle w:val="50"/>
        <w:keepNext/>
        <w:keepLines/>
        <w:numPr>
          <w:ilvl w:val="0"/>
          <w:numId w:val="159"/>
        </w:numPr>
        <w:shd w:val="clear" w:color="auto" w:fill="auto"/>
        <w:tabs>
          <w:tab w:val="left" w:pos="350"/>
        </w:tabs>
        <w:spacing w:line="228" w:lineRule="auto"/>
        <w:ind w:firstLine="0"/>
        <w:rPr>
          <w:sz w:val="24"/>
          <w:szCs w:val="24"/>
          <w:lang w:val="ru-RU"/>
        </w:rPr>
      </w:pPr>
      <w:bookmarkStart w:id="14" w:name="bookmark14"/>
      <w:bookmarkStart w:id="15" w:name="bookmark15"/>
      <w:r w:rsidRPr="00726EA7">
        <w:rPr>
          <w:sz w:val="24"/>
          <w:szCs w:val="24"/>
          <w:lang w:val="ru-RU"/>
        </w:rPr>
        <w:lastRenderedPageBreak/>
        <w:t>ОСОБЕННОСТИ ОРГАНИЗУЕМОГО В ШКОЛЕ</w:t>
      </w:r>
      <w:r>
        <w:rPr>
          <w:sz w:val="24"/>
          <w:szCs w:val="24"/>
          <w:lang w:val="ru-RU"/>
        </w:rPr>
        <w:t xml:space="preserve"> </w:t>
      </w:r>
      <w:r w:rsidRPr="00726EA7">
        <w:rPr>
          <w:sz w:val="24"/>
          <w:szCs w:val="24"/>
          <w:lang w:val="ru-RU"/>
        </w:rPr>
        <w:t>ВОСПИТАТЕЛЬНОГО ПРОЦЕССА</w:t>
      </w:r>
      <w:bookmarkEnd w:id="14"/>
      <w:bookmarkEnd w:id="15"/>
    </w:p>
    <w:p w:rsidR="00726EA7" w:rsidRPr="00726EA7" w:rsidRDefault="00726EA7" w:rsidP="00726EA7">
      <w:pPr>
        <w:pStyle w:val="50"/>
        <w:keepNext/>
        <w:keepLines/>
        <w:shd w:val="clear" w:color="auto" w:fill="auto"/>
        <w:tabs>
          <w:tab w:val="left" w:pos="350"/>
        </w:tabs>
        <w:spacing w:line="228" w:lineRule="auto"/>
        <w:ind w:firstLine="0"/>
        <w:rPr>
          <w:sz w:val="28"/>
          <w:szCs w:val="28"/>
          <w:lang w:val="ru-RU"/>
        </w:rPr>
      </w:pPr>
    </w:p>
    <w:p w:rsidR="00726EA7" w:rsidRPr="00726EA7" w:rsidRDefault="00726EA7" w:rsidP="00726EA7">
      <w:pPr>
        <w:spacing w:line="276" w:lineRule="auto"/>
        <w:ind w:left="284"/>
        <w:jc w:val="both"/>
      </w:pPr>
      <w:r w:rsidRPr="00726EA7">
        <w:t>Средняя школа №29 расположена в Дзержинском районе города Ярославля. Это окраина  города. Рядом находится станция «Молот» северной железной дороги, завод «Ярфарм», торговый центр «Аксон». 10 микрорайон, где находится школа, застроен домами постройки 60 - 70х годов. Контингент обучающихся в основном  представлен детьми из рабочих семей. Микрорайон школы по данным ОМВД г. Ярославля относится к району со сложной криминальной обстановкой. Прослеживается одна из причин криминальности – низкая культура населения, много неполных семей. Объектов культурного и спортивного  назначения рядом нет.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b w:val="0"/>
          <w:bCs w:val="0"/>
          <w:lang w:val="ru-RU"/>
        </w:rPr>
      </w:pPr>
      <w:r w:rsidRPr="00726EA7">
        <w:rPr>
          <w:b w:val="0"/>
          <w:bCs w:val="0"/>
          <w:lang w:val="ru-RU"/>
        </w:rPr>
        <w:t>Поэтому в 1997 году в школе был открыт первый кадетский класс, а в 2005 году Центр дополнительного образования с различными кружками и секциями.</w:t>
      </w:r>
    </w:p>
    <w:p w:rsidR="00726EA7" w:rsidRPr="00726EA7" w:rsidRDefault="00726EA7" w:rsidP="00726EA7">
      <w:pPr>
        <w:pStyle w:val="1"/>
        <w:shd w:val="clear" w:color="auto" w:fill="auto"/>
        <w:spacing w:line="276" w:lineRule="auto"/>
        <w:jc w:val="both"/>
        <w:rPr>
          <w:lang w:val="ru-RU"/>
        </w:rPr>
      </w:pPr>
      <w:r w:rsidRPr="00726EA7">
        <w:rPr>
          <w:lang w:val="ru-RU"/>
        </w:rPr>
        <w:t>Мы стараемся выстроить внеклассную и внешкольную работу в тесном сотрудничестве со всеми социальными партнёрами.Педагогический коллектив школы постоянно взаимодействует с ними в организации и</w:t>
      </w:r>
      <w:r w:rsidRPr="00726EA7">
        <w:rPr>
          <w:lang w:val="ru-RU"/>
        </w:rPr>
        <w:br/>
        <w:t>проведении воспитательных, культурно-массовых мероприятий, широко использует</w:t>
      </w:r>
      <w:r w:rsidRPr="00726EA7">
        <w:rPr>
          <w:lang w:val="ru-RU"/>
        </w:rPr>
        <w:br/>
        <w:t>возможности учреждений культуры. Так социальными партнерами школы на</w:t>
      </w:r>
      <w:r w:rsidRPr="00726EA7">
        <w:rPr>
          <w:lang w:val="ru-RU"/>
        </w:rPr>
        <w:br/>
        <w:t>протяжении многих лет являются: «Центр детей и юношества», ДЮЦ «Ярославич», ЦДТ «Витязь», ЦДТ «Юность», библиотека им. Ярослава Мудрого, Центральная детская библиотека  филиал № 11 , филиал библиотеки №13 «Лит-</w:t>
      </w:r>
      <w:r w:rsidRPr="00726EA7">
        <w:t>House</w:t>
      </w:r>
      <w:r w:rsidRPr="00726EA7">
        <w:rPr>
          <w:lang w:val="ru-RU"/>
        </w:rPr>
        <w:t>» , МУСОПиМ «Красный перевал», «Детский морской центр», ГЦПМСП «Доверие» , КДН Дзержинского района, ОДН Дзержинского района, ОДН ПП ООП Северного ЛУ МВД России на транспорте и др.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нашей школе сложились следующие традиции: линейка, посвященная Дню знаний, праздники Последнего звонка, день самоуправления в честь Дня учителя, новогодние ёлки, «Посвящение в первоклассники», «Посвящение в кадеты», мероприятия к 8 Марта, ко Дню защитника Отечества, смотр талантов, Масленица, мероприятия ко Дню Победы.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 w:rsidRPr="00726EA7">
        <w:rPr>
          <w:b w:val="0"/>
        </w:rPr>
        <w:t>(в разрешении конфликтов) функции.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225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Значимые для воспитания всероссийские проекты и программы, в которых Школа № 29 принимает участие: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</w:rPr>
        <w:t>РДДМ «Движение первых»;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</w:rPr>
        <w:t>Развитие кадетского движения;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</w:rPr>
        <w:t>Школьный спортивный клуб.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Традиции и ритуалы: еженедельная организационная линейка с поднятием Государственного флага РФ и школьного знамени; посвящение в первоклассники, посвящение в кадеты.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Школа организует вариативные курсы технической, творческой, познавательной, краеведческой, спортивной и экологической направленности.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результате участия школы в данной практике увеличился охват детей дополнительным образованием, повысился интерес и качество занятий спортивной направленности,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lastRenderedPageBreak/>
        <w:t>Проблемные зоны, дефициты, препятствия к достижению эффективных результатов в воспитательной деятельности: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сотрудничество с родителями - слабый отклик родительской общественности на призыв школы к решению проблем организации воспитательного процесса;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проблемы коммуникации родителей и классных руководителей - личное общение часто заменяется сообщениями в мессенджерах, что понижает эффективность решения пробле</w:t>
      </w:r>
    </w:p>
    <w:p w:rsidR="00726EA7" w:rsidRPr="00726EA7" w:rsidRDefault="00726EA7" w:rsidP="00726EA7">
      <w:pPr>
        <w:pStyle w:val="20"/>
        <w:shd w:val="clear" w:color="auto" w:fill="auto"/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</w:rPr>
        <w:t>Пути решения вышеуказанных проблем: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4"/>
        </w:tabs>
        <w:spacing w:after="0" w:line="276" w:lineRule="auto"/>
        <w:ind w:firstLine="620"/>
        <w:jc w:val="both"/>
        <w:rPr>
          <w:b w:val="0"/>
        </w:rPr>
      </w:pPr>
      <w:r w:rsidRPr="00726EA7">
        <w:rPr>
          <w:b w:val="0"/>
        </w:rPr>
        <w:t>Поощрение деятельности активных родителей.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276" w:lineRule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Максимальное наполнение учащимися , Центра дополнительного образования.</w:t>
      </w:r>
    </w:p>
    <w:p w:rsidR="00726EA7" w:rsidRPr="00726EA7" w:rsidRDefault="00726EA7" w:rsidP="00726EA7">
      <w:pPr>
        <w:pStyle w:val="1"/>
        <w:shd w:val="clear" w:color="auto" w:fill="auto"/>
        <w:spacing w:after="160" w:line="276" w:lineRule="auto"/>
        <w:jc w:val="both"/>
        <w:rPr>
          <w:lang w:val="ru-RU"/>
        </w:rPr>
      </w:pPr>
    </w:p>
    <w:p w:rsidR="00726EA7" w:rsidRPr="00726EA7" w:rsidRDefault="00726EA7" w:rsidP="00726EA7">
      <w:pPr>
        <w:pStyle w:val="50"/>
        <w:keepNext/>
        <w:keepLines/>
        <w:shd w:val="clear" w:color="auto" w:fill="auto"/>
        <w:tabs>
          <w:tab w:val="left" w:pos="350"/>
        </w:tabs>
        <w:spacing w:line="228" w:lineRule="auto"/>
        <w:ind w:firstLine="0"/>
        <w:rPr>
          <w:sz w:val="28"/>
          <w:szCs w:val="28"/>
          <w:lang w:val="ru-RU"/>
        </w:rPr>
      </w:pPr>
    </w:p>
    <w:p w:rsidR="00726EA7" w:rsidRPr="00726EA7" w:rsidRDefault="00726EA7" w:rsidP="00726EA7">
      <w:pPr>
        <w:pStyle w:val="50"/>
        <w:keepNext/>
        <w:keepLines/>
        <w:numPr>
          <w:ilvl w:val="0"/>
          <w:numId w:val="159"/>
        </w:numPr>
        <w:shd w:val="clear" w:color="auto" w:fill="auto"/>
        <w:tabs>
          <w:tab w:val="left" w:pos="337"/>
        </w:tabs>
        <w:ind w:firstLine="0"/>
        <w:jc w:val="both"/>
        <w:rPr>
          <w:b w:val="0"/>
        </w:rPr>
      </w:pPr>
      <w:bookmarkStart w:id="16" w:name="bookmark16"/>
      <w:bookmarkStart w:id="17" w:name="bookmark17"/>
      <w:r w:rsidRPr="00726EA7">
        <w:rPr>
          <w:b w:val="0"/>
        </w:rPr>
        <w:t>ЦЕЛЬ И ЗАДАЧИ ВОСПИТАНИЯ</w:t>
      </w:r>
      <w:bookmarkEnd w:id="16"/>
      <w:bookmarkEnd w:id="17"/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394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Цель воспитания обучающихся в школе № 29: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230"/>
        </w:tabs>
        <w:spacing w:after="0" w:line="317" w:lineRule="exact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230"/>
        </w:tabs>
        <w:spacing w:after="0" w:line="317" w:lineRule="exact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254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Задачи воспитания обучающихся в образовательной организации: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778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777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достижение личностных результатов освоения общеобразовательных программ в соответствии с ФГОС СОО.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215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Личностные результаты освоения обучающимися образовательных программ включают: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777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осознание российской гражданской идентичности; сформированность ценностей самостоятельности и инициативы;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777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готовность обучающихся к саморазвитию, самостоятельности и личностному самоопределению;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802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наличие мотивации к целенаправленной социально значимой деятельности;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777"/>
        </w:tabs>
        <w:spacing w:after="0"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225"/>
        </w:tabs>
        <w:spacing w:line="317" w:lineRule="exact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взрослых.</w:t>
      </w:r>
    </w:p>
    <w:p w:rsidR="00726EA7" w:rsidRPr="00726EA7" w:rsidRDefault="00726EA7" w:rsidP="004A6D72">
      <w:pPr>
        <w:pStyle w:val="20"/>
        <w:numPr>
          <w:ilvl w:val="1"/>
          <w:numId w:val="167"/>
        </w:numPr>
        <w:shd w:val="clear" w:color="auto" w:fill="auto"/>
        <w:tabs>
          <w:tab w:val="left" w:pos="1216"/>
        </w:tabs>
        <w:spacing w:after="0" w:line="317" w:lineRule="exact"/>
        <w:ind w:firstLine="740"/>
        <w:jc w:val="both"/>
        <w:rPr>
          <w:b w:val="0"/>
        </w:rPr>
      </w:pPr>
      <w:r w:rsidRPr="00726EA7">
        <w:rPr>
          <w:b w:val="0"/>
          <w:color w:val="000000"/>
          <w:lang w:bidi="ru-RU"/>
        </w:rPr>
        <w:t>Направления воспитания.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1423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</w:t>
      </w:r>
      <w:r w:rsidRPr="00726EA7">
        <w:rPr>
          <w:b w:val="0"/>
          <w:color w:val="000000"/>
          <w:lang w:val="ru-RU" w:bidi="ru-RU"/>
        </w:rPr>
        <w:lastRenderedPageBreak/>
        <w:t>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96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42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96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42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46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46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838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26EA7" w:rsidRPr="00726EA7" w:rsidRDefault="00726EA7" w:rsidP="004A6D72">
      <w:pPr>
        <w:pStyle w:val="20"/>
        <w:numPr>
          <w:ilvl w:val="3"/>
          <w:numId w:val="167"/>
        </w:numPr>
        <w:shd w:val="clear" w:color="auto" w:fill="auto"/>
        <w:tabs>
          <w:tab w:val="left" w:pos="1537"/>
        </w:tabs>
        <w:spacing w:after="30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</w:rPr>
      </w:pPr>
      <w:r w:rsidRPr="00726EA7">
        <w:rPr>
          <w:b w:val="0"/>
          <w:color w:val="000000"/>
          <w:lang w:bidi="ru-RU"/>
        </w:rPr>
        <w:t>2.5. Целевые ориентиры результатов воспитания.</w:t>
      </w:r>
    </w:p>
    <w:p w:rsidR="00726EA7" w:rsidRPr="00726EA7" w:rsidRDefault="00726EA7" w:rsidP="004A6D72">
      <w:pPr>
        <w:pStyle w:val="20"/>
        <w:numPr>
          <w:ilvl w:val="0"/>
          <w:numId w:val="169"/>
        </w:numPr>
        <w:shd w:val="clear" w:color="auto" w:fill="auto"/>
        <w:tabs>
          <w:tab w:val="left" w:pos="1364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Требования к личностным результатам освоения обучающимися ООП СОО установлены ФГОС СОО.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726EA7" w:rsidRPr="00726EA7" w:rsidRDefault="00726EA7" w:rsidP="004A6D72">
      <w:pPr>
        <w:pStyle w:val="20"/>
        <w:numPr>
          <w:ilvl w:val="0"/>
          <w:numId w:val="169"/>
        </w:numPr>
        <w:shd w:val="clear" w:color="auto" w:fill="auto"/>
        <w:tabs>
          <w:tab w:val="left" w:pos="1525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26EA7" w:rsidRPr="00726EA7" w:rsidRDefault="00726EA7" w:rsidP="004A6D72">
      <w:pPr>
        <w:pStyle w:val="20"/>
        <w:numPr>
          <w:ilvl w:val="0"/>
          <w:numId w:val="169"/>
        </w:numPr>
        <w:shd w:val="clear" w:color="auto" w:fill="auto"/>
        <w:tabs>
          <w:tab w:val="left" w:pos="1361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Целевые ориентиры результатов воспитания на уровне среднего общего образования.</w:t>
      </w:r>
    </w:p>
    <w:p w:rsidR="00726EA7" w:rsidRPr="00726EA7" w:rsidRDefault="00726EA7" w:rsidP="00726EA7">
      <w:pPr>
        <w:pStyle w:val="20"/>
        <w:shd w:val="clear" w:color="auto" w:fill="auto"/>
        <w:tabs>
          <w:tab w:val="left" w:pos="1361"/>
        </w:tabs>
        <w:spacing w:after="0" w:line="317" w:lineRule="exact"/>
        <w:ind w:left="740"/>
        <w:jc w:val="both"/>
        <w:rPr>
          <w:b w:val="0"/>
          <w:lang w:val="ru-RU"/>
        </w:rPr>
      </w:pPr>
    </w:p>
    <w:p w:rsidR="00726EA7" w:rsidRPr="00726EA7" w:rsidRDefault="00726EA7" w:rsidP="004A6D72">
      <w:pPr>
        <w:pStyle w:val="40"/>
        <w:numPr>
          <w:ilvl w:val="0"/>
          <w:numId w:val="170"/>
        </w:numPr>
        <w:shd w:val="clear" w:color="auto" w:fill="auto"/>
        <w:tabs>
          <w:tab w:val="left" w:pos="1576"/>
        </w:tabs>
        <w:ind w:firstLine="740"/>
      </w:pPr>
      <w:r w:rsidRPr="00726EA7">
        <w:rPr>
          <w:color w:val="000000"/>
          <w:lang w:bidi="ru-RU"/>
        </w:rPr>
        <w:t>Гражданско-патриотическое воспитание:</w:t>
      </w:r>
    </w:p>
    <w:p w:rsidR="00726EA7" w:rsidRPr="00726EA7" w:rsidRDefault="00726EA7" w:rsidP="00726EA7">
      <w:pPr>
        <w:pStyle w:val="40"/>
        <w:shd w:val="clear" w:color="auto" w:fill="auto"/>
        <w:ind w:firstLine="740"/>
      </w:pPr>
      <w:r w:rsidRPr="00726EA7">
        <w:rPr>
          <w:color w:val="000000"/>
          <w:lang w:bidi="ru-RU"/>
        </w:rPr>
        <w:t>Гражданское воспитание: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Сознающий свое единство с народом России как источником власти и субъектом тысячелетней </w:t>
      </w:r>
      <w:r w:rsidRPr="00726EA7">
        <w:rPr>
          <w:b w:val="0"/>
          <w:color w:val="000000"/>
          <w:lang w:val="ru-RU" w:bidi="ru-RU"/>
        </w:rPr>
        <w:lastRenderedPageBreak/>
        <w:t>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военнопатриотических и др. объединениях, акциях, программах).</w:t>
      </w:r>
    </w:p>
    <w:p w:rsidR="00726EA7" w:rsidRPr="00726EA7" w:rsidRDefault="00726EA7" w:rsidP="00726EA7">
      <w:pPr>
        <w:pStyle w:val="40"/>
        <w:shd w:val="clear" w:color="auto" w:fill="auto"/>
        <w:ind w:firstLine="740"/>
        <w:rPr>
          <w:lang w:val="ru-RU"/>
        </w:rPr>
      </w:pPr>
      <w:r w:rsidRPr="00726EA7">
        <w:rPr>
          <w:color w:val="000000"/>
          <w:lang w:val="ru-RU" w:bidi="ru-RU"/>
        </w:rPr>
        <w:t>Патриотическое воспитание: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- России.</w:t>
      </w:r>
    </w:p>
    <w:p w:rsidR="00726EA7" w:rsidRPr="00726EA7" w:rsidRDefault="00726EA7" w:rsidP="00726EA7">
      <w:pPr>
        <w:pStyle w:val="20"/>
        <w:shd w:val="clear" w:color="auto" w:fill="auto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831"/>
        </w:tabs>
      </w:pPr>
      <w:r w:rsidRPr="00726EA7">
        <w:rPr>
          <w:color w:val="000000"/>
          <w:lang w:bidi="ru-RU"/>
        </w:rPr>
        <w:t>Духовно-нравственное воспитание: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 личного самоопределения).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Понимающий и деятельно выражающий ценность межрелигиозного, межнационального согласия людей, граждан, народов в России.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</w:r>
    </w:p>
    <w:p w:rsidR="00726EA7" w:rsidRPr="00726EA7" w:rsidRDefault="00726EA7" w:rsidP="00726EA7">
      <w:pPr>
        <w:pStyle w:val="20"/>
        <w:shd w:val="clear" w:color="auto" w:fill="auto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</w:r>
    </w:p>
    <w:p w:rsidR="00726EA7" w:rsidRPr="00726EA7" w:rsidRDefault="00726EA7" w:rsidP="00726EA7">
      <w:pPr>
        <w:pStyle w:val="20"/>
        <w:shd w:val="clear" w:color="auto" w:fill="auto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Демонстрирующий устойчивый интерес к чтению как средству познания отечественной и мировой культуры.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1431"/>
        </w:tabs>
        <w:ind w:firstLine="600"/>
      </w:pPr>
      <w:r w:rsidRPr="00726EA7">
        <w:rPr>
          <w:color w:val="000000"/>
          <w:lang w:bidi="ru-RU"/>
        </w:rPr>
        <w:t>Эстетическое воспитание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Знающий и уважающий художественное творчество своего народа, других народов, понимающий его значение в культуре.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Критически оценивающий и деятельно проявляющий понимание эмоционального воздействия </w:t>
      </w:r>
      <w:r w:rsidRPr="00726EA7">
        <w:rPr>
          <w:b w:val="0"/>
          <w:color w:val="000000"/>
          <w:lang w:val="ru-RU" w:bidi="ru-RU"/>
        </w:rPr>
        <w:lastRenderedPageBreak/>
        <w:t>искусства, его влияния на душевное состояние и поведение людей.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1431"/>
        </w:tabs>
        <w:ind w:firstLine="600"/>
      </w:pPr>
      <w:r w:rsidRPr="00726EA7">
        <w:rPr>
          <w:color w:val="000000"/>
          <w:lang w:bidi="ru-RU"/>
        </w:rPr>
        <w:t>Физическое воспитание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Физическому самосовершенствованию, соблюдающий и пропагандирующий безопасный и здоровый образ жизни.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1431"/>
        </w:tabs>
        <w:ind w:firstLine="600"/>
      </w:pPr>
      <w:r w:rsidRPr="00726EA7">
        <w:rPr>
          <w:color w:val="000000"/>
          <w:lang w:bidi="ru-RU"/>
        </w:rPr>
        <w:t>Трудовое воспитание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Проявляющий сформированные навыки трудолюбия, готовность к честному труду.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1431"/>
        </w:tabs>
        <w:ind w:firstLine="600"/>
      </w:pPr>
      <w:r w:rsidRPr="00726EA7">
        <w:rPr>
          <w:color w:val="000000"/>
          <w:lang w:bidi="ru-RU"/>
        </w:rPr>
        <w:t>Экологическое воспитание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Применяющий знания социальных и естественных наук для решения задач по охране окружающей среды.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деятельное неприятие действий, приносящих вред природе, окружающей среде.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Знающий и применяющий умения разумного, бережливого природопользования в быту, в общественном пространстве.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26EA7" w:rsidRPr="00726EA7" w:rsidRDefault="00726EA7" w:rsidP="004A6D72">
      <w:pPr>
        <w:pStyle w:val="40"/>
        <w:numPr>
          <w:ilvl w:val="0"/>
          <w:numId w:val="171"/>
        </w:numPr>
        <w:shd w:val="clear" w:color="auto" w:fill="auto"/>
        <w:tabs>
          <w:tab w:val="left" w:pos="1431"/>
        </w:tabs>
        <w:ind w:firstLine="600"/>
      </w:pPr>
      <w:r w:rsidRPr="00726EA7">
        <w:rPr>
          <w:color w:val="000000"/>
          <w:lang w:bidi="ru-RU"/>
        </w:rPr>
        <w:t>Познавательное воспитание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Деятельно выражающий познавательные интересы в разных предметных областях с учетом своих способностей, достижений.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 xml:space="preserve">Обладающий представлением о научной картине мира с учетом современных достижений науки и </w:t>
      </w:r>
      <w:r w:rsidRPr="00726EA7">
        <w:rPr>
          <w:b w:val="0"/>
          <w:color w:val="000000"/>
          <w:lang w:val="ru-RU" w:bidi="ru-RU"/>
        </w:rPr>
        <w:lastRenderedPageBreak/>
        <w:t>техники, достоверной научной информации, открытиях мировой и отечественной науки.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Выражающий навыки аргументированной критики антинаучных представлений, идей, концепций, навыки критического мышления.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726EA7" w:rsidRPr="00726EA7" w:rsidRDefault="00726EA7" w:rsidP="00726EA7">
      <w:pPr>
        <w:pStyle w:val="20"/>
        <w:shd w:val="clear" w:color="auto" w:fill="auto"/>
        <w:spacing w:after="0"/>
        <w:ind w:firstLine="600"/>
        <w:jc w:val="both"/>
        <w:rPr>
          <w:b w:val="0"/>
          <w:lang w:val="ru-RU"/>
        </w:rPr>
      </w:pPr>
      <w:r w:rsidRPr="00726EA7">
        <w:rPr>
          <w:b w:val="0"/>
          <w:color w:val="000000"/>
          <w:lang w:val="ru-RU" w:bidi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-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tabs>
          <w:tab w:val="left" w:pos="337"/>
        </w:tabs>
        <w:ind w:firstLine="0"/>
        <w:jc w:val="both"/>
        <w:rPr>
          <w:b w:val="0"/>
          <w:lang w:val="ru-RU"/>
        </w:rPr>
      </w:pPr>
    </w:p>
    <w:p w:rsidR="00726EA7" w:rsidRPr="00726EA7" w:rsidRDefault="00726EA7" w:rsidP="00726EA7">
      <w:pPr>
        <w:pStyle w:val="50"/>
        <w:keepNext/>
        <w:keepLines/>
        <w:numPr>
          <w:ilvl w:val="0"/>
          <w:numId w:val="159"/>
        </w:numPr>
        <w:shd w:val="clear" w:color="auto" w:fill="auto"/>
        <w:tabs>
          <w:tab w:val="left" w:pos="341"/>
        </w:tabs>
        <w:ind w:firstLine="0"/>
      </w:pPr>
      <w:bookmarkStart w:id="18" w:name="bookmark18"/>
      <w:bookmarkStart w:id="19" w:name="bookmark19"/>
      <w:r w:rsidRPr="00726EA7">
        <w:t>ВИДЫ, ФОРМЫ И СОДЕРЖАНИЕ ДЕЯТЕЛЬНОСТИ</w:t>
      </w:r>
      <w:bookmarkEnd w:id="18"/>
      <w:bookmarkEnd w:id="19"/>
    </w:p>
    <w:p w:rsidR="00726EA7" w:rsidRPr="00726EA7" w:rsidRDefault="00726EA7" w:rsidP="00726EA7">
      <w:pPr>
        <w:pStyle w:val="1"/>
        <w:shd w:val="clear" w:color="auto" w:fill="auto"/>
        <w:ind w:firstLine="800"/>
        <w:jc w:val="both"/>
        <w:rPr>
          <w:lang w:val="ru-RU"/>
        </w:rPr>
      </w:pPr>
      <w:r w:rsidRPr="00726EA7">
        <w:rPr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</w:t>
      </w:r>
    </w:p>
    <w:p w:rsidR="00726EA7" w:rsidRPr="00726EA7" w:rsidRDefault="00726EA7" w:rsidP="00726EA7">
      <w:pPr>
        <w:pStyle w:val="50"/>
        <w:keepNext/>
        <w:keepLines/>
        <w:numPr>
          <w:ilvl w:val="1"/>
          <w:numId w:val="159"/>
        </w:numPr>
        <w:shd w:val="clear" w:color="auto" w:fill="auto"/>
        <w:tabs>
          <w:tab w:val="left" w:pos="1297"/>
        </w:tabs>
        <w:ind w:firstLine="760"/>
        <w:jc w:val="both"/>
        <w:rPr>
          <w:b w:val="0"/>
        </w:rPr>
      </w:pPr>
      <w:bookmarkStart w:id="20" w:name="bookmark20"/>
      <w:bookmarkStart w:id="21" w:name="bookmark21"/>
      <w:r w:rsidRPr="00726EA7">
        <w:rPr>
          <w:b w:val="0"/>
        </w:rPr>
        <w:t>Модуль «Ключевые общешкольные дела»</w:t>
      </w:r>
      <w:bookmarkEnd w:id="20"/>
      <w:bookmarkEnd w:id="21"/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Коллективные творческие дела -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 xml:space="preserve">Коллективное творческое планирование, коллективные творческие дела - познавательные, трудовые, организаторские, спортивные - это то, что делает общую жизнь старших и младших школьников полнокровной. Здесь и забота о своем коллективе, и друг о друге, и об окружающих людях, и о далеких друзьях. Поэтому это </w:t>
      </w:r>
      <w:r w:rsidRPr="00726EA7">
        <w:rPr>
          <w:bCs/>
          <w:i/>
          <w:iCs/>
          <w:lang w:val="ru-RU"/>
        </w:rPr>
        <w:t>дело</w:t>
      </w:r>
      <w:r w:rsidRPr="00726EA7">
        <w:rPr>
          <w:lang w:val="ru-RU"/>
        </w:rPr>
        <w:t>, жизненно важное, общественно необходимое дело.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 xml:space="preserve">Оно - </w:t>
      </w:r>
      <w:r w:rsidRPr="00726EA7">
        <w:rPr>
          <w:bCs/>
          <w:i/>
          <w:iCs/>
          <w:lang w:val="ru-RU"/>
        </w:rPr>
        <w:t>коллективное</w:t>
      </w:r>
      <w:r w:rsidRPr="00726EA7">
        <w:rPr>
          <w:lang w:val="ru-RU"/>
        </w:rPr>
        <w:t>, потому что планируется, готовится, совершается и обсуждается совместно школьниками и педагогами - как младшими, так и старшими.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 xml:space="preserve">Оно - </w:t>
      </w:r>
      <w:r w:rsidRPr="00726EA7">
        <w:rPr>
          <w:bCs/>
          <w:i/>
          <w:iCs/>
          <w:lang w:val="ru-RU"/>
        </w:rPr>
        <w:t>творческое</w:t>
      </w:r>
      <w:r w:rsidRPr="00726EA7">
        <w:rPr>
          <w:lang w:val="ru-RU"/>
        </w:rPr>
        <w:t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Весь учебный год разбит на 4 главных коллективных творческих дела (КТД).</w:t>
      </w:r>
    </w:p>
    <w:p w:rsidR="00726EA7" w:rsidRPr="00726EA7" w:rsidRDefault="00726EA7" w:rsidP="00726EA7">
      <w:pPr>
        <w:pStyle w:val="1"/>
        <w:numPr>
          <w:ilvl w:val="0"/>
          <w:numId w:val="162"/>
        </w:numPr>
        <w:shd w:val="clear" w:color="auto" w:fill="auto"/>
        <w:tabs>
          <w:tab w:val="left" w:pos="268"/>
        </w:tabs>
        <w:spacing w:line="276" w:lineRule="auto"/>
        <w:jc w:val="both"/>
      </w:pPr>
      <w:r w:rsidRPr="00726EA7">
        <w:t>четверть - КТД « Безопасность»;</w:t>
      </w:r>
    </w:p>
    <w:p w:rsidR="00726EA7" w:rsidRPr="00726EA7" w:rsidRDefault="00726EA7" w:rsidP="00726EA7">
      <w:pPr>
        <w:pStyle w:val="1"/>
        <w:numPr>
          <w:ilvl w:val="0"/>
          <w:numId w:val="162"/>
        </w:numPr>
        <w:shd w:val="clear" w:color="auto" w:fill="auto"/>
        <w:tabs>
          <w:tab w:val="left" w:pos="268"/>
        </w:tabs>
        <w:spacing w:line="276" w:lineRule="auto"/>
        <w:jc w:val="both"/>
        <w:rPr>
          <w:lang w:val="ru-RU"/>
        </w:rPr>
      </w:pPr>
      <w:r w:rsidRPr="00726EA7">
        <w:rPr>
          <w:lang w:val="ru-RU"/>
        </w:rPr>
        <w:t>четверть - КТД «Здоровый образ жизни»;</w:t>
      </w:r>
    </w:p>
    <w:p w:rsidR="00726EA7" w:rsidRPr="00726EA7" w:rsidRDefault="00726EA7" w:rsidP="00726EA7">
      <w:pPr>
        <w:pStyle w:val="1"/>
        <w:numPr>
          <w:ilvl w:val="0"/>
          <w:numId w:val="162"/>
        </w:numPr>
        <w:shd w:val="clear" w:color="auto" w:fill="auto"/>
        <w:tabs>
          <w:tab w:val="left" w:pos="268"/>
        </w:tabs>
        <w:spacing w:line="276" w:lineRule="auto"/>
        <w:jc w:val="both"/>
      </w:pPr>
      <w:r w:rsidRPr="00726EA7">
        <w:t>четверть - КТД «Виват, кадет!»;</w:t>
      </w:r>
    </w:p>
    <w:p w:rsidR="00726EA7" w:rsidRPr="00726EA7" w:rsidRDefault="00726EA7" w:rsidP="00726EA7">
      <w:pPr>
        <w:pStyle w:val="1"/>
        <w:numPr>
          <w:ilvl w:val="0"/>
          <w:numId w:val="162"/>
        </w:numPr>
        <w:shd w:val="clear" w:color="auto" w:fill="auto"/>
        <w:tabs>
          <w:tab w:val="left" w:pos="268"/>
        </w:tabs>
        <w:spacing w:line="276" w:lineRule="auto"/>
        <w:jc w:val="both"/>
      </w:pPr>
      <w:r w:rsidRPr="00726EA7">
        <w:t>четверть - КТД «Моё Отечество»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На внешкольном уровне: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64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социальные проекты - совместно разрабатываемые и реализуемые школь</w:t>
      </w:r>
      <w:r w:rsidRPr="00726EA7">
        <w:rPr>
          <w:lang w:val="ru-RU"/>
        </w:rPr>
        <w:softHyphen/>
        <w:t>никами и педагогами комплексы дел разной направленности, ориентированные на пре</w:t>
      </w:r>
      <w:r w:rsidRPr="00726EA7">
        <w:rPr>
          <w:lang w:val="ru-RU"/>
        </w:rPr>
        <w:softHyphen/>
        <w:t>образование окружающего социума;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64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городские методические площадки для обучающихся и педагогов по развитию ученического самоуправления;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64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64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проводимые для жителей микрорайона и организуемые совместно с роди</w:t>
      </w:r>
      <w:r w:rsidRPr="00726EA7">
        <w:rPr>
          <w:lang w:val="ru-RU"/>
        </w:rPr>
        <w:softHyphen/>
        <w:t>телями учащихся спортивные, творческие состязания, праздники и др., которые от</w:t>
      </w:r>
      <w:r w:rsidRPr="00726EA7">
        <w:rPr>
          <w:lang w:val="ru-RU"/>
        </w:rPr>
        <w:softHyphen/>
        <w:t>крывают возможности для творческой самореализации школьников и включают их в деятельную заботу об окружающих.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На школьном уровне: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общешкольные праздники - ежегодно проводимые творческие дела и ме</w:t>
      </w:r>
      <w:r w:rsidRPr="00726EA7">
        <w:rPr>
          <w:lang w:val="ru-RU"/>
        </w:rPr>
        <w:softHyphen/>
        <w:t xml:space="preserve">роприятия </w:t>
      </w:r>
      <w:r w:rsidRPr="00726EA7">
        <w:rPr>
          <w:lang w:val="ru-RU"/>
        </w:rPr>
        <w:lastRenderedPageBreak/>
        <w:t>(театрализованные, музыкальные, литературные и т.п.), связанные со зна</w:t>
      </w:r>
      <w:r w:rsidRPr="00726EA7">
        <w:rPr>
          <w:lang w:val="ru-RU"/>
        </w:rPr>
        <w:softHyphen/>
        <w:t>чимыми для детей и педагогов знаменательными датами, как на уровне школы, так и на уровне города, региона, России, в которых участвуют все классы школы;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торжественные ритуалы,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 -</w:t>
      </w:r>
      <w:r w:rsidRPr="00726EA7">
        <w:rPr>
          <w:lang w:val="ru-RU"/>
        </w:rPr>
        <w:softHyphen/>
        <w:t>патриотическим воспитанием;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Наши праздники, так называемые праздничные дни, - это торжественные эмоционально-окрашенные подведением некоторых итогов школьных долгосрочных социально-значимых проектов. 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Общешкольные праздники - ежегодно проводимые творческие дела: День Знаний, «День самоуправления», «День матери», «Новый год», «День Защитника Отечества», «Виват, кадет!», Вечер встречи выпускников связанные со значимыми для детей и педагогов знаменательными датами, в которых участвуют все классы школы;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Дни наук - традиционный фестиваль, приуроченный ко Дню Российской науки, для учащихся 1-11 классов, педагогов, родителей. Основные мероприятия в ходе фестиваля - научно-практическая конференция и минифестиваль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Метапредметные недели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Цикл дел, посвящённых Дню Победы акции «Бессмертный полк»; классные часы; выставки рисунков «Я помню, я горжусь...»; уроки Мужества), направленных на воспитание чувства любви к Родине, гордости за героизм народа; уважения к ветеранам.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«Новый год к нам мчится» - общешкольное коллективное творческое дело, состоящее из серии отдельных дел (мастерская «Деда Мороза, конкурс«Новогодняя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</w:t>
      </w:r>
    </w:p>
    <w:p w:rsidR="00726EA7" w:rsidRPr="00726EA7" w:rsidRDefault="00726EA7" w:rsidP="00726EA7">
      <w:pPr>
        <w:pStyle w:val="20"/>
        <w:shd w:val="clear" w:color="auto" w:fill="auto"/>
        <w:ind w:firstLine="4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«Торжественная церемония поднятия государственного флага», «Виват, кадет!» -  символизируют приобретение ребенком своего нового социального статуса – кадета и школьника;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На уровне классов: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участие школьных классов в реализации общешкольных ключевых дел;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 xml:space="preserve">• проведение в рамках класса итогового анализа детьми общешкольных ключевых дел, участие </w:t>
      </w:r>
      <w:r w:rsidRPr="00726EA7">
        <w:rPr>
          <w:lang w:val="ru-RU"/>
        </w:rPr>
        <w:lastRenderedPageBreak/>
        <w:t>представителей классов в итоговом анализе проведенных дел на уровне общешкольных советов дела;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726EA7" w:rsidRPr="00726EA7" w:rsidRDefault="00726EA7" w:rsidP="00726EA7">
      <w:pPr>
        <w:pStyle w:val="20"/>
        <w:shd w:val="clear" w:color="auto" w:fill="auto"/>
        <w:ind w:firstLine="5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День именинника -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726EA7" w:rsidRPr="00726EA7" w:rsidRDefault="00726EA7" w:rsidP="00726EA7">
      <w:pPr>
        <w:pStyle w:val="20"/>
        <w:shd w:val="clear" w:color="auto" w:fill="auto"/>
        <w:ind w:firstLine="56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Классный час «День матери» -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Классный семейный праздник, посвящённый 8 марта и 23 февраля - ежегодное дело, проходит совместно с родителями в процессе создания и реализации детско-взрослых проектов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На индивидуальном уровне: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26EA7" w:rsidRPr="00726EA7" w:rsidRDefault="00726EA7" w:rsidP="00726EA7">
      <w:pPr>
        <w:pStyle w:val="1"/>
        <w:shd w:val="clear" w:color="auto" w:fill="auto"/>
        <w:spacing w:after="300"/>
        <w:ind w:firstLine="760"/>
        <w:jc w:val="both"/>
        <w:rPr>
          <w:lang w:val="ru-RU"/>
        </w:rPr>
      </w:pPr>
      <w:r w:rsidRPr="00726EA7">
        <w:rPr>
          <w:lang w:val="ru-RU"/>
        </w:rPr>
        <w:t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26EA7" w:rsidRPr="00726EA7" w:rsidRDefault="00726EA7" w:rsidP="00726EA7">
      <w:pPr>
        <w:pStyle w:val="50"/>
        <w:keepNext/>
        <w:keepLines/>
        <w:numPr>
          <w:ilvl w:val="1"/>
          <w:numId w:val="159"/>
        </w:numPr>
        <w:shd w:val="clear" w:color="auto" w:fill="auto"/>
        <w:tabs>
          <w:tab w:val="left" w:pos="1294"/>
        </w:tabs>
        <w:ind w:firstLine="740"/>
        <w:jc w:val="both"/>
        <w:rPr>
          <w:b w:val="0"/>
        </w:rPr>
      </w:pPr>
      <w:bookmarkStart w:id="22" w:name="bookmark22"/>
      <w:bookmarkStart w:id="23" w:name="bookmark23"/>
      <w:r w:rsidRPr="00726EA7">
        <w:rPr>
          <w:b w:val="0"/>
        </w:rPr>
        <w:t>Модуль «Классное руководство»</w:t>
      </w:r>
      <w:bookmarkEnd w:id="22"/>
      <w:bookmarkEnd w:id="23"/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Осуществляя работу с классом, педагог организует:</w:t>
      </w:r>
    </w:p>
    <w:p w:rsidR="00726EA7" w:rsidRPr="00726EA7" w:rsidRDefault="00726EA7" w:rsidP="00726EA7">
      <w:pPr>
        <w:pStyle w:val="1"/>
        <w:shd w:val="clear" w:color="auto" w:fill="auto"/>
        <w:ind w:left="1100"/>
        <w:jc w:val="both"/>
        <w:rPr>
          <w:lang w:val="ru-RU"/>
        </w:rPr>
      </w:pPr>
      <w:r w:rsidRPr="00726EA7">
        <w:rPr>
          <w:lang w:val="ru-RU"/>
        </w:rPr>
        <w:t>- работу с классным коллективом;</w:t>
      </w:r>
    </w:p>
    <w:p w:rsidR="00726EA7" w:rsidRPr="00726EA7" w:rsidRDefault="00726EA7" w:rsidP="00726EA7">
      <w:pPr>
        <w:pStyle w:val="1"/>
        <w:shd w:val="clear" w:color="auto" w:fill="auto"/>
        <w:ind w:left="1100"/>
        <w:jc w:val="both"/>
        <w:rPr>
          <w:lang w:val="ru-RU"/>
        </w:rPr>
      </w:pPr>
      <w:r w:rsidRPr="00726EA7">
        <w:rPr>
          <w:lang w:val="ru-RU"/>
        </w:rPr>
        <w:t>- индивидуальную работу с учащимися вверенного ему класса;</w:t>
      </w:r>
    </w:p>
    <w:p w:rsidR="00726EA7" w:rsidRPr="00726EA7" w:rsidRDefault="00726EA7" w:rsidP="00726EA7">
      <w:pPr>
        <w:pStyle w:val="1"/>
        <w:shd w:val="clear" w:color="auto" w:fill="auto"/>
        <w:ind w:left="1100"/>
        <w:jc w:val="both"/>
        <w:rPr>
          <w:lang w:val="ru-RU"/>
        </w:rPr>
      </w:pPr>
      <w:r w:rsidRPr="00726EA7">
        <w:rPr>
          <w:lang w:val="ru-RU"/>
        </w:rPr>
        <w:t>- работу с учителями, преподающими в данном классе;</w:t>
      </w:r>
    </w:p>
    <w:p w:rsidR="00726EA7" w:rsidRPr="00726EA7" w:rsidRDefault="00726EA7" w:rsidP="00726EA7">
      <w:pPr>
        <w:pStyle w:val="1"/>
        <w:shd w:val="clear" w:color="auto" w:fill="auto"/>
        <w:ind w:left="1100"/>
        <w:jc w:val="both"/>
        <w:rPr>
          <w:lang w:val="ru-RU"/>
        </w:rPr>
      </w:pPr>
      <w:r w:rsidRPr="00726EA7">
        <w:rPr>
          <w:lang w:val="ru-RU"/>
        </w:rPr>
        <w:t>- работу с родителями учащихся или их законными представителями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</w:pPr>
      <w:r w:rsidRPr="00726EA7">
        <w:rPr>
          <w:u w:val="single"/>
        </w:rPr>
        <w:t>Работа с классным коллективом: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поддержка детских инициатив и их педагогическое сопровождение;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</w:t>
      </w:r>
      <w:r w:rsidRPr="00726EA7">
        <w:rPr>
          <w:lang w:val="ru-RU"/>
        </w:rPr>
        <w:softHyphen/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</w:t>
      </w:r>
      <w:r w:rsidRPr="00726EA7">
        <w:rPr>
          <w:lang w:val="ru-RU"/>
        </w:rPr>
        <w:softHyphen/>
        <w:t>ориентационной и др. направленности), позволяющие: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280"/>
        </w:tabs>
        <w:spacing w:line="276" w:lineRule="auto"/>
        <w:ind w:left="1140" w:hanging="120"/>
        <w:jc w:val="both"/>
        <w:rPr>
          <w:lang w:val="ru-RU"/>
        </w:rPr>
      </w:pPr>
      <w:r w:rsidRPr="00726EA7">
        <w:rPr>
          <w:lang w:val="ru-RU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280"/>
        </w:tabs>
        <w:spacing w:line="276" w:lineRule="auto"/>
        <w:ind w:left="1140" w:hanging="120"/>
        <w:jc w:val="both"/>
        <w:rPr>
          <w:lang w:val="ru-RU"/>
        </w:rPr>
      </w:pPr>
      <w:r w:rsidRPr="00726EA7">
        <w:rPr>
          <w:lang w:val="ru-RU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проведение классных часов как часов плодотворного и доверительного об</w:t>
      </w:r>
      <w:r w:rsidRPr="00726EA7">
        <w:rPr>
          <w:lang w:val="ru-RU"/>
        </w:rPr>
        <w:softHyphen/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</w:pPr>
      <w:r w:rsidRPr="00726EA7">
        <w:t>сплочение коллектива класса через: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246"/>
        </w:tabs>
        <w:spacing w:line="276" w:lineRule="auto"/>
        <w:ind w:left="900" w:firstLine="20"/>
        <w:jc w:val="both"/>
        <w:rPr>
          <w:lang w:val="ru-RU"/>
        </w:rPr>
      </w:pPr>
      <w:r w:rsidRPr="00726EA7">
        <w:rPr>
          <w:lang w:val="ru-RU"/>
        </w:rPr>
        <w:t>игры и тренинги на сплочение и командообразование, развитие само- управленческих начал и организаторских, лидерских качеств, умений и навыков;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246"/>
        </w:tabs>
        <w:spacing w:line="276" w:lineRule="auto"/>
        <w:ind w:left="900" w:firstLine="20"/>
        <w:jc w:val="both"/>
        <w:rPr>
          <w:lang w:val="ru-RU"/>
        </w:rPr>
      </w:pPr>
      <w:r w:rsidRPr="00726EA7">
        <w:rPr>
          <w:lang w:val="ru-RU"/>
        </w:rPr>
        <w:t>походы и экскурсии, организуемые классными руководителями совместно с родителями;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488"/>
        </w:tabs>
        <w:spacing w:line="276" w:lineRule="auto"/>
        <w:ind w:left="1140"/>
        <w:jc w:val="both"/>
        <w:rPr>
          <w:lang w:val="ru-RU"/>
        </w:rPr>
      </w:pPr>
      <w:r w:rsidRPr="00726EA7">
        <w:rPr>
          <w:lang w:val="ru-RU"/>
        </w:rPr>
        <w:t>празднование в классе дней рождения детей, включающие в себя подго</w:t>
      </w:r>
      <w:r w:rsidRPr="00726EA7">
        <w:rPr>
          <w:lang w:val="ru-RU"/>
        </w:rPr>
        <w:softHyphen/>
        <w:t xml:space="preserve">товленные </w:t>
      </w:r>
      <w:r w:rsidRPr="00726EA7">
        <w:rPr>
          <w:lang w:val="ru-RU"/>
        </w:rPr>
        <w:lastRenderedPageBreak/>
        <w:t>микрогруппами поздравления, сюрпризы, творческие подарки и розыгрыши и т.д.;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1488"/>
        </w:tabs>
        <w:spacing w:line="276" w:lineRule="auto"/>
        <w:ind w:left="1140"/>
        <w:jc w:val="both"/>
        <w:rPr>
          <w:lang w:val="ru-RU"/>
        </w:rPr>
      </w:pPr>
      <w:r w:rsidRPr="00726EA7">
        <w:rPr>
          <w:lang w:val="ru-RU"/>
        </w:rPr>
        <w:t>регулярные внутри классные «Огоньки» и творческие дела, дающие каж</w:t>
      </w:r>
      <w:r w:rsidRPr="00726EA7">
        <w:rPr>
          <w:lang w:val="ru-RU"/>
        </w:rPr>
        <w:softHyphen/>
        <w:t>дому школьнику возможность рефлексии собственного участия в жизни класса.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488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мотивация исполнения существующих и выработка совместно с обучаю</w:t>
      </w:r>
      <w:r w:rsidRPr="00726EA7">
        <w:rPr>
          <w:lang w:val="ru-RU"/>
        </w:rPr>
        <w:softHyphen/>
        <w:t>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488"/>
        </w:tabs>
        <w:spacing w:line="276" w:lineRule="auto"/>
        <w:ind w:firstLine="760"/>
        <w:jc w:val="both"/>
        <w:rPr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</w:pPr>
      <w:r w:rsidRPr="00726EA7">
        <w:rPr>
          <w:bCs/>
          <w:i/>
          <w:iCs/>
        </w:rPr>
        <w:t>Индивидуальная работа с учащимися: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</w:t>
      </w:r>
      <w:r w:rsidRPr="00726EA7">
        <w:rPr>
          <w:lang w:val="ru-RU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726EA7">
        <w:rPr>
          <w:lang w:val="ru-RU"/>
        </w:rPr>
        <w:softHyphen/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55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мотивация ребенка на участие в жизни класса, школы, на участие в обще</w:t>
      </w:r>
      <w:r w:rsidRPr="00726EA7">
        <w:rPr>
          <w:lang w:val="ru-RU"/>
        </w:rPr>
        <w:softHyphen/>
        <w:t>ственном детском/молодежном движении и самоуправлении;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мотивация школьников совместно с учителями-предметниками на участие в конкурсном и олимпиадном движении;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Работа с учителями, преподающими в классе: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регулярные консультации классного руководителя с учителями предмет</w:t>
      </w:r>
      <w:r w:rsidRPr="00726EA7">
        <w:rPr>
          <w:lang w:val="ru-RU"/>
        </w:rPr>
        <w:softHyphen/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Cs/>
          <w:i/>
          <w:iCs/>
          <w:lang w:val="ru-RU"/>
        </w:rPr>
        <w:t>Работа с родителями учащихся или их законными представителями: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регулярное информирование родителей о школьных успехах и проблемах их детей, о жизни класса в целом;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привлечение членов семей школьников к организации и проведению дел класса;</w:t>
      </w:r>
    </w:p>
    <w:p w:rsidR="00726EA7" w:rsidRPr="00726EA7" w:rsidRDefault="00726EA7" w:rsidP="00726EA7">
      <w:pPr>
        <w:pStyle w:val="1"/>
        <w:shd w:val="clear" w:color="auto" w:fill="auto"/>
        <w:spacing w:after="300"/>
        <w:ind w:firstLine="760"/>
        <w:jc w:val="both"/>
        <w:rPr>
          <w:lang w:val="ru-RU"/>
        </w:rPr>
      </w:pPr>
      <w:r w:rsidRPr="00726EA7">
        <w:rPr>
          <w:lang w:val="ru-RU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line="276" w:lineRule="auto"/>
        <w:ind w:firstLine="800"/>
        <w:jc w:val="both"/>
        <w:rPr>
          <w:b w:val="0"/>
          <w:lang w:val="ru-RU"/>
        </w:rPr>
      </w:pPr>
      <w:bookmarkStart w:id="24" w:name="bookmark25"/>
      <w:bookmarkStart w:id="25" w:name="bookmark24"/>
      <w:r w:rsidRPr="00726EA7">
        <w:rPr>
          <w:b w:val="0"/>
          <w:lang w:val="ru-RU"/>
        </w:rPr>
        <w:t>Модуль 3.3. «Курсы внеурочной деятельности»</w:t>
      </w:r>
      <w:bookmarkEnd w:id="24"/>
      <w:bookmarkEnd w:id="25"/>
    </w:p>
    <w:p w:rsidR="00726EA7" w:rsidRPr="00726EA7" w:rsidRDefault="00726EA7" w:rsidP="00726EA7">
      <w:pPr>
        <w:pStyle w:val="20"/>
        <w:shd w:val="clear" w:color="auto" w:fill="auto"/>
        <w:spacing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Воспитание на занятиях курсов внеурочной деятельности в школе № 29 осуществляется преимущественно через:</w:t>
      </w:r>
    </w:p>
    <w:p w:rsidR="00726EA7" w:rsidRPr="00726EA7" w:rsidRDefault="00726EA7" w:rsidP="00726EA7">
      <w:pPr>
        <w:pStyle w:val="20"/>
        <w:shd w:val="clear" w:color="auto" w:fill="auto"/>
        <w:spacing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lastRenderedPageBreak/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</w:t>
      </w:r>
    </w:p>
    <w:p w:rsidR="00726EA7" w:rsidRPr="00726EA7" w:rsidRDefault="00726EA7" w:rsidP="00726EA7">
      <w:pPr>
        <w:pStyle w:val="20"/>
        <w:shd w:val="clear" w:color="auto" w:fill="auto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992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формирование в кружках, секциях, клубах, студиях и детско-взрослых общностей, которые объединяют обучающихся и педагогических работников общими позитивными эмоциями и доверительными отношениями друг к другу;</w:t>
      </w:r>
    </w:p>
    <w:p w:rsidR="00726EA7" w:rsidRPr="00726EA7" w:rsidRDefault="00726EA7" w:rsidP="00726EA7">
      <w:pPr>
        <w:pStyle w:val="20"/>
        <w:shd w:val="clear" w:color="auto" w:fill="auto"/>
        <w:spacing w:line="269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-поддержку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-поощрение педагогическими работниками детских инициатив и детского самоуправления.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Реализация воспитательного потенциала курсов внеурочной деятельности в Школе № 29 происходит в рамках следующих выбранных обучающимися ее видов: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tabs>
          <w:tab w:val="left" w:pos="1028"/>
        </w:tabs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rStyle w:val="21"/>
          <w:rFonts w:eastAsiaTheme="minorHAnsi"/>
          <w:b w:val="0"/>
          <w:sz w:val="22"/>
          <w:szCs w:val="22"/>
        </w:rPr>
        <w:t>Познавательная деятельность.</w:t>
      </w:r>
      <w:r w:rsidRPr="00726EA7">
        <w:rPr>
          <w:b w:val="0"/>
          <w:lang w:val="ru-RU"/>
        </w:rPr>
        <w:t xml:space="preserve"> Курсы внеурочной деятельности  направлены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tabs>
          <w:tab w:val="left" w:pos="1028"/>
        </w:tabs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rStyle w:val="21"/>
          <w:rFonts w:eastAsiaTheme="minorHAnsi"/>
          <w:b w:val="0"/>
          <w:sz w:val="22"/>
          <w:szCs w:val="22"/>
        </w:rPr>
        <w:t>Художественное творчество.</w:t>
      </w:r>
      <w:r w:rsidRPr="00726EA7">
        <w:rPr>
          <w:b w:val="0"/>
          <w:lang w:val="ru-RU"/>
        </w:rPr>
        <w:t xml:space="preserve"> Курсы внеурочной деятельности создают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tabs>
          <w:tab w:val="left" w:pos="1038"/>
        </w:tabs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rStyle w:val="21"/>
          <w:rFonts w:eastAsiaTheme="minorHAnsi"/>
          <w:b w:val="0"/>
          <w:sz w:val="22"/>
          <w:szCs w:val="22"/>
        </w:rPr>
        <w:t>Проблемно-ценностное общение.</w:t>
      </w:r>
      <w:r w:rsidRPr="00726EA7">
        <w:rPr>
          <w:b w:val="0"/>
          <w:lang w:val="ru-RU"/>
        </w:rPr>
        <w:t xml:space="preserve"> Курс внеурочной деятельности «Разговоры о важном», 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tabs>
          <w:tab w:val="left" w:pos="1042"/>
        </w:tabs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rStyle w:val="21"/>
          <w:rFonts w:eastAsiaTheme="minorHAnsi"/>
          <w:b w:val="0"/>
          <w:sz w:val="22"/>
          <w:szCs w:val="22"/>
        </w:rPr>
        <w:t>Туристско-краеведческая деятельность.</w:t>
      </w:r>
      <w:r w:rsidRPr="00726EA7">
        <w:rPr>
          <w:b w:val="0"/>
          <w:lang w:val="ru-RU"/>
        </w:rPr>
        <w:t xml:space="preserve"> Курс внеурочной деятельности  направленны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tabs>
          <w:tab w:val="left" w:pos="1042"/>
        </w:tabs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rStyle w:val="21"/>
          <w:rFonts w:eastAsiaTheme="minorHAnsi"/>
          <w:b w:val="0"/>
          <w:sz w:val="22"/>
          <w:szCs w:val="22"/>
        </w:rPr>
        <w:t>Спортивно-оздоровительная деятельность.</w:t>
      </w:r>
      <w:r w:rsidRPr="00726EA7">
        <w:rPr>
          <w:b w:val="0"/>
          <w:lang w:val="ru-RU"/>
        </w:rPr>
        <w:t xml:space="preserve"> Курсы внеурочной деятельности школьного спортивного клуба «Лидер»,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spacing w:after="0" w:line="274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 xml:space="preserve"> </w:t>
      </w:r>
      <w:r w:rsidRPr="00726EA7">
        <w:rPr>
          <w:rStyle w:val="21"/>
          <w:rFonts w:eastAsiaTheme="minorHAnsi"/>
          <w:b w:val="0"/>
          <w:sz w:val="22"/>
          <w:szCs w:val="22"/>
        </w:rPr>
        <w:t>Трудовая деятельность.</w:t>
      </w:r>
      <w:r w:rsidRPr="00726EA7">
        <w:rPr>
          <w:b w:val="0"/>
          <w:lang w:val="ru-RU"/>
        </w:rPr>
        <w:t xml:space="preserve">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</w:t>
      </w:r>
    </w:p>
    <w:p w:rsidR="00726EA7" w:rsidRPr="00726EA7" w:rsidRDefault="00726EA7" w:rsidP="004A6D72">
      <w:pPr>
        <w:pStyle w:val="20"/>
        <w:numPr>
          <w:ilvl w:val="0"/>
          <w:numId w:val="172"/>
        </w:numPr>
        <w:shd w:val="clear" w:color="auto" w:fill="auto"/>
        <w:spacing w:after="120" w:line="274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 xml:space="preserve"> </w:t>
      </w:r>
      <w:r w:rsidRPr="00726EA7">
        <w:rPr>
          <w:rStyle w:val="21"/>
          <w:rFonts w:eastAsiaTheme="minorHAnsi"/>
          <w:b w:val="0"/>
          <w:sz w:val="22"/>
          <w:szCs w:val="22"/>
        </w:rPr>
        <w:t>Игровая деятельность.</w:t>
      </w:r>
      <w:r w:rsidRPr="00726EA7">
        <w:rPr>
          <w:b w:val="0"/>
          <w:lang w:val="ru-RU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line="276" w:lineRule="auto"/>
        <w:ind w:firstLine="800"/>
        <w:jc w:val="both"/>
        <w:rPr>
          <w:b w:val="0"/>
          <w:lang w:val="ru-RU"/>
        </w:rPr>
      </w:pPr>
    </w:p>
    <w:p w:rsidR="00726EA7" w:rsidRPr="00726EA7" w:rsidRDefault="00726EA7" w:rsidP="00726EA7">
      <w:pPr>
        <w:pStyle w:val="50"/>
        <w:keepNext/>
        <w:keepLines/>
        <w:numPr>
          <w:ilvl w:val="0"/>
          <w:numId w:val="163"/>
        </w:numPr>
        <w:shd w:val="clear" w:color="auto" w:fill="auto"/>
        <w:tabs>
          <w:tab w:val="left" w:pos="1369"/>
        </w:tabs>
        <w:ind w:firstLine="840"/>
        <w:jc w:val="both"/>
        <w:rPr>
          <w:b w:val="0"/>
        </w:rPr>
      </w:pPr>
      <w:bookmarkStart w:id="26" w:name="bookmark26"/>
      <w:bookmarkStart w:id="27" w:name="bookmark27"/>
      <w:r w:rsidRPr="00726EA7">
        <w:rPr>
          <w:b w:val="0"/>
        </w:rPr>
        <w:t>Модуль «Школьный урок»</w:t>
      </w:r>
      <w:bookmarkEnd w:id="26"/>
      <w:bookmarkEnd w:id="27"/>
    </w:p>
    <w:p w:rsidR="00726EA7" w:rsidRPr="00726EA7" w:rsidRDefault="00726EA7" w:rsidP="00726EA7">
      <w:pPr>
        <w:pStyle w:val="20"/>
        <w:shd w:val="clear" w:color="auto" w:fill="auto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</w:t>
      </w:r>
      <w:r w:rsidRPr="00726EA7">
        <w:rPr>
          <w:b w:val="0"/>
          <w:lang w:val="ru-RU"/>
        </w:rPr>
        <w:lastRenderedPageBreak/>
        <w:t>обсуждений;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высказывание своего мнения, выработки своего личностного отношения к изучаемым событиям, явлениям, лицам;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399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  <w:tab w:val="left" w:pos="7225"/>
        </w:tabs>
        <w:spacing w:after="0" w:line="317" w:lineRule="exact"/>
        <w:ind w:firstLine="620"/>
        <w:jc w:val="both"/>
        <w:rPr>
          <w:b w:val="0"/>
        </w:rPr>
      </w:pPr>
      <w:r w:rsidRPr="00726EA7">
        <w:rPr>
          <w:b w:val="0"/>
        </w:rPr>
        <w:t>организацию наставничества мотивированных</w:t>
      </w:r>
      <w:r w:rsidRPr="00726EA7">
        <w:rPr>
          <w:b w:val="0"/>
        </w:rPr>
        <w:tab/>
        <w:t>и эрудированных</w:t>
      </w:r>
    </w:p>
    <w:p w:rsidR="00726EA7" w:rsidRPr="00726EA7" w:rsidRDefault="00726EA7" w:rsidP="00726EA7">
      <w:pPr>
        <w:pStyle w:val="20"/>
        <w:shd w:val="clear" w:color="auto" w:fill="auto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26EA7" w:rsidRPr="00726EA7" w:rsidRDefault="00726EA7" w:rsidP="00726EA7">
      <w:pPr>
        <w:pStyle w:val="20"/>
        <w:shd w:val="clear" w:color="auto" w:fill="auto"/>
        <w:spacing w:after="296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Воспитательный процесс школы опирается на традиции интеллектуальных, творческих событий и патриотических практик.</w:t>
      </w:r>
    </w:p>
    <w:p w:rsidR="00726EA7" w:rsidRPr="00726EA7" w:rsidRDefault="00726EA7" w:rsidP="00726EA7">
      <w:pPr>
        <w:pStyle w:val="20"/>
        <w:shd w:val="clear" w:color="auto" w:fill="auto"/>
        <w:spacing w:line="322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организацию предметных образовательных событий (например,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и т.д.)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проведение учебных (олимпиады, занимательные уроки и пятиминутки, урок - деловая игра, урок - путешествие, урок мастер- класс, урок-исследование и др.) и учебно-развлекательных мероприятий (викторина, турнир, образовательный квест, конкурсы плакатов и рисунков, экскурсии и др.);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организацию специально разработанных занятий - уроков, занятий- экскурсий, которые, расширяют образовательное пространство предмета, воспитывают любовь к прекрасному, к природе, к родному краю;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с использованием материалов центра «Точка роста», организацию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(учебные занятия на платформах Учи.ру, Якласс, Инфоурок, программы-тренажеры, тесты, зачеты в электронных приложениях, мультимедийные </w:t>
      </w:r>
      <w:r w:rsidRPr="00726EA7">
        <w:rPr>
          <w:b w:val="0"/>
          <w:lang w:val="ru-RU"/>
        </w:rPr>
        <w:lastRenderedPageBreak/>
        <w:t>презентации, научно-популярные передачи, фильмы, обучающие сайты, уроки онлайн, видеолекции, онлайн-конференции, виртуальные музеи и др.);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22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 (игра «Что? Где? Когда?», брейн-ринг, квесты, игра-эксперимент, игра- демонстрация, игра-состязание);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научнопрактических конференциях, форумах, авторские публикации в изданиях школьного и муниципального уровня);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726EA7" w:rsidRPr="00726EA7" w:rsidRDefault="00726EA7" w:rsidP="00726EA7">
      <w:pPr>
        <w:pStyle w:val="20"/>
        <w:numPr>
          <w:ilvl w:val="0"/>
          <w:numId w:val="166"/>
        </w:numPr>
        <w:shd w:val="clear" w:color="auto" w:fill="auto"/>
        <w:tabs>
          <w:tab w:val="left" w:pos="1418"/>
        </w:tabs>
        <w:spacing w:after="0" w:line="317" w:lineRule="exact"/>
        <w:ind w:firstLine="6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tabs>
          <w:tab w:val="left" w:pos="1369"/>
        </w:tabs>
        <w:ind w:left="840" w:firstLine="0"/>
        <w:jc w:val="both"/>
        <w:rPr>
          <w:b w:val="0"/>
          <w:lang w:val="ru-RU"/>
        </w:rPr>
      </w:pPr>
    </w:p>
    <w:p w:rsidR="00726EA7" w:rsidRPr="00726EA7" w:rsidRDefault="00726EA7" w:rsidP="00726EA7">
      <w:pPr>
        <w:pStyle w:val="20"/>
        <w:shd w:val="clear" w:color="auto" w:fill="auto"/>
        <w:spacing w:after="207"/>
        <w:ind w:firstLine="4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Особое внимание в воспитательной работе с учителем-предметником в МОУ «Средняя школа № 29» отводится инициированию и поддержке исследовательской деятельности школьников в рамках реализации ими индивидуальных и групповых исследовательских проектов, что даёт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26EA7" w:rsidRPr="00726EA7" w:rsidRDefault="00726EA7" w:rsidP="00726EA7">
      <w:pPr>
        <w:pStyle w:val="1"/>
        <w:shd w:val="clear" w:color="auto" w:fill="auto"/>
        <w:spacing w:after="280"/>
        <w:ind w:firstLine="760"/>
        <w:jc w:val="both"/>
        <w:rPr>
          <w:lang w:val="ru-RU"/>
        </w:rPr>
      </w:pPr>
    </w:p>
    <w:p w:rsidR="00726EA7" w:rsidRPr="00726EA7" w:rsidRDefault="00726EA7" w:rsidP="00726EA7">
      <w:pPr>
        <w:pStyle w:val="50"/>
        <w:keepNext/>
        <w:keepLines/>
        <w:numPr>
          <w:ilvl w:val="0"/>
          <w:numId w:val="163"/>
        </w:numPr>
        <w:shd w:val="clear" w:color="auto" w:fill="auto"/>
        <w:tabs>
          <w:tab w:val="left" w:pos="1311"/>
        </w:tabs>
        <w:ind w:firstLine="760"/>
        <w:jc w:val="both"/>
        <w:rPr>
          <w:b w:val="0"/>
        </w:rPr>
      </w:pPr>
      <w:bookmarkStart w:id="28" w:name="bookmark29"/>
      <w:bookmarkStart w:id="29" w:name="bookmark28"/>
      <w:r w:rsidRPr="00726EA7">
        <w:rPr>
          <w:b w:val="0"/>
        </w:rPr>
        <w:t>Модуль «Самоуправление»</w:t>
      </w:r>
      <w:bookmarkEnd w:id="28"/>
      <w:bookmarkEnd w:id="29"/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Поскольку учащимся не всегда удается самостоятельно организовать свою дея</w:t>
      </w:r>
      <w:r w:rsidRPr="00726EA7">
        <w:rPr>
          <w:lang w:val="ru-RU"/>
        </w:rPr>
        <w:softHyphen/>
        <w:t>тельность, то классные руководители должны осуществлять педагогическое сопровож</w:t>
      </w:r>
      <w:r w:rsidRPr="00726EA7">
        <w:rPr>
          <w:lang w:val="ru-RU"/>
        </w:rPr>
        <w:softHyphen/>
        <w:t>дение на уровне класса, а на уровне школы назначается куратор развития ученического самоуправления.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Ученическое самоуправление в МОУ «Средняя школа 29» осуществляется следующим образом</w:t>
      </w:r>
      <w:r w:rsidRPr="00726EA7">
        <w:rPr>
          <w:i/>
          <w:iCs/>
          <w:lang w:val="ru-RU"/>
        </w:rPr>
        <w:t>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i/>
          <w:iCs/>
          <w:lang w:val="ru-RU"/>
        </w:rPr>
        <w:t>На уровне школы: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через деятельность выборного Совета старшеклассников, созда</w:t>
      </w:r>
      <w:r w:rsidRPr="00726EA7">
        <w:rPr>
          <w:lang w:val="ru-RU"/>
        </w:rPr>
        <w:softHyphen/>
        <w:t>ваемого для учета мнения школьников по вопросам управления образовательной орга</w:t>
      </w:r>
      <w:r w:rsidRPr="00726EA7">
        <w:rPr>
          <w:lang w:val="ru-RU"/>
        </w:rPr>
        <w:softHyphen/>
        <w:t>низацией и принятия административных решений, затрагивающих их права и законные интересы;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Организация дежурства у входа в школу, во время перемен, в столовой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i/>
          <w:iCs/>
          <w:lang w:val="ru-RU"/>
        </w:rPr>
        <w:t>На уровне классов: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через деятельность выборных Советов класса, представляющих интересы класса в общешкольных делах и призванных координировать его работу с работой об</w:t>
      </w:r>
      <w:r w:rsidRPr="00726EA7">
        <w:rPr>
          <w:lang w:val="ru-RU"/>
        </w:rPr>
        <w:softHyphen/>
        <w:t>щешкольных органов самоуправления и классных руководителей;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через деятельность выборных органов самоуправления, отвечающих за различные направления работы класса.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i/>
          <w:iCs/>
          <w:lang w:val="ru-RU"/>
        </w:rPr>
        <w:t>На индивидуальном уровне: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726EA7" w:rsidRPr="00726EA7" w:rsidRDefault="00726EA7" w:rsidP="00726EA7">
      <w:pPr>
        <w:pStyle w:val="1"/>
        <w:shd w:val="clear" w:color="auto" w:fill="auto"/>
        <w:spacing w:after="300"/>
        <w:ind w:firstLine="760"/>
        <w:jc w:val="both"/>
        <w:rPr>
          <w:lang w:val="ru-RU"/>
        </w:rPr>
      </w:pPr>
      <w:r w:rsidRPr="00726EA7">
        <w:rPr>
          <w:lang w:val="ru-RU"/>
        </w:rPr>
        <w:t>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26EA7" w:rsidRPr="00726EA7" w:rsidRDefault="00726EA7" w:rsidP="00726EA7">
      <w:pPr>
        <w:pStyle w:val="1"/>
        <w:shd w:val="clear" w:color="auto" w:fill="auto"/>
        <w:spacing w:after="300"/>
        <w:ind w:firstLine="760"/>
        <w:jc w:val="both"/>
        <w:rPr>
          <w:lang w:val="ru-RU"/>
        </w:rPr>
      </w:pPr>
    </w:p>
    <w:p w:rsidR="00726EA7" w:rsidRPr="00726EA7" w:rsidRDefault="00726EA7" w:rsidP="00726EA7">
      <w:pPr>
        <w:pStyle w:val="50"/>
        <w:keepNext/>
        <w:keepLines/>
        <w:numPr>
          <w:ilvl w:val="0"/>
          <w:numId w:val="163"/>
        </w:numPr>
        <w:shd w:val="clear" w:color="auto" w:fill="auto"/>
        <w:tabs>
          <w:tab w:val="left" w:pos="1260"/>
        </w:tabs>
        <w:spacing w:line="276" w:lineRule="auto"/>
        <w:ind w:firstLine="760"/>
        <w:jc w:val="both"/>
        <w:rPr>
          <w:b w:val="0"/>
        </w:rPr>
      </w:pPr>
      <w:bookmarkStart w:id="30" w:name="bookmark31"/>
      <w:bookmarkStart w:id="31" w:name="bookmark30"/>
      <w:r w:rsidRPr="00726EA7">
        <w:rPr>
          <w:b w:val="0"/>
        </w:rPr>
        <w:t>Модуль «Профориентация»</w:t>
      </w:r>
      <w:bookmarkEnd w:id="30"/>
      <w:bookmarkEnd w:id="31"/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Совместная деятельность педагогов и школьников по направлению «профориен</w:t>
      </w:r>
      <w:r w:rsidRPr="00726EA7">
        <w:rPr>
          <w:lang w:val="ru-RU"/>
        </w:rPr>
        <w:softHyphen/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726EA7" w:rsidRPr="00726EA7" w:rsidRDefault="00726EA7" w:rsidP="00726EA7">
      <w:pPr>
        <w:pStyle w:val="1"/>
        <w:shd w:val="clear" w:color="auto" w:fill="auto"/>
        <w:ind w:firstLine="860"/>
        <w:jc w:val="both"/>
        <w:rPr>
          <w:lang w:val="ru-RU"/>
        </w:rPr>
      </w:pPr>
      <w:r w:rsidRPr="00726EA7">
        <w:rPr>
          <w:lang w:val="ru-RU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</w:t>
      </w:r>
      <w:r w:rsidRPr="00726EA7">
        <w:rPr>
          <w:lang w:val="ru-RU"/>
        </w:rPr>
        <w:softHyphen/>
        <w:t>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</w:t>
      </w:r>
      <w:r w:rsidRPr="00726EA7">
        <w:rPr>
          <w:lang w:val="ru-RU"/>
        </w:rPr>
        <w:softHyphen/>
        <w:t>тельности.</w:t>
      </w:r>
    </w:p>
    <w:p w:rsidR="00726EA7" w:rsidRPr="00726EA7" w:rsidRDefault="00726EA7" w:rsidP="00726EA7">
      <w:pPr>
        <w:pStyle w:val="1"/>
        <w:shd w:val="clear" w:color="auto" w:fill="auto"/>
        <w:spacing w:after="40"/>
        <w:ind w:firstLine="760"/>
        <w:jc w:val="both"/>
        <w:rPr>
          <w:lang w:val="ru-RU"/>
        </w:rPr>
      </w:pPr>
      <w:r w:rsidRPr="00726EA7">
        <w:rPr>
          <w:lang w:val="ru-RU"/>
        </w:rPr>
        <w:t>Эта работа осуществляется через: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 xml:space="preserve"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</w:t>
      </w:r>
      <w:r w:rsidRPr="00726EA7">
        <w:rPr>
          <w:lang w:val="ru-RU"/>
        </w:rPr>
        <w:lastRenderedPageBreak/>
        <w:t>профессиям и направлениям образования;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 («Проектория»);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26EA7" w:rsidRPr="00726EA7" w:rsidRDefault="00726EA7" w:rsidP="00726EA7">
      <w:pPr>
        <w:pStyle w:val="1"/>
        <w:shd w:val="clear" w:color="auto" w:fill="auto"/>
        <w:spacing w:after="300"/>
        <w:ind w:firstLine="740"/>
        <w:jc w:val="both"/>
        <w:rPr>
          <w:lang w:val="ru-RU"/>
        </w:rPr>
      </w:pPr>
      <w:r w:rsidRPr="00726EA7">
        <w:rPr>
          <w:lang w:val="ru-RU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В частности, программа дополнительного образования «Профпробы»  МОУ ДО ТТДТ «Юность».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line="276" w:lineRule="auto"/>
        <w:ind w:firstLine="720"/>
        <w:jc w:val="both"/>
        <w:rPr>
          <w:b w:val="0"/>
          <w:lang w:val="ru-RU"/>
        </w:rPr>
      </w:pPr>
      <w:bookmarkStart w:id="32" w:name="bookmark32"/>
      <w:bookmarkStart w:id="33" w:name="bookmark33"/>
      <w:r w:rsidRPr="00726EA7">
        <w:rPr>
          <w:b w:val="0"/>
          <w:lang w:val="ru-RU"/>
        </w:rPr>
        <w:t>3.7 Модуль «РДШ»</w:t>
      </w:r>
      <w:r w:rsidRPr="00726EA7">
        <w:rPr>
          <w:b w:val="0"/>
          <w:vertAlign w:val="superscript"/>
        </w:rPr>
        <w:footnoteReference w:id="2"/>
      </w:r>
      <w:r w:rsidRPr="00726EA7">
        <w:rPr>
          <w:b w:val="0"/>
          <w:lang w:val="ru-RU"/>
        </w:rPr>
        <w:t>.</w:t>
      </w:r>
      <w:bookmarkEnd w:id="32"/>
      <w:bookmarkEnd w:id="33"/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Деятельность школьного отделения РДШ направлена на воспитание подрастаю</w:t>
      </w:r>
      <w:r w:rsidRPr="00726EA7">
        <w:rPr>
          <w:lang w:val="ru-RU"/>
        </w:rPr>
        <w:softHyphen/>
        <w:t>щего поколения, развитие детей на основе их интересов и потребностей, а также орга</w:t>
      </w:r>
      <w:r w:rsidRPr="00726EA7">
        <w:rPr>
          <w:lang w:val="ru-RU"/>
        </w:rPr>
        <w:softHyphen/>
        <w:t>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726EA7" w:rsidRPr="00726EA7" w:rsidRDefault="00726EA7" w:rsidP="00726EA7">
      <w:pPr>
        <w:pStyle w:val="1"/>
        <w:shd w:val="clear" w:color="auto" w:fill="auto"/>
        <w:spacing w:after="60"/>
        <w:ind w:firstLine="740"/>
        <w:jc w:val="both"/>
        <w:rPr>
          <w:lang w:val="ru-RU"/>
        </w:rPr>
      </w:pPr>
      <w:r w:rsidRPr="00726EA7">
        <w:rPr>
          <w:lang w:val="ru-RU"/>
        </w:rPr>
        <w:t>Воспитание в РДШ осуществляется через направления:</w:t>
      </w:r>
    </w:p>
    <w:p w:rsidR="00726EA7" w:rsidRPr="00726EA7" w:rsidRDefault="00726EA7" w:rsidP="00726EA7">
      <w:pPr>
        <w:pStyle w:val="1"/>
        <w:shd w:val="clear" w:color="auto" w:fill="auto"/>
        <w:spacing w:after="60"/>
        <w:jc w:val="both"/>
        <w:rPr>
          <w:lang w:val="ru-RU"/>
        </w:rPr>
      </w:pPr>
      <w:r w:rsidRPr="00726EA7">
        <w:rPr>
          <w:lang w:val="ru-RU"/>
        </w:rPr>
        <w:t xml:space="preserve">• </w:t>
      </w:r>
      <w:r w:rsidRPr="00726EA7">
        <w:rPr>
          <w:i/>
          <w:iCs/>
          <w:lang w:val="ru-RU"/>
        </w:rPr>
        <w:t>Личностное развитие -</w:t>
      </w:r>
      <w:r w:rsidRPr="00726EA7">
        <w:rPr>
          <w:lang w:val="ru-RU"/>
        </w:rPr>
        <w:t xml:space="preserve"> участие в городских, региональных или российских творческих конкурсах: рисунка, вокала, ораторского мастерства, дающих детям воз</w:t>
      </w:r>
      <w:r w:rsidRPr="00726EA7">
        <w:rPr>
          <w:lang w:val="ru-RU"/>
        </w:rPr>
        <w:softHyphen/>
        <w:t>можность получить важный для их личностного развития опыт деятельности, направ</w:t>
      </w:r>
      <w:r w:rsidRPr="00726EA7">
        <w:rPr>
          <w:lang w:val="ru-RU"/>
        </w:rPr>
        <w:softHyphen/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726EA7" w:rsidRPr="00726EA7" w:rsidRDefault="00726EA7" w:rsidP="00726EA7">
      <w:pPr>
        <w:pStyle w:val="1"/>
        <w:shd w:val="clear" w:color="auto" w:fill="auto"/>
        <w:spacing w:after="60"/>
        <w:jc w:val="both"/>
        <w:rPr>
          <w:lang w:val="ru-RU"/>
        </w:rPr>
      </w:pPr>
      <w:r w:rsidRPr="00726EA7">
        <w:rPr>
          <w:lang w:val="ru-RU"/>
        </w:rPr>
        <w:t xml:space="preserve">• </w:t>
      </w:r>
      <w:r w:rsidRPr="00726EA7">
        <w:rPr>
          <w:i/>
          <w:iCs/>
          <w:lang w:val="ru-RU"/>
        </w:rPr>
        <w:t>Гражданская активность -</w:t>
      </w:r>
      <w:r w:rsidRPr="00726EA7">
        <w:rPr>
          <w:lang w:val="ru-RU"/>
        </w:rPr>
        <w:t xml:space="preserve"> волонтеры участвуют в мероприятиях, посвященных Победе и другим событиям, отправляются в социальные и экологические рейды и де</w:t>
      </w:r>
      <w:r w:rsidRPr="00726EA7">
        <w:rPr>
          <w:lang w:val="ru-RU"/>
        </w:rPr>
        <w:softHyphen/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 w:rsidRPr="00726EA7">
        <w:rPr>
          <w:lang w:val="ru-RU"/>
        </w:rPr>
        <w:softHyphen/>
        <w:t>устройстве территории данных учреждений и т.п.), дающих ребенку возможность по</w:t>
      </w:r>
      <w:r w:rsidRPr="00726EA7">
        <w:rPr>
          <w:lang w:val="ru-RU"/>
        </w:rPr>
        <w:softHyphen/>
        <w:t>лучить социально значимый опыт гражданского поведения.</w:t>
      </w:r>
    </w:p>
    <w:p w:rsidR="00726EA7" w:rsidRPr="00726EA7" w:rsidRDefault="00726EA7" w:rsidP="00726EA7">
      <w:pPr>
        <w:pStyle w:val="1"/>
        <w:shd w:val="clear" w:color="auto" w:fill="auto"/>
        <w:tabs>
          <w:tab w:val="left" w:pos="648"/>
        </w:tabs>
        <w:jc w:val="both"/>
        <w:rPr>
          <w:lang w:val="ru-RU"/>
        </w:rPr>
      </w:pPr>
      <w:r w:rsidRPr="00726EA7">
        <w:rPr>
          <w:lang w:val="ru-RU"/>
        </w:rPr>
        <w:t>•</w:t>
      </w:r>
      <w:r w:rsidRPr="00726EA7">
        <w:rPr>
          <w:lang w:val="ru-RU"/>
        </w:rPr>
        <w:tab/>
      </w:r>
      <w:r w:rsidRPr="00726EA7">
        <w:rPr>
          <w:i/>
          <w:iCs/>
          <w:lang w:val="ru-RU"/>
        </w:rPr>
        <w:t>Военно -патриотическое направление</w:t>
      </w:r>
      <w:r w:rsidRPr="00726EA7">
        <w:rPr>
          <w:lang w:val="ru-RU"/>
        </w:rPr>
        <w:t xml:space="preserve"> - деятельность отрядов юных инспекторов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дорожного движения, кадетских классов по линии ГИБДД.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 xml:space="preserve">• </w:t>
      </w:r>
      <w:r w:rsidRPr="00726EA7">
        <w:rPr>
          <w:i/>
          <w:iCs/>
          <w:lang w:val="ru-RU"/>
        </w:rPr>
        <w:t>Информационно-медийное направление -</w:t>
      </w:r>
      <w:r w:rsidRPr="00726EA7">
        <w:rPr>
          <w:lang w:val="ru-RU"/>
        </w:rPr>
        <w:t xml:space="preserve"> объединяет ребят, участвующих в работе школьных редакций, детского радио; создании и поддержке интернет-странички школы и РДШ в соцсетях, организации деятельности школьного пресс-центра, где они учатся писать статьи, собирать фотоматериалы, вести блоги и сообщества в соцсетях.</w:t>
      </w:r>
    </w:p>
    <w:p w:rsidR="00726EA7" w:rsidRPr="00726EA7" w:rsidRDefault="00726EA7" w:rsidP="00726EA7">
      <w:pPr>
        <w:pStyle w:val="1"/>
        <w:shd w:val="clear" w:color="auto" w:fill="auto"/>
        <w:spacing w:after="60"/>
        <w:ind w:firstLine="840"/>
        <w:jc w:val="both"/>
        <w:rPr>
          <w:lang w:val="ru-RU"/>
        </w:rPr>
      </w:pPr>
      <w:r w:rsidRPr="00726EA7">
        <w:rPr>
          <w:lang w:val="ru-RU"/>
        </w:rPr>
        <w:t>Основными формами деятельности членов РДШ являются:</w:t>
      </w:r>
    </w:p>
    <w:p w:rsidR="00726EA7" w:rsidRPr="00726EA7" w:rsidRDefault="00726EA7" w:rsidP="00726EA7">
      <w:pPr>
        <w:pStyle w:val="1"/>
        <w:shd w:val="clear" w:color="auto" w:fill="auto"/>
        <w:ind w:left="1240" w:hanging="400"/>
        <w:jc w:val="both"/>
        <w:rPr>
          <w:lang w:val="ru-RU"/>
        </w:rPr>
      </w:pPr>
      <w:r w:rsidRPr="00726EA7">
        <w:rPr>
          <w:lang w:val="ru-RU"/>
        </w:rPr>
        <w:t>• участие в днях единых действий и в совместных социально значимых меро</w:t>
      </w:r>
      <w:r w:rsidRPr="00726EA7">
        <w:rPr>
          <w:lang w:val="ru-RU"/>
        </w:rPr>
        <w:softHyphen/>
        <w:t>приятиях;</w:t>
      </w:r>
    </w:p>
    <w:p w:rsidR="00726EA7" w:rsidRPr="00726EA7" w:rsidRDefault="00726EA7" w:rsidP="00726EA7">
      <w:pPr>
        <w:pStyle w:val="1"/>
        <w:shd w:val="clear" w:color="auto" w:fill="auto"/>
        <w:ind w:firstLine="840"/>
        <w:jc w:val="both"/>
        <w:rPr>
          <w:lang w:val="ru-RU"/>
        </w:rPr>
      </w:pPr>
      <w:r w:rsidRPr="00726EA7">
        <w:rPr>
          <w:lang w:val="ru-RU"/>
        </w:rPr>
        <w:t>• коллективно-творческая деятельность, забота о старших и младших;</w:t>
      </w:r>
    </w:p>
    <w:p w:rsidR="00726EA7" w:rsidRPr="00726EA7" w:rsidRDefault="00726EA7" w:rsidP="00726EA7">
      <w:pPr>
        <w:pStyle w:val="1"/>
        <w:shd w:val="clear" w:color="auto" w:fill="auto"/>
        <w:ind w:firstLine="840"/>
        <w:jc w:val="both"/>
        <w:rPr>
          <w:lang w:val="ru-RU"/>
        </w:rPr>
      </w:pPr>
      <w:r w:rsidRPr="00726EA7">
        <w:rPr>
          <w:lang w:val="ru-RU"/>
        </w:rPr>
        <w:t>• информационно-просветительские мероприятия;</w:t>
      </w:r>
    </w:p>
    <w:p w:rsidR="00726EA7" w:rsidRPr="00726EA7" w:rsidRDefault="00726EA7" w:rsidP="00726EA7">
      <w:pPr>
        <w:pStyle w:val="1"/>
        <w:shd w:val="clear" w:color="auto" w:fill="auto"/>
        <w:ind w:firstLine="840"/>
        <w:jc w:val="both"/>
        <w:rPr>
          <w:lang w:val="ru-RU"/>
        </w:rPr>
      </w:pPr>
      <w:r w:rsidRPr="00726EA7">
        <w:rPr>
          <w:lang w:val="ru-RU"/>
        </w:rPr>
        <w:t>• разработка и поддержка инициативных проектов обучающихся;</w:t>
      </w:r>
    </w:p>
    <w:p w:rsidR="00726EA7" w:rsidRPr="00726EA7" w:rsidRDefault="00726EA7" w:rsidP="00726EA7">
      <w:pPr>
        <w:pStyle w:val="1"/>
        <w:shd w:val="clear" w:color="auto" w:fill="auto"/>
        <w:spacing w:after="240"/>
        <w:ind w:firstLine="840"/>
        <w:jc w:val="both"/>
        <w:rPr>
          <w:lang w:val="ru-RU"/>
        </w:rPr>
      </w:pPr>
      <w:r w:rsidRPr="00726EA7">
        <w:rPr>
          <w:lang w:val="ru-RU"/>
        </w:rPr>
        <w:t>• организация наставничества «Дети обучают детей» и др.</w:t>
      </w:r>
    </w:p>
    <w:p w:rsidR="00726EA7" w:rsidRPr="00726EA7" w:rsidRDefault="00726EA7" w:rsidP="00726EA7">
      <w:pPr>
        <w:pStyle w:val="50"/>
        <w:keepNext/>
        <w:keepLines/>
        <w:numPr>
          <w:ilvl w:val="0"/>
          <w:numId w:val="164"/>
        </w:numPr>
        <w:shd w:val="clear" w:color="auto" w:fill="auto"/>
        <w:tabs>
          <w:tab w:val="left" w:pos="1289"/>
        </w:tabs>
        <w:ind w:firstLine="760"/>
        <w:jc w:val="both"/>
        <w:rPr>
          <w:b w:val="0"/>
          <w:lang w:val="ru-RU"/>
        </w:rPr>
      </w:pPr>
      <w:bookmarkStart w:id="34" w:name="bookmark34"/>
      <w:bookmarkStart w:id="35" w:name="bookmark35"/>
      <w:r w:rsidRPr="00726EA7">
        <w:rPr>
          <w:b w:val="0"/>
          <w:lang w:val="ru-RU"/>
        </w:rPr>
        <w:t>Модуль «Организация предметно-эстетической среды»</w:t>
      </w:r>
      <w:bookmarkEnd w:id="34"/>
      <w:bookmarkEnd w:id="35"/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Окружающая ребенка предметно-эстетическая среда МОУ «Средняя школа №29» при условии ее грамотной организации, обогащает внутренний мир обучающегося, способ</w:t>
      </w:r>
      <w:r w:rsidRPr="00726EA7">
        <w:rPr>
          <w:lang w:val="ru-RU"/>
        </w:rPr>
        <w:softHyphen/>
        <w:t>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оформление интерьера школьных помещений и их периодическая пере</w:t>
      </w:r>
      <w:r w:rsidRPr="00726EA7">
        <w:rPr>
          <w:lang w:val="ru-RU"/>
        </w:rPr>
        <w:softHyphen/>
        <w:t>ориентация, которая может служить хорошим средством разрушения негативных уста</w:t>
      </w:r>
      <w:r w:rsidRPr="00726EA7">
        <w:rPr>
          <w:lang w:val="ru-RU"/>
        </w:rPr>
        <w:softHyphen/>
        <w:t>новок школьников на учебные и вне учебные занятия: Стенды : Подготовка к ГИА, ЕГЭ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lastRenderedPageBreak/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т.п.): Конкурс рисунков к знаменательным датам, фотовыставки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отдыха: Стенд Спортивные достижения нашей школы.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благоустройство классных кабинетов, осуществляемое классными руко</w:t>
      </w:r>
      <w:r w:rsidRPr="00726EA7">
        <w:rPr>
          <w:lang w:val="ru-RU"/>
        </w:rPr>
        <w:softHyphen/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т.п.): оформление к Дню Знаний, Дню учителя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</w:t>
      </w:r>
      <w:r w:rsidRPr="00726EA7">
        <w:rPr>
          <w:lang w:val="ru-RU"/>
        </w:rPr>
        <w:softHyphen/>
        <w:t>вседневности, так и в торжественные моменты жизни - во время праздников, торже</w:t>
      </w:r>
      <w:r w:rsidRPr="00726EA7">
        <w:rPr>
          <w:lang w:val="ru-RU"/>
        </w:rPr>
        <w:softHyphen/>
        <w:t>ственных церемоний, ключевых общешкольных дел и иных происходящих в жизни ор</w:t>
      </w:r>
      <w:r w:rsidRPr="00726EA7">
        <w:rPr>
          <w:lang w:val="ru-RU"/>
        </w:rPr>
        <w:softHyphen/>
        <w:t>ганизации знаковых событий;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• 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726EA7" w:rsidRPr="00726EA7" w:rsidRDefault="00726EA7" w:rsidP="00726EA7">
      <w:pPr>
        <w:pStyle w:val="1"/>
        <w:shd w:val="clear" w:color="auto" w:fill="auto"/>
        <w:spacing w:after="280"/>
        <w:ind w:firstLine="740"/>
        <w:jc w:val="both"/>
        <w:rPr>
          <w:lang w:val="ru-RU"/>
        </w:rPr>
      </w:pPr>
      <w:r w:rsidRPr="00726EA7">
        <w:rPr>
          <w:lang w:val="ru-RU"/>
        </w:rPr>
        <w:t>• акцентирование внимания обучающихся посредством элементов предметно</w:t>
      </w:r>
      <w:r w:rsidRPr="00726EA7">
        <w:rPr>
          <w:lang w:val="ru-RU"/>
        </w:rPr>
        <w:softHyphen/>
        <w:t>эстетической среды (стенды, плакаты, выставки, инсталляции) на важных для воспитания ценностях образовательной организации, ее традициях, правилах.</w:t>
      </w:r>
    </w:p>
    <w:p w:rsidR="00726EA7" w:rsidRPr="00726EA7" w:rsidRDefault="00726EA7" w:rsidP="00726EA7">
      <w:pPr>
        <w:pStyle w:val="50"/>
        <w:keepNext/>
        <w:keepLines/>
        <w:numPr>
          <w:ilvl w:val="0"/>
          <w:numId w:val="164"/>
        </w:numPr>
        <w:shd w:val="clear" w:color="auto" w:fill="auto"/>
        <w:tabs>
          <w:tab w:val="left" w:pos="500"/>
        </w:tabs>
        <w:spacing w:line="240" w:lineRule="auto"/>
        <w:ind w:firstLine="0"/>
        <w:jc w:val="both"/>
        <w:rPr>
          <w:b w:val="0"/>
        </w:rPr>
      </w:pPr>
      <w:bookmarkStart w:id="36" w:name="bookmark36"/>
      <w:bookmarkStart w:id="37" w:name="bookmark37"/>
      <w:r w:rsidRPr="00726EA7">
        <w:rPr>
          <w:b w:val="0"/>
        </w:rPr>
        <w:t>Модуль «Наставничество»</w:t>
      </w:r>
      <w:bookmarkEnd w:id="36"/>
      <w:bookmarkEnd w:id="37"/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Системообразующий модуль воспитательного пространства школы - это проект по наставничеству старших школьников над младшими ребятами.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Каждый классный коллектив 10--11 классов являются наставниками обучающихся 5 классов.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Мероприятия плана воспитательной работы школы, реализуются через этот проект, где главным механизмом является принцип «равный обучает равного», от детей старшеклассников - детям младших классов.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На вожатский отряд возлагается основная миссия - вовлечение учащихся начальной школы в игровой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</w:pPr>
      <w:r w:rsidRPr="00726EA7">
        <w:rPr>
          <w:lang w:val="ru-RU"/>
        </w:rPr>
        <w:t xml:space="preserve">В начале года проводятся выборы ученического самоуправления, в каждом классном коллективе 10-11 классов определяется вожатский отряд. </w:t>
      </w:r>
      <w:r w:rsidRPr="00726EA7">
        <w:t>Организуется деятельность по следующим направлениям: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840"/>
        </w:tabs>
        <w:spacing w:line="302" w:lineRule="auto"/>
        <w:ind w:firstLine="580"/>
        <w:jc w:val="both"/>
        <w:rPr>
          <w:lang w:val="ru-RU"/>
        </w:rPr>
      </w:pPr>
      <w:r w:rsidRPr="00726EA7">
        <w:rPr>
          <w:lang w:val="ru-RU"/>
        </w:rPr>
        <w:t>организация внутриклассных мероприятий подшефного класса;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840"/>
        </w:tabs>
        <w:spacing w:line="302" w:lineRule="auto"/>
        <w:ind w:firstLine="580"/>
        <w:jc w:val="both"/>
      </w:pPr>
      <w:r w:rsidRPr="00726EA7">
        <w:t>участие в событиях школы.</w:t>
      </w:r>
    </w:p>
    <w:p w:rsidR="00726EA7" w:rsidRPr="00726EA7" w:rsidRDefault="00726EA7" w:rsidP="00726EA7">
      <w:pPr>
        <w:pStyle w:val="1"/>
        <w:shd w:val="clear" w:color="auto" w:fill="auto"/>
        <w:ind w:firstLine="740"/>
        <w:jc w:val="both"/>
        <w:rPr>
          <w:lang w:val="ru-RU"/>
        </w:rPr>
      </w:pPr>
      <w:r w:rsidRPr="00726EA7">
        <w:rPr>
          <w:lang w:val="ru-RU"/>
        </w:rPr>
        <w:t>Предполагаемым результатом реализации модуля является: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822"/>
        </w:tabs>
        <w:spacing w:line="288" w:lineRule="auto"/>
        <w:ind w:firstLine="580"/>
        <w:jc w:val="both"/>
        <w:rPr>
          <w:lang w:val="ru-RU"/>
        </w:rPr>
      </w:pPr>
      <w:r w:rsidRPr="00726EA7">
        <w:rPr>
          <w:lang w:val="ru-RU"/>
        </w:rPr>
        <w:t>для младших школьников: повышение самооценки обучающихся; приобретение опыта общения в разновозрастной группе.</w:t>
      </w:r>
    </w:p>
    <w:p w:rsidR="00726EA7" w:rsidRPr="00726EA7" w:rsidRDefault="00726EA7" w:rsidP="00726EA7">
      <w:pPr>
        <w:pStyle w:val="1"/>
        <w:numPr>
          <w:ilvl w:val="0"/>
          <w:numId w:val="160"/>
        </w:numPr>
        <w:shd w:val="clear" w:color="auto" w:fill="auto"/>
        <w:tabs>
          <w:tab w:val="left" w:pos="822"/>
        </w:tabs>
        <w:spacing w:after="40" w:line="288" w:lineRule="auto"/>
        <w:ind w:firstLine="580"/>
        <w:jc w:val="both"/>
        <w:rPr>
          <w:lang w:val="ru-RU"/>
        </w:rPr>
      </w:pPr>
      <w:r w:rsidRPr="00726EA7">
        <w:rPr>
          <w:lang w:val="ru-RU"/>
        </w:rPr>
        <w:t>для вожатых: пропедевтика родительской компетентности; создание площадки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</w:t>
      </w:r>
    </w:p>
    <w:p w:rsidR="00726EA7" w:rsidRPr="00726EA7" w:rsidRDefault="00726EA7" w:rsidP="00726EA7">
      <w:pPr>
        <w:pStyle w:val="1"/>
        <w:shd w:val="clear" w:color="auto" w:fill="auto"/>
        <w:spacing w:after="240" w:line="290" w:lineRule="auto"/>
        <w:ind w:firstLine="440"/>
        <w:jc w:val="both"/>
        <w:rPr>
          <w:lang w:val="ru-RU"/>
        </w:rPr>
      </w:pPr>
      <w:r w:rsidRPr="00726EA7">
        <w:rPr>
          <w:rFonts w:ascii="Arial" w:eastAsia="Arial" w:hAnsi="Arial" w:cs="Arial"/>
          <w:lang w:val="ru-RU"/>
        </w:rPr>
        <w:t xml:space="preserve">- </w:t>
      </w:r>
      <w:r w:rsidRPr="00726EA7">
        <w:rPr>
          <w:lang w:val="ru-RU"/>
        </w:rPr>
        <w:t>для педагогов: возможность выхода на новый уровень общения с родителями,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со- управления.</w:t>
      </w:r>
    </w:p>
    <w:p w:rsidR="00726EA7" w:rsidRPr="00726EA7" w:rsidRDefault="00726EA7" w:rsidP="00726EA7">
      <w:pPr>
        <w:pStyle w:val="50"/>
        <w:keepNext/>
        <w:keepLines/>
        <w:numPr>
          <w:ilvl w:val="0"/>
          <w:numId w:val="164"/>
        </w:numPr>
        <w:shd w:val="clear" w:color="auto" w:fill="auto"/>
        <w:tabs>
          <w:tab w:val="left" w:pos="624"/>
        </w:tabs>
        <w:spacing w:line="276" w:lineRule="auto"/>
        <w:ind w:firstLine="0"/>
        <w:jc w:val="both"/>
        <w:rPr>
          <w:b w:val="0"/>
        </w:rPr>
      </w:pPr>
      <w:bookmarkStart w:id="38" w:name="bookmark38"/>
      <w:bookmarkStart w:id="39" w:name="bookmark39"/>
      <w:r w:rsidRPr="00726EA7">
        <w:rPr>
          <w:b w:val="0"/>
        </w:rPr>
        <w:lastRenderedPageBreak/>
        <w:t>Модуль «Работа с родителями»</w:t>
      </w:r>
      <w:bookmarkEnd w:id="38"/>
      <w:bookmarkEnd w:id="39"/>
    </w:p>
    <w:p w:rsidR="00726EA7" w:rsidRPr="00726EA7" w:rsidRDefault="00726EA7" w:rsidP="00726EA7">
      <w:pPr>
        <w:pStyle w:val="1"/>
        <w:shd w:val="clear" w:color="auto" w:fill="auto"/>
        <w:spacing w:after="140"/>
        <w:ind w:firstLine="760"/>
        <w:jc w:val="both"/>
        <w:rPr>
          <w:lang w:val="ru-RU"/>
        </w:rPr>
      </w:pPr>
      <w:r w:rsidRPr="00726EA7">
        <w:rPr>
          <w:lang w:val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</w:t>
      </w:r>
      <w:r w:rsidRPr="00726EA7">
        <w:rPr>
          <w:lang w:val="ru-RU"/>
        </w:rPr>
        <w:softHyphen/>
        <w:t>гласованием позиций семьи и образовательной организации в данном вопросе.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Работа с родителями или законными представителями обучающихся в МОУ «Средняя школа №29» осуществляется в рамках следующих видов и форм деятельности: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</w:pPr>
      <w:r w:rsidRPr="00726EA7">
        <w:rPr>
          <w:i/>
          <w:iCs/>
        </w:rPr>
        <w:t>На школьном уровне: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общешкольное родительское собрание и Управляющий совет, участвующий в управлении образовательной организацией и решении вопросов воспитания и социализации их детей;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726EA7">
        <w:rPr>
          <w:lang w:val="ru-RU"/>
        </w:rPr>
        <w:softHyphen/>
        <w:t>тельного процесса в образовательной организации;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семейный всеобуч, на котором родители могли бы получать ценные реко</w:t>
      </w:r>
      <w:r w:rsidRPr="00726EA7">
        <w:rPr>
          <w:lang w:val="ru-RU"/>
        </w:rPr>
        <w:softHyphen/>
        <w:t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</w:pPr>
      <w:r w:rsidRPr="00726EA7">
        <w:rPr>
          <w:i/>
          <w:iCs/>
        </w:rPr>
        <w:t>На уровне класса: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классный родительский комитет, участвующий в решении вопросов вос</w:t>
      </w:r>
      <w:r w:rsidRPr="00726EA7">
        <w:rPr>
          <w:lang w:val="ru-RU"/>
        </w:rPr>
        <w:softHyphen/>
        <w:t>питания и социализации детей их класса;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726EA7">
        <w:rPr>
          <w:lang w:val="ru-RU"/>
        </w:rPr>
        <w:softHyphen/>
        <w:t>тельного процесса в образовательной организации;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</w:pPr>
      <w:r w:rsidRPr="00726EA7">
        <w:rPr>
          <w:i/>
          <w:iCs/>
        </w:rPr>
        <w:t>На индивидуальном уровне:</w:t>
      </w:r>
    </w:p>
    <w:p w:rsidR="00726EA7" w:rsidRPr="00726EA7" w:rsidRDefault="00726EA7" w:rsidP="00726EA7">
      <w:pPr>
        <w:pStyle w:val="1"/>
        <w:numPr>
          <w:ilvl w:val="0"/>
          <w:numId w:val="161"/>
        </w:numPr>
        <w:shd w:val="clear" w:color="auto" w:fill="auto"/>
        <w:tabs>
          <w:tab w:val="left" w:pos="1133"/>
        </w:tabs>
        <w:spacing w:after="140" w:line="276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работа специалистов по запросу родителей для решения острых конфликтных ситуаций;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участие родителей в педагогических советах, собираемых в случае воз</w:t>
      </w:r>
      <w:r w:rsidRPr="00726EA7">
        <w:rPr>
          <w:lang w:val="ru-RU"/>
        </w:rPr>
        <w:softHyphen/>
        <w:t>никновения острых проблем, связанных с обучением и воспитанием конкретного ребенка;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• 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726EA7" w:rsidRPr="00726EA7" w:rsidRDefault="00726EA7" w:rsidP="00726EA7">
      <w:pPr>
        <w:pStyle w:val="1"/>
        <w:shd w:val="clear" w:color="auto" w:fill="auto"/>
        <w:spacing w:after="260"/>
        <w:ind w:firstLine="760"/>
        <w:jc w:val="both"/>
        <w:rPr>
          <w:lang w:val="ru-RU"/>
        </w:rPr>
      </w:pPr>
      <w:r w:rsidRPr="00726EA7">
        <w:rPr>
          <w:lang w:val="ru-RU"/>
        </w:rPr>
        <w:t xml:space="preserve">• индивидуальное консультирование </w:t>
      </w:r>
      <w:r w:rsidRPr="00726EA7">
        <w:rPr>
          <w:lang w:bidi="en-US"/>
        </w:rPr>
        <w:t>c</w:t>
      </w:r>
      <w:r w:rsidRPr="00726EA7">
        <w:rPr>
          <w:lang w:val="ru-RU" w:bidi="en-US"/>
        </w:rPr>
        <w:t xml:space="preserve"> </w:t>
      </w:r>
      <w:r w:rsidRPr="00726EA7">
        <w:rPr>
          <w:lang w:val="ru-RU"/>
        </w:rPr>
        <w:t>целью координации воспитательных усилий педагогов и родителей (законных представителей).</w:t>
      </w:r>
    </w:p>
    <w:p w:rsidR="00726EA7" w:rsidRPr="00726EA7" w:rsidRDefault="00726EA7" w:rsidP="004A6D72">
      <w:pPr>
        <w:pStyle w:val="23"/>
        <w:keepNext/>
        <w:keepLines/>
        <w:numPr>
          <w:ilvl w:val="0"/>
          <w:numId w:val="167"/>
        </w:numPr>
        <w:shd w:val="clear" w:color="auto" w:fill="auto"/>
        <w:tabs>
          <w:tab w:val="left" w:pos="928"/>
        </w:tabs>
        <w:spacing w:after="54" w:line="240" w:lineRule="exact"/>
        <w:ind w:firstLine="600"/>
        <w:jc w:val="both"/>
        <w:rPr>
          <w:b w:val="0"/>
        </w:rPr>
      </w:pPr>
      <w:bookmarkStart w:id="40" w:name="bookmark41"/>
      <w:bookmarkStart w:id="41" w:name="bookmark40"/>
      <w:r w:rsidRPr="00726EA7">
        <w:rPr>
          <w:b w:val="0"/>
        </w:rPr>
        <w:t>Организационный раздел.</w:t>
      </w:r>
    </w:p>
    <w:p w:rsidR="00726EA7" w:rsidRPr="00726EA7" w:rsidRDefault="00726EA7" w:rsidP="004A6D72">
      <w:pPr>
        <w:pStyle w:val="221"/>
        <w:keepNext/>
        <w:keepLines/>
        <w:numPr>
          <w:ilvl w:val="1"/>
          <w:numId w:val="167"/>
        </w:numPr>
        <w:shd w:val="clear" w:color="auto" w:fill="auto"/>
        <w:tabs>
          <w:tab w:val="left" w:pos="1081"/>
        </w:tabs>
        <w:spacing w:before="0" w:after="20" w:line="220" w:lineRule="exact"/>
        <w:rPr>
          <w:b w:val="0"/>
        </w:rPr>
      </w:pPr>
      <w:r w:rsidRPr="00726EA7">
        <w:rPr>
          <w:b w:val="0"/>
        </w:rPr>
        <w:t>Кадровое обеспечение.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данном подразделе представлены решения школы №29 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 привлечению специалистов других организаций (образовательных, социальных, правоохранительных и др.).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lastRenderedPageBreak/>
        <w:t>Воспитательный процесс в школе №29 обеспечивают специалисты:</w:t>
      </w:r>
    </w:p>
    <w:p w:rsidR="00726EA7" w:rsidRPr="00726EA7" w:rsidRDefault="00726EA7" w:rsidP="00726EA7">
      <w:pPr>
        <w:ind w:firstLine="708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В школе 23 класса, ими руководят 22 классных руководителя, один из которых осуществляет классное руководство в двух классах. Среди классных руководителей 1 заместитель директора по УВР;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 xml:space="preserve"> Кадровое обеспечение воспитательного процесса: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- 1 заместитель директора по  воспитательной работе, 1 заместитель директора ЦДО;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- 0,5 педагог-организатор;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- 0,5 педагог-психолог;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- 0,5социальный педагог;</w:t>
      </w:r>
    </w:p>
    <w:p w:rsidR="00726EA7" w:rsidRPr="00726EA7" w:rsidRDefault="00726EA7" w:rsidP="00726EA7">
      <w:pPr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 xml:space="preserve">            - 1 хореограф;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-1 заместитель директора по безопасности;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- 1 педагог-организатор по ОБЖ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руководитель ШСК «Лидер»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- куратор классов кадетской направленности</w:t>
      </w: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</w:p>
    <w:p w:rsidR="00726EA7" w:rsidRPr="00726EA7" w:rsidRDefault="00726EA7" w:rsidP="00726EA7">
      <w:pPr>
        <w:ind w:firstLine="709"/>
        <w:jc w:val="both"/>
        <w:rPr>
          <w:rFonts w:eastAsia="№Е"/>
          <w:lang w:bidi="ru-RU"/>
        </w:rPr>
      </w:pPr>
      <w:r w:rsidRPr="00726EA7">
        <w:rPr>
          <w:rFonts w:eastAsia="№Е"/>
          <w:lang w:bidi="ru-RU"/>
        </w:rPr>
        <w:t>Воспитательная работа выстраивается в тесном взаимодействии со специалистами ТКДН и ЗП, ОДН.</w:t>
      </w:r>
    </w:p>
    <w:p w:rsidR="00726EA7" w:rsidRPr="00726EA7" w:rsidRDefault="00726EA7" w:rsidP="00726EA7">
      <w:pPr>
        <w:pStyle w:val="20"/>
        <w:shd w:val="clear" w:color="auto" w:fill="auto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Общая численность педагогических работников в школе № 29 - 45 человека основных педагогических работников. Психолого-педагогическое сопровождение обучающихся, в том числе и обучающихся с ОВЗ, обеспечивают 1 педагога-психолога, социальный педагог..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К реализации воспитательных задач привлекаются также специалисты других организаций: работники КДН и ЗП, специалисты ОМВД России отдела полиции «Дзержинский», специалисты городских музеев, учреждения дополнительного образования района и города, а также школьный центр ДО и спортивный клуб «Лидер».</w:t>
      </w:r>
    </w:p>
    <w:p w:rsidR="00726EA7" w:rsidRPr="00726EA7" w:rsidRDefault="00726EA7" w:rsidP="004A6D72">
      <w:pPr>
        <w:pStyle w:val="20"/>
        <w:numPr>
          <w:ilvl w:val="1"/>
          <w:numId w:val="167"/>
        </w:numPr>
        <w:shd w:val="clear" w:color="auto" w:fill="auto"/>
        <w:tabs>
          <w:tab w:val="left" w:pos="1245"/>
        </w:tabs>
        <w:spacing w:after="0" w:line="274" w:lineRule="exact"/>
        <w:ind w:firstLine="740"/>
        <w:jc w:val="both"/>
        <w:rPr>
          <w:b w:val="0"/>
        </w:rPr>
      </w:pPr>
      <w:r w:rsidRPr="00726EA7">
        <w:rPr>
          <w:b w:val="0"/>
        </w:rPr>
        <w:t>Нормативно-методическое обеспечение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Управление качеством воспитательной деятельности в школе №29 обеспечивают следующие локальные нормативно-правовые акты: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33"/>
        </w:tabs>
        <w:spacing w:after="48" w:line="240" w:lineRule="exact"/>
        <w:ind w:firstLine="740"/>
        <w:jc w:val="both"/>
        <w:rPr>
          <w:b w:val="0"/>
        </w:rPr>
      </w:pPr>
      <w:r w:rsidRPr="00726EA7">
        <w:rPr>
          <w:b w:val="0"/>
        </w:rPr>
        <w:t>Положение о классном руководстве;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33"/>
        </w:tabs>
        <w:spacing w:after="0" w:line="240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Положение о школьном методическом объединении;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</w:rPr>
      </w:pPr>
      <w:r w:rsidRPr="00726EA7">
        <w:rPr>
          <w:b w:val="0"/>
        </w:rPr>
        <w:t>Положение о внутришкольном контроле;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Положение о школьной службе медиации;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</w:rPr>
      </w:pPr>
      <w:r w:rsidRPr="00726EA7">
        <w:rPr>
          <w:b w:val="0"/>
        </w:rPr>
        <w:t>Положение о Совете профилактики;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Положение о внешнем виде учащихся;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</w:rPr>
      </w:pPr>
      <w:r w:rsidRPr="00726EA7">
        <w:rPr>
          <w:b w:val="0"/>
        </w:rPr>
        <w:t>Положение о ПМПК;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</w:rPr>
      </w:pPr>
      <w:r w:rsidRPr="00726EA7">
        <w:rPr>
          <w:b w:val="0"/>
        </w:rPr>
        <w:t>Положение об Совете старшеклассников;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Правила внутреннего распорядка для обучающихся;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331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Положение о первичном отделении РДДМ «Движение первых»;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162" w:line="331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Положение о школьном спортивном клубе «Лидер».</w:t>
      </w:r>
    </w:p>
    <w:p w:rsidR="00726EA7" w:rsidRPr="00726EA7" w:rsidRDefault="00726EA7" w:rsidP="004A6D72">
      <w:pPr>
        <w:pStyle w:val="20"/>
        <w:numPr>
          <w:ilvl w:val="1"/>
          <w:numId w:val="167"/>
        </w:numPr>
        <w:shd w:val="clear" w:color="auto" w:fill="auto"/>
        <w:tabs>
          <w:tab w:val="left" w:pos="1190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Требования к условиям работы с обучающимися с особыми образовательными потребностями</w:t>
      </w:r>
    </w:p>
    <w:p w:rsidR="00726EA7" w:rsidRPr="00726EA7" w:rsidRDefault="00726EA7" w:rsidP="00726EA7">
      <w:pPr>
        <w:pStyle w:val="20"/>
        <w:shd w:val="clear" w:color="auto" w:fill="auto"/>
        <w:spacing w:after="285" w:line="29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4.3.1.. Требования к организации среды для обучающихся с ОВЗ отражаются в адаптированных основных образовательных программах для обучающихся каждой группы.</w:t>
      </w:r>
    </w:p>
    <w:p w:rsidR="00726EA7" w:rsidRPr="00726EA7" w:rsidRDefault="00726EA7" w:rsidP="004A6D72">
      <w:pPr>
        <w:pStyle w:val="20"/>
        <w:numPr>
          <w:ilvl w:val="0"/>
          <w:numId w:val="173"/>
        </w:numPr>
        <w:shd w:val="clear" w:color="auto" w:fill="auto"/>
        <w:tabs>
          <w:tab w:val="left" w:pos="1367"/>
        </w:tabs>
        <w:spacing w:after="0" w:line="317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 школе №29 обучаются дети с ОВЗ. Для данной категории обучающихся в школе созданы особые условия: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lastRenderedPageBreak/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26EA7" w:rsidRPr="00726EA7" w:rsidRDefault="00726EA7" w:rsidP="00726EA7">
      <w:pPr>
        <w:pStyle w:val="20"/>
        <w:shd w:val="clear" w:color="auto" w:fill="auto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26EA7" w:rsidRPr="00726EA7" w:rsidRDefault="00726EA7" w:rsidP="004A6D72">
      <w:pPr>
        <w:pStyle w:val="20"/>
        <w:numPr>
          <w:ilvl w:val="0"/>
          <w:numId w:val="173"/>
        </w:numPr>
        <w:shd w:val="clear" w:color="auto" w:fill="auto"/>
        <w:tabs>
          <w:tab w:val="left" w:pos="1367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1023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26EA7" w:rsidRPr="00726EA7" w:rsidRDefault="00726EA7" w:rsidP="004A6D72">
      <w:pPr>
        <w:pStyle w:val="20"/>
        <w:numPr>
          <w:ilvl w:val="0"/>
          <w:numId w:val="173"/>
        </w:numPr>
        <w:shd w:val="clear" w:color="auto" w:fill="auto"/>
        <w:tabs>
          <w:tab w:val="left" w:pos="1178"/>
        </w:tabs>
        <w:spacing w:after="0" w:line="278" w:lineRule="exact"/>
        <w:ind w:left="42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994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994"/>
        </w:tabs>
        <w:spacing w:after="0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 логопедов, учителей-дефектологов;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994"/>
        </w:tabs>
        <w:spacing w:after="331" w:line="278" w:lineRule="exact"/>
        <w:ind w:firstLine="74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726EA7" w:rsidRPr="00726EA7" w:rsidRDefault="00726EA7" w:rsidP="004A6D72">
      <w:pPr>
        <w:pStyle w:val="23"/>
        <w:keepNext/>
        <w:keepLines/>
        <w:numPr>
          <w:ilvl w:val="1"/>
          <w:numId w:val="167"/>
        </w:numPr>
        <w:shd w:val="clear" w:color="auto" w:fill="auto"/>
        <w:tabs>
          <w:tab w:val="left" w:pos="1166"/>
        </w:tabs>
        <w:spacing w:after="0" w:line="240" w:lineRule="exact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Система поощрения социальной успешности и проявлений активной</w:t>
      </w:r>
    </w:p>
    <w:p w:rsidR="00726EA7" w:rsidRPr="00726EA7" w:rsidRDefault="00726EA7" w:rsidP="00726EA7">
      <w:pPr>
        <w:pStyle w:val="52"/>
        <w:shd w:val="clear" w:color="auto" w:fill="auto"/>
        <w:spacing w:before="0" w:after="196" w:line="240" w:lineRule="exact"/>
        <w:ind w:left="3100"/>
        <w:jc w:val="both"/>
        <w:rPr>
          <w:b w:val="0"/>
        </w:rPr>
      </w:pPr>
      <w:r w:rsidRPr="00726EA7">
        <w:rPr>
          <w:b w:val="0"/>
        </w:rPr>
        <w:t>жизненной позиции обучающихся.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654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654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Принципы поощрения, которыми руководствуется школа №29:</w:t>
      </w:r>
    </w:p>
    <w:p w:rsidR="00726EA7" w:rsidRPr="00726EA7" w:rsidRDefault="00726EA7" w:rsidP="004A6D72">
      <w:pPr>
        <w:pStyle w:val="20"/>
        <w:numPr>
          <w:ilvl w:val="0"/>
          <w:numId w:val="174"/>
        </w:numPr>
        <w:shd w:val="clear" w:color="auto" w:fill="auto"/>
        <w:tabs>
          <w:tab w:val="left" w:pos="303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Публичность поощрения - информирование всех учеников школы о награждении,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проведение процедуры награждения в присутствии значительного числа школьников.</w:t>
      </w:r>
    </w:p>
    <w:p w:rsidR="00726EA7" w:rsidRPr="00726EA7" w:rsidRDefault="00726EA7" w:rsidP="004A6D72">
      <w:pPr>
        <w:pStyle w:val="20"/>
        <w:numPr>
          <w:ilvl w:val="0"/>
          <w:numId w:val="174"/>
        </w:numPr>
        <w:shd w:val="clear" w:color="auto" w:fill="auto"/>
        <w:tabs>
          <w:tab w:val="left" w:pos="327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Прозрачность правил поощрения - они регламентированы Положениями о конкурсах и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</w:rPr>
      </w:pPr>
      <w:r w:rsidRPr="00726EA7">
        <w:rPr>
          <w:b w:val="0"/>
        </w:rPr>
        <w:t>мероприятиях.</w:t>
      </w:r>
    </w:p>
    <w:p w:rsidR="00726EA7" w:rsidRPr="00726EA7" w:rsidRDefault="00726EA7" w:rsidP="004A6D72">
      <w:pPr>
        <w:pStyle w:val="20"/>
        <w:numPr>
          <w:ilvl w:val="0"/>
          <w:numId w:val="174"/>
        </w:numPr>
        <w:shd w:val="clear" w:color="auto" w:fill="auto"/>
        <w:tabs>
          <w:tab w:val="left" w:pos="327"/>
        </w:tabs>
        <w:spacing w:after="0" w:line="274" w:lineRule="exact"/>
        <w:ind w:left="600" w:hanging="600"/>
        <w:jc w:val="both"/>
        <w:rPr>
          <w:b w:val="0"/>
        </w:rPr>
      </w:pPr>
      <w:r w:rsidRPr="00726EA7">
        <w:rPr>
          <w:b w:val="0"/>
        </w:rPr>
        <w:t>Регулирование частоты награждений.</w:t>
      </w:r>
    </w:p>
    <w:p w:rsidR="00726EA7" w:rsidRPr="00726EA7" w:rsidRDefault="00726EA7" w:rsidP="004A6D72">
      <w:pPr>
        <w:pStyle w:val="20"/>
        <w:numPr>
          <w:ilvl w:val="0"/>
          <w:numId w:val="174"/>
        </w:numPr>
        <w:shd w:val="clear" w:color="auto" w:fill="auto"/>
        <w:tabs>
          <w:tab w:val="left" w:pos="549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Сочетание индивидуального и коллективного поощрения - использование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726EA7" w:rsidRPr="00726EA7" w:rsidRDefault="00726EA7" w:rsidP="004A6D72">
      <w:pPr>
        <w:pStyle w:val="20"/>
        <w:numPr>
          <w:ilvl w:val="0"/>
          <w:numId w:val="174"/>
        </w:numPr>
        <w:shd w:val="clear" w:color="auto" w:fill="auto"/>
        <w:tabs>
          <w:tab w:val="left" w:pos="327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Привлечение к участию в системе поощрений на всех стадиях родителей (законных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654"/>
        </w:tabs>
        <w:spacing w:after="0" w:line="278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lastRenderedPageBreak/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654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учащегося должно включать: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283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артефакты признания - грамоты, поощрительные письма, фотографии призов и т. д.;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302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артефакты деятельности - рефераты, доклады, статьи, чертежи или фото изделий и т. д.</w:t>
      </w:r>
    </w:p>
    <w:p w:rsidR="00726EA7" w:rsidRPr="00726EA7" w:rsidRDefault="00726EA7" w:rsidP="004A6D72">
      <w:pPr>
        <w:pStyle w:val="20"/>
        <w:numPr>
          <w:ilvl w:val="2"/>
          <w:numId w:val="167"/>
        </w:numPr>
        <w:shd w:val="clear" w:color="auto" w:fill="auto"/>
        <w:tabs>
          <w:tab w:val="left" w:pos="654"/>
        </w:tabs>
        <w:spacing w:after="0" w:line="274" w:lineRule="exact"/>
        <w:ind w:left="600" w:hanging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Формы поощрений социальной успешности и проявлений активной жизненной позиции обучающихся школы №29: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288" w:lineRule="exact"/>
        <w:ind w:left="600" w:hanging="600"/>
        <w:jc w:val="both"/>
        <w:rPr>
          <w:b w:val="0"/>
        </w:rPr>
      </w:pPr>
      <w:r w:rsidRPr="00726EA7">
        <w:rPr>
          <w:b w:val="0"/>
        </w:rPr>
        <w:t>объявление благодарности;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288" w:lineRule="exact"/>
        <w:ind w:left="600" w:hanging="600"/>
        <w:jc w:val="both"/>
        <w:rPr>
          <w:b w:val="0"/>
        </w:rPr>
      </w:pPr>
      <w:r w:rsidRPr="00726EA7">
        <w:rPr>
          <w:b w:val="0"/>
        </w:rPr>
        <w:t>награждение грамотой;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288" w:lineRule="exact"/>
        <w:ind w:left="600" w:hanging="600"/>
        <w:jc w:val="both"/>
        <w:rPr>
          <w:b w:val="0"/>
        </w:rPr>
      </w:pPr>
      <w:r w:rsidRPr="00726EA7">
        <w:rPr>
          <w:b w:val="0"/>
        </w:rPr>
        <w:t>вручение сертификатов и дипломов;</w:t>
      </w:r>
    </w:p>
    <w:p w:rsidR="00726EA7" w:rsidRPr="00726EA7" w:rsidRDefault="00726EA7" w:rsidP="004A6D72">
      <w:pPr>
        <w:pStyle w:val="20"/>
        <w:numPr>
          <w:ilvl w:val="0"/>
          <w:numId w:val="168"/>
        </w:numPr>
        <w:shd w:val="clear" w:color="auto" w:fill="auto"/>
        <w:tabs>
          <w:tab w:val="left" w:pos="588"/>
        </w:tabs>
        <w:spacing w:after="0" w:line="274" w:lineRule="exact"/>
        <w:ind w:left="600" w:hanging="600"/>
        <w:jc w:val="both"/>
        <w:rPr>
          <w:b w:val="0"/>
        </w:rPr>
      </w:pP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Информирование родителей (законных представителей) о поощрении Школе №29 осуществляет посредством направления благодарственного письма.</w:t>
      </w:r>
    </w:p>
    <w:p w:rsidR="00726EA7" w:rsidRPr="00726EA7" w:rsidRDefault="00726EA7" w:rsidP="00726EA7">
      <w:pPr>
        <w:pStyle w:val="20"/>
        <w:shd w:val="clear" w:color="auto" w:fill="auto"/>
        <w:ind w:left="600"/>
        <w:jc w:val="both"/>
        <w:rPr>
          <w:b w:val="0"/>
          <w:lang w:val="ru-RU"/>
        </w:rPr>
      </w:pPr>
      <w:r w:rsidRPr="00726EA7">
        <w:rPr>
          <w:b w:val="0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726EA7" w:rsidRPr="00726EA7" w:rsidRDefault="00726EA7" w:rsidP="00726EA7">
      <w:pPr>
        <w:pStyle w:val="50"/>
        <w:keepNext/>
        <w:keepLines/>
        <w:numPr>
          <w:ilvl w:val="0"/>
          <w:numId w:val="159"/>
        </w:numPr>
        <w:shd w:val="clear" w:color="auto" w:fill="auto"/>
        <w:tabs>
          <w:tab w:val="left" w:pos="2338"/>
        </w:tabs>
        <w:spacing w:after="260" w:line="240" w:lineRule="auto"/>
        <w:ind w:left="3480" w:hanging="1460"/>
      </w:pPr>
      <w:r w:rsidRPr="00726EA7">
        <w:t>ОСНОВНЫЕ НАПРАВЛЕНИЯ САМОАНАЛИЗА ВОСПИТАТЕЛЬНОЙ РАБОТЫ</w:t>
      </w:r>
      <w:bookmarkEnd w:id="40"/>
      <w:bookmarkEnd w:id="41"/>
    </w:p>
    <w:p w:rsidR="00726EA7" w:rsidRPr="00726EA7" w:rsidRDefault="00726EA7" w:rsidP="00726EA7">
      <w:pPr>
        <w:pStyle w:val="1"/>
        <w:shd w:val="clear" w:color="auto" w:fill="auto"/>
        <w:ind w:firstLine="840"/>
        <w:jc w:val="both"/>
        <w:rPr>
          <w:lang w:val="ru-RU"/>
        </w:rPr>
      </w:pPr>
      <w:r w:rsidRPr="00726EA7">
        <w:rPr>
          <w:lang w:val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Основными принципами, на основе которых осуществляется самоанализ воспи</w:t>
      </w:r>
      <w:r w:rsidRPr="00726EA7">
        <w:rPr>
          <w:lang w:val="ru-RU"/>
        </w:rPr>
        <w:softHyphen/>
        <w:t>тательной работы в образовательной организации, являются:</w:t>
      </w:r>
    </w:p>
    <w:p w:rsidR="00726EA7" w:rsidRPr="00726EA7" w:rsidRDefault="00726EA7" w:rsidP="00726EA7">
      <w:pPr>
        <w:pStyle w:val="1"/>
        <w:shd w:val="clear" w:color="auto" w:fill="auto"/>
        <w:spacing w:line="223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26EA7" w:rsidRPr="00726EA7" w:rsidRDefault="00726EA7" w:rsidP="00726EA7">
      <w:pPr>
        <w:pStyle w:val="1"/>
        <w:shd w:val="clear" w:color="auto" w:fill="auto"/>
        <w:spacing w:line="230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726EA7" w:rsidRPr="00726EA7" w:rsidRDefault="00726EA7" w:rsidP="00726EA7">
      <w:pPr>
        <w:pStyle w:val="1"/>
        <w:shd w:val="clear" w:color="auto" w:fill="auto"/>
        <w:spacing w:line="230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726EA7" w:rsidRPr="00726EA7" w:rsidRDefault="00726EA7" w:rsidP="00726EA7">
      <w:pPr>
        <w:pStyle w:val="1"/>
        <w:shd w:val="clear" w:color="auto" w:fill="auto"/>
        <w:spacing w:line="233" w:lineRule="auto"/>
        <w:ind w:firstLine="760"/>
        <w:jc w:val="both"/>
        <w:rPr>
          <w:lang w:val="ru-RU"/>
        </w:rPr>
      </w:pPr>
      <w:r w:rsidRPr="00726EA7">
        <w:rPr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/>
          <w:bCs/>
          <w:i/>
          <w:iCs/>
          <w:lang w:val="ru-RU"/>
        </w:rPr>
        <w:t>1. Результаты воспитания, социализации и саморазвития школьников.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</w:t>
      </w:r>
      <w:r w:rsidRPr="00726EA7">
        <w:rPr>
          <w:lang w:val="ru-RU"/>
        </w:rPr>
        <w:lastRenderedPageBreak/>
        <w:t>объединения классных руководителей или педагогическом совете образовательной организации.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</w:t>
      </w:r>
      <w:r w:rsidRPr="00726EA7">
        <w:rPr>
          <w:lang w:val="ru-RU"/>
        </w:rPr>
        <w:softHyphen/>
        <w:t>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b/>
          <w:bCs/>
          <w:i/>
          <w:iCs/>
          <w:lang w:val="ru-RU"/>
        </w:rPr>
        <w:t>2. Состояние организуемой в школе совместной деятельности детей и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b/>
          <w:bCs/>
          <w:i/>
          <w:iCs/>
          <w:lang w:val="ru-RU"/>
        </w:rPr>
        <w:t>взрослых.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26EA7" w:rsidRPr="00726EA7" w:rsidRDefault="00726EA7" w:rsidP="00726EA7">
      <w:pPr>
        <w:pStyle w:val="1"/>
        <w:shd w:val="clear" w:color="auto" w:fill="auto"/>
        <w:ind w:firstLine="760"/>
        <w:jc w:val="both"/>
        <w:rPr>
          <w:lang w:val="ru-RU"/>
        </w:rPr>
      </w:pPr>
      <w:r w:rsidRPr="00726EA7">
        <w:rPr>
          <w:lang w:val="ru-RU"/>
        </w:rPr>
        <w:t>Внимание при этом сосредотачивается на вопросах, связанных с</w:t>
      </w:r>
      <w:r w:rsidRPr="00726EA7">
        <w:rPr>
          <w:i/>
          <w:iCs/>
          <w:lang w:val="ru-RU"/>
        </w:rPr>
        <w:t>: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проводимых общешкольных ключевых дел;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совместной деятельности классных руководителей и их классов;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организуемой в школе внеурочной деятельности;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реализации личностно развивающего потенциала школьных уроков;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существующего в школе ученического самоуправления;</w:t>
      </w:r>
    </w:p>
    <w:p w:rsidR="00726EA7" w:rsidRPr="00726EA7" w:rsidRDefault="00726EA7" w:rsidP="00726EA7">
      <w:pPr>
        <w:pStyle w:val="1"/>
        <w:shd w:val="clear" w:color="auto" w:fill="auto"/>
        <w:spacing w:line="221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функционирующих на базе образовательной организации кадетских классов, отделения РДШ, отряда ЮИД и т.д.;</w:t>
      </w:r>
    </w:p>
    <w:p w:rsidR="00726EA7" w:rsidRPr="00726EA7" w:rsidRDefault="00726EA7" w:rsidP="00726EA7">
      <w:pPr>
        <w:pStyle w:val="1"/>
        <w:shd w:val="clear" w:color="auto" w:fill="auto"/>
        <w:spacing w:line="204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проводимых в образовательной организации экскурсий, походов;</w:t>
      </w:r>
    </w:p>
    <w:p w:rsidR="00726EA7" w:rsidRPr="00726EA7" w:rsidRDefault="00726EA7" w:rsidP="00726EA7">
      <w:pPr>
        <w:pStyle w:val="1"/>
        <w:shd w:val="clear" w:color="auto" w:fill="auto"/>
        <w:spacing w:line="204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профориентационной работы образовательной организации;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работы медиа образовательной организации;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организации предметно-эстетической среды школы;</w:t>
      </w:r>
    </w:p>
    <w:p w:rsidR="00726EA7" w:rsidRPr="00726EA7" w:rsidRDefault="00726EA7" w:rsidP="00726EA7">
      <w:pPr>
        <w:pStyle w:val="1"/>
        <w:shd w:val="clear" w:color="auto" w:fill="auto"/>
        <w:spacing w:line="206" w:lineRule="auto"/>
        <w:ind w:firstLine="460"/>
        <w:jc w:val="both"/>
        <w:rPr>
          <w:lang w:val="ru-RU"/>
        </w:rPr>
      </w:pPr>
      <w:r w:rsidRPr="00726EA7">
        <w:rPr>
          <w:lang w:val="ru-RU"/>
        </w:rPr>
        <w:t>- качеством взаимодействия образовательной организации и семей обучающихся.</w:t>
      </w:r>
    </w:p>
    <w:p w:rsidR="00726EA7" w:rsidRPr="00726EA7" w:rsidRDefault="00726EA7" w:rsidP="00726EA7">
      <w:pPr>
        <w:pStyle w:val="1"/>
        <w:shd w:val="clear" w:color="auto" w:fill="auto"/>
        <w:spacing w:after="580"/>
        <w:ind w:firstLine="760"/>
        <w:jc w:val="both"/>
        <w:rPr>
          <w:lang w:val="ru-RU"/>
        </w:rPr>
      </w:pPr>
      <w:r w:rsidRPr="00726EA7">
        <w:rPr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26EA7" w:rsidRPr="00726EA7" w:rsidRDefault="00726EA7" w:rsidP="00726EA7">
      <w:pPr>
        <w:pStyle w:val="1"/>
        <w:numPr>
          <w:ilvl w:val="0"/>
          <w:numId w:val="159"/>
        </w:numPr>
        <w:shd w:val="clear" w:color="auto" w:fill="auto"/>
        <w:tabs>
          <w:tab w:val="left" w:pos="372"/>
        </w:tabs>
        <w:jc w:val="both"/>
        <w:rPr>
          <w:lang w:val="ru-RU"/>
        </w:rPr>
      </w:pPr>
      <w:r w:rsidRPr="00726EA7">
        <w:rPr>
          <w:b/>
          <w:bCs/>
          <w:lang w:val="ru-RU"/>
        </w:rPr>
        <w:t>Календарный ПЛАН ВОСПИТАТЕЛЬНОЙ РАБОТЫ МОУ «Средняя школа №29»</w:t>
      </w:r>
    </w:p>
    <w:p w:rsidR="00726EA7" w:rsidRPr="00726EA7" w:rsidRDefault="00726EA7" w:rsidP="00726EA7">
      <w:pPr>
        <w:pStyle w:val="1"/>
        <w:shd w:val="clear" w:color="auto" w:fill="auto"/>
        <w:spacing w:after="260"/>
        <w:jc w:val="both"/>
        <w:rPr>
          <w:lang w:val="ru-RU"/>
        </w:rPr>
      </w:pPr>
      <w:r w:rsidRPr="00726EA7">
        <w:rPr>
          <w:b/>
          <w:bCs/>
          <w:lang w:val="ru-RU"/>
        </w:rPr>
        <w:t xml:space="preserve">НА 2023-2024 ГГ. 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after="260" w:line="240" w:lineRule="auto"/>
        <w:ind w:firstLine="0"/>
        <w:jc w:val="both"/>
        <w:rPr>
          <w:lang w:val="ru-RU"/>
        </w:rPr>
      </w:pPr>
      <w:bookmarkStart w:id="42" w:name="bookmark43"/>
      <w:bookmarkStart w:id="43" w:name="bookmark42"/>
      <w:r w:rsidRPr="00726EA7">
        <w:rPr>
          <w:lang w:val="ru-RU"/>
        </w:rPr>
        <w:t>Пояснительная записка.</w:t>
      </w:r>
      <w:bookmarkEnd w:id="42"/>
      <w:bookmarkEnd w:id="43"/>
    </w:p>
    <w:p w:rsidR="00726EA7" w:rsidRPr="00726EA7" w:rsidRDefault="00726EA7" w:rsidP="00726EA7">
      <w:pPr>
        <w:pStyle w:val="1"/>
        <w:shd w:val="clear" w:color="auto" w:fill="auto"/>
        <w:ind w:firstLine="600"/>
        <w:jc w:val="both"/>
        <w:rPr>
          <w:lang w:val="ru-RU"/>
        </w:rPr>
      </w:pPr>
      <w:r w:rsidRPr="00726EA7">
        <w:rPr>
          <w:lang w:val="ru-RU"/>
        </w:rPr>
        <w:t>В соответствии с программой воспитания МОУ «Средняя школа №29» на 2023-2024 гг. в центре воспитательного процесса находится личностное развитие обучающихся, фор</w:t>
      </w:r>
      <w:r w:rsidRPr="00726EA7">
        <w:rPr>
          <w:lang w:val="ru-RU"/>
        </w:rPr>
        <w:softHyphen/>
        <w:t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726EA7" w:rsidRPr="00726EA7" w:rsidRDefault="00726EA7" w:rsidP="00726EA7">
      <w:pPr>
        <w:pStyle w:val="1"/>
        <w:shd w:val="clear" w:color="auto" w:fill="auto"/>
        <w:ind w:firstLine="600"/>
        <w:jc w:val="both"/>
        <w:rPr>
          <w:lang w:val="ru-RU"/>
        </w:rPr>
      </w:pPr>
      <w:r w:rsidRPr="00726EA7">
        <w:rPr>
          <w:b/>
          <w:bCs/>
          <w:lang w:val="ru-RU"/>
        </w:rPr>
        <w:t xml:space="preserve">Цель плана воспитательной работы на 2023-2024гг: </w:t>
      </w:r>
      <w:r w:rsidRPr="00726EA7">
        <w:rPr>
          <w:i/>
          <w:iCs/>
          <w:u w:val="single"/>
          <w:lang w:val="ru-RU"/>
        </w:rPr>
        <w:t>обеспечение позитивной динамики развития личности ребенка посредством вовлечения его в социально-значимую деятельность школы.</w:t>
      </w:r>
    </w:p>
    <w:p w:rsidR="00726EA7" w:rsidRPr="00726EA7" w:rsidRDefault="00726EA7" w:rsidP="00726EA7">
      <w:pPr>
        <w:pStyle w:val="1"/>
        <w:pBdr>
          <w:top w:val="single" w:sz="4" w:space="0" w:color="auto"/>
        </w:pBdr>
        <w:shd w:val="clear" w:color="auto" w:fill="auto"/>
        <w:ind w:firstLine="600"/>
        <w:jc w:val="both"/>
        <w:rPr>
          <w:lang w:val="ru-RU"/>
        </w:rPr>
      </w:pPr>
      <w:r w:rsidRPr="00726EA7">
        <w:rPr>
          <w:b/>
          <w:bCs/>
          <w:lang w:val="ru-RU"/>
        </w:rPr>
        <w:t>Задачи: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интеграция содержания различных видов деятельности обучающихся на основе си</w:t>
      </w:r>
      <w:r w:rsidRPr="00726EA7">
        <w:rPr>
          <w:lang w:val="ru-RU"/>
        </w:rPr>
        <w:softHyphen/>
        <w:t>стемности, целесообразности и не шаблонности воспитательной работы;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</w:t>
      </w:r>
      <w:r w:rsidRPr="00726EA7">
        <w:rPr>
          <w:lang w:val="ru-RU"/>
        </w:rPr>
        <w:softHyphen/>
        <w:t>чающегося;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создание и педагогическая поддержка деятельности детских общественных органи</w:t>
      </w:r>
      <w:r w:rsidRPr="00726EA7">
        <w:rPr>
          <w:lang w:val="ru-RU"/>
        </w:rPr>
        <w:softHyphen/>
        <w:t>заций (РДШ);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 xml:space="preserve">• инициирование и поддержка участия классов в общешкольных ключевых делах, оказание необходимой </w:t>
      </w:r>
      <w:r w:rsidRPr="00726EA7">
        <w:rPr>
          <w:lang w:val="ru-RU"/>
        </w:rPr>
        <w:lastRenderedPageBreak/>
        <w:t>помощи обучающимся в их подготовке, проведении и анализе;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реализация воспитательных возможностей дополнительного образования и программ внеурочной деятельности;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определение и реализация индивидуальных профессиональных маршрутов обучаю</w:t>
      </w:r>
      <w:r w:rsidRPr="00726EA7">
        <w:rPr>
          <w:lang w:val="ru-RU"/>
        </w:rPr>
        <w:softHyphen/>
        <w:t>щихся 10-11 кл. 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развитие ценностного отношения обучающихся и педагогов к своему здоровью посредством участия ВФСК ГТО;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формирование опыта ведения здорового образа жизни и заботы о здоровье других людей;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 xml:space="preserve">• повысить ответственность педагогического коллектива за эффективность и качество 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подготовки одаренных учащихся;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внедрение лучших практик сопровождения, наставничества и шефства для обучаю</w:t>
      </w:r>
      <w:r w:rsidRPr="00726EA7">
        <w:rPr>
          <w:lang w:val="ru-RU"/>
        </w:rPr>
        <w:softHyphen/>
        <w:t>щихся, осуществляющих образовательную деятельность по дополнительным обра</w:t>
      </w:r>
      <w:r w:rsidRPr="00726EA7">
        <w:rPr>
          <w:lang w:val="ru-RU"/>
        </w:rPr>
        <w:softHyphen/>
        <w:t>зовательным программам в рамках внеурочной деятельности;</w:t>
      </w:r>
    </w:p>
    <w:p w:rsidR="00726EA7" w:rsidRPr="00726EA7" w:rsidRDefault="00726EA7" w:rsidP="00726EA7">
      <w:pPr>
        <w:pStyle w:val="1"/>
        <w:shd w:val="clear" w:color="auto" w:fill="auto"/>
        <w:spacing w:after="280"/>
        <w:ind w:left="300" w:hanging="300"/>
        <w:jc w:val="both"/>
        <w:rPr>
          <w:lang w:val="ru-RU"/>
        </w:rPr>
      </w:pPr>
      <w:r w:rsidRPr="00726EA7">
        <w:rPr>
          <w:lang w:val="ru-RU"/>
        </w:rPr>
        <w:t>•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</w:t>
      </w:r>
      <w:r w:rsidRPr="00726EA7">
        <w:rPr>
          <w:lang w:val="ru-RU"/>
        </w:rPr>
        <w:softHyphen/>
        <w:t>ющихся.</w:t>
      </w:r>
    </w:p>
    <w:p w:rsidR="00726EA7" w:rsidRPr="00726EA7" w:rsidRDefault="00726EA7" w:rsidP="00726EA7">
      <w:pPr>
        <w:pStyle w:val="50"/>
        <w:keepNext/>
        <w:keepLines/>
        <w:shd w:val="clear" w:color="auto" w:fill="auto"/>
        <w:spacing w:line="240" w:lineRule="auto"/>
        <w:ind w:firstLine="740"/>
        <w:jc w:val="both"/>
        <w:rPr>
          <w:lang w:val="ru-RU"/>
        </w:rPr>
      </w:pPr>
      <w:bookmarkStart w:id="44" w:name="bookmark44"/>
      <w:bookmarkStart w:id="45" w:name="bookmark45"/>
      <w:r w:rsidRPr="00726EA7">
        <w:rPr>
          <w:lang w:val="ru-RU"/>
        </w:rPr>
        <w:t>Реализация этих целей и задач предполагает:</w:t>
      </w:r>
      <w:bookmarkEnd w:id="44"/>
      <w:bookmarkEnd w:id="45"/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</w:t>
      </w:r>
      <w:r w:rsidRPr="00726EA7">
        <w:rPr>
          <w:lang w:val="ru-RU"/>
        </w:rPr>
        <w:softHyphen/>
        <w:t>зации ФГОС.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Создание благоприятных условий и возможностей для полноценного развития лично</w:t>
      </w:r>
      <w:r w:rsidRPr="00726EA7">
        <w:rPr>
          <w:lang w:val="ru-RU"/>
        </w:rPr>
        <w:softHyphen/>
        <w:t>сти, для охраны здоровья и жизни детей;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Освоение и использование в практической деятельности новых педагогических тех</w:t>
      </w:r>
      <w:r w:rsidRPr="00726EA7">
        <w:rPr>
          <w:lang w:val="ru-RU"/>
        </w:rPr>
        <w:softHyphen/>
        <w:t>нологий и методик воспитательной работы;</w:t>
      </w:r>
    </w:p>
    <w:p w:rsidR="00726EA7" w:rsidRPr="00726EA7" w:rsidRDefault="00726EA7" w:rsidP="00726EA7">
      <w:pPr>
        <w:pStyle w:val="1"/>
        <w:shd w:val="clear" w:color="auto" w:fill="auto"/>
        <w:jc w:val="both"/>
        <w:rPr>
          <w:lang w:val="ru-RU"/>
        </w:rPr>
      </w:pPr>
      <w:r w:rsidRPr="00726EA7">
        <w:rPr>
          <w:lang w:val="ru-RU"/>
        </w:rPr>
        <w:t>• Развитие различных форм ученического самоуправления;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both"/>
        <w:rPr>
          <w:lang w:val="ru-RU"/>
        </w:rPr>
      </w:pPr>
      <w:r w:rsidRPr="00726EA7">
        <w:rPr>
          <w:lang w:val="ru-RU"/>
        </w:rPr>
        <w:t>• Дальнейшее развитие и совершенствование системы дополнительного образования в школе.</w:t>
      </w: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center"/>
        <w:rPr>
          <w:b/>
          <w:bCs/>
          <w:sz w:val="28"/>
          <w:szCs w:val="28"/>
          <w:lang w:val="ru-RU"/>
        </w:rPr>
      </w:pPr>
    </w:p>
    <w:p w:rsidR="00726EA7" w:rsidRPr="00726EA7" w:rsidRDefault="00726EA7" w:rsidP="00726EA7">
      <w:pPr>
        <w:pStyle w:val="1"/>
        <w:shd w:val="clear" w:color="auto" w:fill="auto"/>
        <w:ind w:left="300" w:hanging="300"/>
        <w:jc w:val="center"/>
        <w:rPr>
          <w:lang w:val="ru-RU"/>
        </w:rPr>
      </w:pPr>
      <w:r w:rsidRPr="00726EA7">
        <w:rPr>
          <w:b/>
          <w:bCs/>
          <w:lang w:val="ru-RU"/>
        </w:rPr>
        <w:lastRenderedPageBreak/>
        <w:t>Календарь образовательных событий, приуроченных к</w:t>
      </w:r>
      <w:r>
        <w:rPr>
          <w:b/>
          <w:bCs/>
          <w:lang w:val="ru-RU"/>
        </w:rPr>
        <w:t xml:space="preserve"> </w:t>
      </w:r>
      <w:r w:rsidRPr="00726EA7">
        <w:rPr>
          <w:b/>
          <w:bCs/>
          <w:lang w:val="ru-RU"/>
        </w:rPr>
        <w:t>государственным и национальным праздникам Российской Федерации,</w:t>
      </w:r>
      <w:r>
        <w:rPr>
          <w:b/>
          <w:bCs/>
          <w:lang w:val="ru-RU"/>
        </w:rPr>
        <w:t xml:space="preserve"> </w:t>
      </w:r>
      <w:r w:rsidRPr="00726EA7">
        <w:rPr>
          <w:b/>
          <w:bCs/>
          <w:lang w:val="ru-RU"/>
        </w:rPr>
        <w:t>памятным датам и событиям российской истории и культуры</w:t>
      </w:r>
    </w:p>
    <w:tbl>
      <w:tblPr>
        <w:tblW w:w="10079" w:type="dxa"/>
        <w:jc w:val="center"/>
        <w:tblInd w:w="-8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701"/>
        <w:gridCol w:w="6663"/>
        <w:gridCol w:w="14"/>
      </w:tblGrid>
      <w:tr w:rsidR="00726EA7" w:rsidRPr="00726EA7" w:rsidTr="00726EA7">
        <w:trPr>
          <w:gridAfter w:val="1"/>
          <w:wAfter w:w="14" w:type="dxa"/>
          <w:trHeight w:hRule="exact" w:val="4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b/>
                <w:bCs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b/>
                <w:bCs/>
              </w:rPr>
              <w:t>Образовательное событие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39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знаний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3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2 -8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Неделя безопасности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3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гражданской обороны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13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  <w:jc w:val="center"/>
            </w:pPr>
            <w:r w:rsidRPr="00726EA7"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Всемирный день защиты животных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32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  <w:jc w:val="center"/>
            </w:pPr>
            <w:r w:rsidRPr="00726EA7"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Международный День учителя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84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36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845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28 - 30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интернета.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Всероссийский урок безопасности школьников в сети Интернет.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3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Урок памяти (День памяти политических репрессий)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3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народного единства (4 ноября)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2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матери в России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2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before="480" w:line="240" w:lineRule="auto"/>
              <w:ind w:firstLine="0"/>
            </w:pPr>
            <w:r w:rsidRPr="00726EA7">
              <w:rPr>
                <w:i/>
                <w:iCs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Всемирный день борьбы со СПИДом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2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  <w:jc w:val="center"/>
            </w:pPr>
            <w:r w:rsidRPr="00726EA7"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Международный день инвалидов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18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Неизвестного Солдата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2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  <w:jc w:val="center"/>
            </w:pPr>
            <w:r w:rsidRPr="00726EA7"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Международный день добровольца в России</w:t>
            </w:r>
          </w:p>
        </w:tc>
      </w:tr>
      <w:tr w:rsidR="00726EA7" w:rsidRPr="00726EA7" w:rsidTr="00726EA7">
        <w:trPr>
          <w:gridAfter w:val="1"/>
          <w:wAfter w:w="14" w:type="dxa"/>
          <w:trHeight w:hRule="exact" w:val="4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героев Отечества: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</w:tr>
      <w:tr w:rsidR="00726EA7" w:rsidRPr="00437386" w:rsidTr="00726EA7">
        <w:trPr>
          <w:trHeight w:hRule="exact" w:val="44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437386">
              <w:rPr>
                <w:sz w:val="28"/>
                <w:szCs w:val="28"/>
              </w:rPr>
              <w:br w:type="page"/>
            </w:r>
            <w:r w:rsidRPr="00726EA7">
              <w:rPr>
                <w:i/>
                <w:iCs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Конституции РФ (12 ноября)</w:t>
            </w:r>
          </w:p>
        </w:tc>
      </w:tr>
      <w:tr w:rsidR="00726EA7" w:rsidRPr="00437386" w:rsidTr="00726EA7">
        <w:trPr>
          <w:trHeight w:hRule="exact" w:val="442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21 - 25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Новогодние представления</w:t>
            </w:r>
          </w:p>
        </w:tc>
      </w:tr>
      <w:tr w:rsidR="00726EA7" w:rsidRPr="00437386" w:rsidTr="00726EA7">
        <w:trPr>
          <w:trHeight w:hRule="exact" w:val="49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27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Международный день памяти жертв Холокоста</w:t>
            </w:r>
          </w:p>
        </w:tc>
      </w:tr>
      <w:tr w:rsidR="00726EA7" w:rsidRPr="00437386" w:rsidTr="00726EA7">
        <w:trPr>
          <w:trHeight w:hRule="exact" w:val="562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27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полного освобождения Ленинграда от фашисткой блокады (1944)</w:t>
            </w:r>
          </w:p>
        </w:tc>
      </w:tr>
      <w:tr w:rsidR="00726EA7" w:rsidRPr="00437386" w:rsidTr="00726EA7">
        <w:trPr>
          <w:trHeight w:hRule="exact" w:val="38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российской науки</w:t>
            </w:r>
          </w:p>
        </w:tc>
      </w:tr>
      <w:tr w:rsidR="00726EA7" w:rsidRPr="00437386" w:rsidTr="00726EA7">
        <w:trPr>
          <w:trHeight w:hRule="exact" w:val="566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15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726EA7" w:rsidRPr="00437386" w:rsidTr="00726EA7">
        <w:trPr>
          <w:trHeight w:hRule="exact" w:val="456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23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защитника Отечества</w:t>
            </w:r>
          </w:p>
        </w:tc>
      </w:tr>
      <w:tr w:rsidR="00726EA7" w:rsidRPr="00437386" w:rsidTr="00726EA7">
        <w:trPr>
          <w:trHeight w:hRule="exact" w:val="44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before="1020" w:line="240" w:lineRule="auto"/>
              <w:ind w:firstLine="0"/>
            </w:pPr>
            <w:r w:rsidRPr="00726EA7">
              <w:rPr>
                <w:i/>
                <w:iCs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Всемирный день гражданской обороны</w:t>
            </w:r>
          </w:p>
        </w:tc>
      </w:tr>
      <w:tr w:rsidR="00726EA7" w:rsidRPr="00437386" w:rsidTr="00726EA7">
        <w:trPr>
          <w:trHeight w:hRule="exact" w:val="398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Международный женский день</w:t>
            </w:r>
          </w:p>
        </w:tc>
      </w:tr>
      <w:tr w:rsidR="00726EA7" w:rsidRPr="00437386" w:rsidTr="00726EA7">
        <w:trPr>
          <w:trHeight w:hRule="exact" w:val="446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18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воссоединения Крыма с Россией</w:t>
            </w:r>
          </w:p>
        </w:tc>
      </w:tr>
      <w:tr w:rsidR="00726EA7" w:rsidRPr="00437386" w:rsidTr="00726EA7">
        <w:trPr>
          <w:trHeight w:hRule="exact" w:val="41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23 - 29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Всероссийская неделя музыки для детей и юношества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0372" w:type="dxa"/>
        <w:jc w:val="center"/>
        <w:tblInd w:w="92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1701"/>
        <w:gridCol w:w="4493"/>
        <w:gridCol w:w="989"/>
        <w:gridCol w:w="1277"/>
        <w:gridCol w:w="45"/>
      </w:tblGrid>
      <w:tr w:rsidR="00726EA7" w:rsidRPr="00726EA7" w:rsidTr="00B84582">
        <w:trPr>
          <w:trHeight w:hRule="exact" w:val="1013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left="1623" w:hanging="1623"/>
            </w:pPr>
            <w:r w:rsidRPr="00726EA7">
              <w:rPr>
                <w:i/>
                <w:iCs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</w:pPr>
            <w:r w:rsidRPr="00726EA7">
              <w:t>12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 xml:space="preserve"> День космонавтики.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</w:tr>
      <w:tr w:rsidR="00726EA7" w:rsidRPr="00726EA7" w:rsidTr="00B84582">
        <w:trPr>
          <w:trHeight w:hRule="exact" w:val="57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30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 xml:space="preserve">День пожарной охраны. </w:t>
            </w:r>
          </w:p>
        </w:tc>
      </w:tr>
      <w:tr w:rsidR="00726EA7" w:rsidRPr="00726EA7" w:rsidTr="00B84582">
        <w:trPr>
          <w:trHeight w:hRule="exact" w:val="56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i/>
                <w:iCs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9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Победы советского народа в ВОВ 1941 - 1945 (9 мая)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60"/>
            </w:pPr>
            <w:r w:rsidRPr="00726EA7">
              <w:t>15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Международный день семьи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славянской письменности и культуры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 xml:space="preserve">Последний звонок 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before="700" w:line="240" w:lineRule="auto"/>
              <w:ind w:firstLine="0"/>
              <w:rPr>
                <w:i/>
                <w:iCs/>
              </w:rPr>
            </w:pPr>
          </w:p>
          <w:p w:rsidR="00726EA7" w:rsidRPr="00726EA7" w:rsidRDefault="00726EA7" w:rsidP="00726EA7">
            <w:pPr>
              <w:pStyle w:val="af"/>
              <w:shd w:val="clear" w:color="auto" w:fill="auto"/>
              <w:spacing w:before="700" w:line="240" w:lineRule="auto"/>
              <w:ind w:firstLine="0"/>
            </w:pPr>
            <w:r w:rsidRPr="00726EA7">
              <w:rPr>
                <w:i/>
                <w:iCs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Международный день защиты детей</w:t>
            </w:r>
          </w:p>
        </w:tc>
      </w:tr>
      <w:tr w:rsidR="00726EA7" w:rsidRPr="00726EA7" w:rsidTr="00B84582">
        <w:trPr>
          <w:trHeight w:hRule="exact" w:val="55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 xml:space="preserve">День Русского языка 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Всемирный день окружающей среды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День России (12 июня)</w:t>
            </w:r>
          </w:p>
        </w:tc>
      </w:tr>
      <w:tr w:rsidR="00726EA7" w:rsidRPr="00726EA7" w:rsidTr="00B84582">
        <w:trPr>
          <w:trHeight w:hRule="exact" w:val="44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</w:tr>
      <w:tr w:rsidR="00726EA7" w:rsidRPr="00726EA7" w:rsidTr="00B84582">
        <w:trPr>
          <w:trHeight w:hRule="exact" w:val="658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памяти и скорби — день начала ВОВ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</w:p>
        </w:tc>
      </w:tr>
      <w:tr w:rsidR="00726EA7" w:rsidRPr="00726EA7" w:rsidTr="00B84582">
        <w:trPr>
          <w:trHeight w:hRule="exact" w:val="786"/>
          <w:jc w:val="center"/>
        </w:trPr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EA7" w:rsidRPr="00726EA7" w:rsidRDefault="00726EA7" w:rsidP="00726EA7">
            <w:pPr>
              <w:pStyle w:val="af"/>
              <w:shd w:val="clear" w:color="auto" w:fill="auto"/>
              <w:spacing w:after="120" w:line="240" w:lineRule="auto"/>
              <w:ind w:firstLine="0"/>
              <w:jc w:val="center"/>
              <w:rPr>
                <w:lang w:val="ru-RU"/>
              </w:rPr>
            </w:pPr>
            <w:r w:rsidRPr="00726EA7">
              <w:rPr>
                <w:b/>
                <w:bCs/>
                <w:lang w:val="ru-RU"/>
              </w:rPr>
              <w:t>КАЛЕНДАРНЫЙПЛАН ВОСПИТАТЕЛЬНОЙ РАБОТЫ ШКОЛЫ</w:t>
            </w:r>
            <w:r>
              <w:rPr>
                <w:b/>
                <w:bCs/>
                <w:lang w:val="ru-RU"/>
              </w:rPr>
              <w:t xml:space="preserve"> </w:t>
            </w:r>
            <w:r w:rsidRPr="00726EA7">
              <w:rPr>
                <w:b/>
                <w:bCs/>
                <w:lang w:val="ru-RU"/>
              </w:rPr>
              <w:t>НА 202</w:t>
            </w:r>
            <w:r>
              <w:rPr>
                <w:b/>
                <w:bCs/>
                <w:lang w:val="ru-RU"/>
              </w:rPr>
              <w:t>4</w:t>
            </w:r>
            <w:r w:rsidRPr="00726EA7">
              <w:rPr>
                <w:b/>
                <w:bCs/>
                <w:lang w:val="ru-RU"/>
              </w:rPr>
              <w:t>- 202</w:t>
            </w:r>
            <w:r>
              <w:rPr>
                <w:b/>
                <w:bCs/>
                <w:lang w:val="ru-RU"/>
              </w:rPr>
              <w:t>5</w:t>
            </w:r>
            <w:r w:rsidRPr="00726EA7">
              <w:rPr>
                <w:b/>
                <w:bCs/>
                <w:lang w:val="ru-RU"/>
              </w:rPr>
              <w:t xml:space="preserve"> ГОД</w:t>
            </w:r>
          </w:p>
          <w:p w:rsidR="00726EA7" w:rsidRPr="00B84582" w:rsidRDefault="00726EA7" w:rsidP="00726EA7">
            <w:pPr>
              <w:pStyle w:val="af"/>
              <w:shd w:val="clear" w:color="auto" w:fill="auto"/>
              <w:spacing w:after="120" w:line="240" w:lineRule="auto"/>
              <w:ind w:firstLine="0"/>
              <w:jc w:val="center"/>
              <w:rPr>
                <w:lang w:val="ru-RU"/>
              </w:rPr>
            </w:pPr>
            <w:r w:rsidRPr="00B84582">
              <w:rPr>
                <w:b/>
                <w:bCs/>
                <w:lang w:val="ru-RU"/>
              </w:rPr>
              <w:t>(УРОВЕНЬ СРЕДНЕГО ОБЩЕГО ОБРАЗОВАНИЯ)</w:t>
            </w:r>
          </w:p>
        </w:tc>
      </w:tr>
      <w:tr w:rsidR="00726EA7" w:rsidRPr="00726EA7" w:rsidTr="00B84582">
        <w:trPr>
          <w:trHeight w:hRule="exact" w:val="566"/>
          <w:jc w:val="center"/>
        </w:trPr>
        <w:tc>
          <w:tcPr>
            <w:tcW w:w="103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left="3060" w:firstLine="0"/>
            </w:pPr>
            <w:r w:rsidRPr="00726EA7"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/>
        </w:tc>
      </w:tr>
      <w:tr w:rsidR="00726EA7" w:rsidRPr="00726EA7" w:rsidTr="00B84582">
        <w:trPr>
          <w:trHeight w:hRule="exact" w:val="42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Сроки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Ответственные</w:t>
            </w:r>
          </w:p>
        </w:tc>
      </w:tr>
      <w:tr w:rsidR="00726EA7" w:rsidRPr="00726EA7" w:rsidTr="00B84582">
        <w:trPr>
          <w:trHeight w:hRule="exact" w:val="1387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знаний.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 xml:space="preserve">Торжественная линейка, посвящённая Дню знаний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1.09.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ЗДВР, классные рук.</w:t>
            </w:r>
          </w:p>
        </w:tc>
      </w:tr>
      <w:tr w:rsidR="00726EA7" w:rsidRPr="00726EA7" w:rsidTr="00B84582">
        <w:trPr>
          <w:trHeight w:hRule="exact" w:val="566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Проекты «Улицы моего города», «История моего города, края»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10 - 11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с 13.09. -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27.09.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ЗДВР, классные рук.</w:t>
            </w:r>
          </w:p>
        </w:tc>
      </w:tr>
      <w:tr w:rsidR="00726EA7" w:rsidRPr="00726EA7" w:rsidTr="00B84582">
        <w:trPr>
          <w:trHeight w:hRule="exact" w:val="56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Месячник Безопасности Акция «Внимание, дети»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сентябрь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ЗДВР, классные рук.</w:t>
            </w:r>
          </w:p>
        </w:tc>
      </w:tr>
      <w:tr w:rsidR="00726EA7" w:rsidRPr="00726EA7" w:rsidTr="00B84582">
        <w:trPr>
          <w:trHeight w:hRule="exact" w:val="102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Трудовой десант (территория  школы, благоустройство классных комнат)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Сентябрь, октябрь, январь, апрель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52" w:lineRule="auto"/>
              <w:ind w:firstLine="0"/>
            </w:pPr>
            <w:r w:rsidRPr="00726EA7">
              <w:t xml:space="preserve"> ЗДВР, классные рук.</w:t>
            </w:r>
          </w:p>
        </w:tc>
      </w:tr>
      <w:tr w:rsidR="00726EA7" w:rsidRPr="00726EA7" w:rsidTr="00B84582">
        <w:trPr>
          <w:trHeight w:hRule="exact" w:val="102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здоровья (проведение спортивных праздников, флешмобов, конкурсов, соревнований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Октябрь, декабрь, февраль,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апрель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ЗДВР, классные рук., педагог-организ.</w:t>
            </w:r>
          </w:p>
        </w:tc>
      </w:tr>
      <w:tr w:rsidR="00726EA7" w:rsidRPr="00726EA7" w:rsidTr="00B84582">
        <w:trPr>
          <w:trHeight w:hRule="exact" w:val="1114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Месячник «ЗОЖ» и КТД «Здоровый образ жизни»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ноябрь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ЗДВР,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36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классные рук.,педагог-организ.</w:t>
            </w:r>
          </w:p>
        </w:tc>
      </w:tr>
      <w:tr w:rsidR="00726EA7" w:rsidRPr="00726EA7" w:rsidTr="00B84582">
        <w:trPr>
          <w:trHeight w:hRule="exact" w:val="4152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lastRenderedPageBreak/>
              <w:t>День народного единства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Оформление выставочного стола с использовани</w:t>
            </w:r>
            <w:r w:rsidRPr="00726EA7">
              <w:rPr>
                <w:lang w:val="ru-RU"/>
              </w:rPr>
              <w:softHyphen/>
              <w:t>ем элементов фото- зоны, представить традиции народа России (желательно иметь представителя класса)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</w:pPr>
            <w:r w:rsidRPr="00726EA7">
              <w:t>надпись выставки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</w:pPr>
            <w:r w:rsidRPr="00726EA7">
              <w:t>изображение флага ( если имется)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</w:pPr>
            <w:r w:rsidRPr="00726EA7">
              <w:t>рассказы, стихотворения народа, книги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-приветствия на языке народа,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</w:pPr>
            <w:r w:rsidRPr="00726EA7">
              <w:t>фотографии приготовленных блюд и рецепты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</w:pPr>
            <w:r w:rsidRPr="00726EA7">
              <w:t>фотографии и элементы народных костюмов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</w:pPr>
            <w:r w:rsidRPr="00726EA7">
              <w:t>столовая посуда, сувениры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предметы декоративно- прикладного творчества, выбранной национальности</w:t>
            </w:r>
          </w:p>
          <w:p w:rsidR="00726EA7" w:rsidRPr="00726EA7" w:rsidRDefault="00726EA7" w:rsidP="00726EA7">
            <w:pPr>
              <w:pStyle w:val="af"/>
              <w:numPr>
                <w:ilvl w:val="0"/>
                <w:numId w:val="16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по возможности звучание национальной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726EA7">
              <w:t>8.11.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36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Педагог-организ.. классные руководители, ЗДВР</w:t>
            </w:r>
          </w:p>
        </w:tc>
      </w:tr>
      <w:tr w:rsidR="00726EA7" w:rsidRPr="00726EA7" w:rsidTr="00B84582">
        <w:trPr>
          <w:trHeight w:hRule="exact" w:val="298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726EA7">
              <w:rPr>
                <w:lang w:val="ru-RU"/>
              </w:rPr>
              <w:t>День героев Отечества. «Посвящение в кадеты»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00"/>
              <w:rPr>
                <w:lang w:val="ru-RU"/>
              </w:rPr>
            </w:pP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00"/>
            </w:pPr>
            <w:r w:rsidRPr="00726EA7">
              <w:t>кадеты»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 xml:space="preserve">   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726EA7">
              <w:t xml:space="preserve"> 5.12.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smallCaps/>
              </w:rPr>
            </w:pPr>
            <w:r w:rsidRPr="00726EA7">
              <w:rPr>
                <w:smallCaps/>
              </w:rPr>
              <w:t>ЗДВР, ЗДЦДО</w:t>
            </w: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smallCaps/>
              </w:rPr>
            </w:pPr>
          </w:p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smallCaps/>
              </w:rPr>
            </w:pPr>
          </w:p>
        </w:tc>
      </w:tr>
      <w:tr w:rsidR="00726EA7" w:rsidRPr="00726EA7" w:rsidTr="00B84582">
        <w:trPr>
          <w:trHeight w:hRule="exact" w:val="298"/>
          <w:jc w:val="center"/>
        </w:trPr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800"/>
            </w:pPr>
            <w:r w:rsidRPr="00726EA7">
              <w:t>Месячник правовых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726EA7">
              <w:t>декабрь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726EA7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726EA7">
              <w:rPr>
                <w:smallCaps/>
              </w:rPr>
              <w:t>здвр,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0445" w:type="dxa"/>
        <w:jc w:val="center"/>
        <w:tblInd w:w="2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9"/>
        <w:gridCol w:w="1003"/>
        <w:gridCol w:w="998"/>
        <w:gridCol w:w="1735"/>
      </w:tblGrid>
      <w:tr w:rsidR="00726EA7" w:rsidRPr="00C04655" w:rsidTr="00C04655">
        <w:trPr>
          <w:trHeight w:hRule="exact" w:val="915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lastRenderedPageBreak/>
              <w:t>День конституции. Чтения по государственной символике, по истории создания конституции РФ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C04655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>до 12.12.2</w:t>
            </w:r>
            <w:r>
              <w:rPr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 xml:space="preserve"> учителя истории, 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обществознания</w:t>
            </w:r>
          </w:p>
        </w:tc>
      </w:tr>
      <w:tr w:rsidR="00726EA7" w:rsidRPr="00C04655" w:rsidTr="00C04655">
        <w:trPr>
          <w:trHeight w:hRule="exact" w:val="773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C04655">
            <w:pPr>
              <w:pStyle w:val="af"/>
              <w:shd w:val="clear" w:color="auto" w:fill="auto"/>
              <w:spacing w:line="240" w:lineRule="auto"/>
              <w:ind w:left="73" w:firstLine="0"/>
              <w:rPr>
                <w:lang w:val="ru-RU"/>
              </w:rPr>
            </w:pPr>
            <w:r w:rsidRPr="00C04655">
              <w:rPr>
                <w:lang w:val="ru-RU"/>
              </w:rPr>
              <w:t>День полного освобождения Ленинграда- классный 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27.01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20"/>
            </w:pPr>
            <w:r w:rsidRPr="00C04655">
              <w:rPr>
                <w:smallCaps/>
              </w:rPr>
              <w:t>здвр,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994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День российской науки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Проекты «Великие изобретения человечества» Встречи с интересными людьми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8.02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26" w:lineRule="auto"/>
              <w:ind w:firstLine="0"/>
            </w:pPr>
            <w:r w:rsidRPr="00C04655">
              <w:rPr>
                <w:smallCaps/>
              </w:rPr>
              <w:t xml:space="preserve">здвр, </w:t>
            </w: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768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 xml:space="preserve"> Военно-спортивная игра «Виват, кадет!»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rPr>
                <w:lang w:val="ru-RU"/>
              </w:rPr>
              <w:t xml:space="preserve"> </w:t>
            </w: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 xml:space="preserve">    февраль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26" w:lineRule="auto"/>
              <w:ind w:firstLine="0"/>
              <w:rPr>
                <w:smallCaps/>
              </w:rPr>
            </w:pPr>
            <w:r w:rsidRPr="00C04655">
              <w:rPr>
                <w:smallCaps/>
              </w:rPr>
              <w:t>ЗДВР, ЗДЦДО</w:t>
            </w:r>
          </w:p>
        </w:tc>
      </w:tr>
      <w:tr w:rsidR="00726EA7" w:rsidRPr="00C04655" w:rsidTr="00C04655">
        <w:trPr>
          <w:trHeight w:hRule="exact" w:val="518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Игра-викторина «Города-герои»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до 23.02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768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Концерт для учителей, ветеранов педагогического труда, родителей.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до 8.03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620"/>
              <w:jc w:val="both"/>
            </w:pPr>
            <w:r w:rsidRPr="00C04655">
              <w:t>ЗДВР,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  <w:jc w:val="both"/>
            </w:pPr>
            <w:r w:rsidRPr="00C04655">
              <w:t>классные рук., Совестаршекл.</w:t>
            </w:r>
          </w:p>
        </w:tc>
      </w:tr>
      <w:tr w:rsidR="00726EA7" w:rsidRPr="00C04655" w:rsidTr="00C04655">
        <w:trPr>
          <w:trHeight w:hRule="exact" w:val="709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Фестиваль «Радуга талантов»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март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C04655">
              <w:rPr>
                <w:smallCaps/>
              </w:rPr>
              <w:t>Здвр,</w:t>
            </w:r>
            <w:r w:rsidRPr="00C04655">
              <w:t>Совет старшекл.</w:t>
            </w:r>
          </w:p>
        </w:tc>
      </w:tr>
      <w:tr w:rsidR="00726EA7" w:rsidRPr="00C04655" w:rsidTr="00C04655">
        <w:trPr>
          <w:trHeight w:hRule="exact" w:val="1002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Гагаринский урок «Космос - это мы»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C04655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>12.04.2</w:t>
            </w:r>
            <w:r>
              <w:rPr>
                <w:lang w:val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20"/>
              <w:jc w:val="both"/>
            </w:pPr>
            <w:r w:rsidRPr="00C04655">
              <w:rPr>
                <w:smallCaps/>
              </w:rPr>
              <w:t>здвр,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768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Конкурс патриотической песни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29.04.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20"/>
              <w:jc w:val="both"/>
              <w:rPr>
                <w:lang w:val="ru-RU"/>
              </w:rPr>
            </w:pPr>
            <w:r w:rsidRPr="00C04655">
              <w:rPr>
                <w:smallCaps/>
                <w:lang w:val="ru-RU"/>
              </w:rPr>
              <w:t>здвр,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 w:rsidRPr="00C04655">
              <w:rPr>
                <w:lang w:val="ru-RU"/>
              </w:rPr>
              <w:t>классные рук.,Совет старшекл.</w:t>
            </w:r>
          </w:p>
        </w:tc>
      </w:tr>
      <w:tr w:rsidR="00726EA7" w:rsidRPr="00C04655" w:rsidTr="00C04655">
        <w:trPr>
          <w:trHeight w:hRule="exact" w:val="1334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Уроки мужества, посвященные Великой Победе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7.05.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20"/>
              <w:jc w:val="both"/>
              <w:rPr>
                <w:lang w:val="ru-RU"/>
              </w:rPr>
            </w:pPr>
            <w:r w:rsidRPr="00C04655">
              <w:rPr>
                <w:smallCaps/>
                <w:lang w:val="ru-RU"/>
              </w:rPr>
              <w:t>здвр,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 w:rsidRPr="00C04655">
              <w:rPr>
                <w:lang w:val="ru-RU"/>
              </w:rPr>
              <w:t>классные рук.,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30" w:lineRule="auto"/>
              <w:ind w:firstLine="0"/>
              <w:jc w:val="both"/>
              <w:rPr>
                <w:lang w:val="ru-RU"/>
              </w:rPr>
            </w:pPr>
            <w:r w:rsidRPr="00C04655">
              <w:rPr>
                <w:lang w:val="ru-RU"/>
              </w:rPr>
              <w:t>Совет старшекл.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Участие в акции «Бессмертный полк»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9.05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ЗДВР, родители</w:t>
            </w:r>
          </w:p>
        </w:tc>
      </w:tr>
      <w:tr w:rsidR="00726EA7" w:rsidRPr="00C04655" w:rsidTr="00C04655">
        <w:trPr>
          <w:trHeight w:hRule="exact" w:val="1114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 w:rsidRPr="00C04655">
              <w:rPr>
                <w:b/>
                <w:bCs/>
                <w:lang w:val="ru-RU"/>
              </w:rPr>
              <w:t>Классное руководство и наставничество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 w:rsidRPr="00C04655">
              <w:rPr>
                <w:lang w:val="ru-RU"/>
              </w:rPr>
              <w:t>(согласно индивидуальным планам работы классных руководителей, с включением тематических классных часов)</w:t>
            </w:r>
          </w:p>
        </w:tc>
      </w:tr>
      <w:tr w:rsidR="00726EA7" w:rsidRPr="00C04655" w:rsidTr="00C04655">
        <w:trPr>
          <w:trHeight w:hRule="exact" w:val="696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Дела, события, мероприятия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320"/>
            </w:pPr>
            <w:r w:rsidRPr="00C04655">
              <w:t>Сроки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Ответственные</w:t>
            </w:r>
          </w:p>
        </w:tc>
      </w:tr>
      <w:tr w:rsidR="00726EA7" w:rsidRPr="00C04655" w:rsidTr="00C04655">
        <w:trPr>
          <w:trHeight w:hRule="exact" w:val="835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Урок знаний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</w:pPr>
            <w:r w:rsidRPr="00C04655">
              <w:t>1.09.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Классные руководители</w:t>
            </w:r>
          </w:p>
        </w:tc>
      </w:tr>
      <w:tr w:rsidR="00726EA7" w:rsidRPr="00C04655" w:rsidTr="00C04655">
        <w:trPr>
          <w:trHeight w:hRule="exact" w:val="850"/>
          <w:jc w:val="center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Виртуальные экскурсии по городу «Мой любимый Ярославль» История моего города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</w:pPr>
            <w:r w:rsidRPr="00C04655">
              <w:t>14.09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200"/>
            </w:pP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200"/>
            </w:pPr>
            <w:r w:rsidRPr="00C04655">
              <w:t>Руководитель музея, библиотекарь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0891" w:type="dxa"/>
        <w:jc w:val="center"/>
        <w:tblInd w:w="-17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2"/>
        <w:gridCol w:w="992"/>
        <w:gridCol w:w="1276"/>
        <w:gridCol w:w="1331"/>
      </w:tblGrid>
      <w:tr w:rsidR="00726EA7" w:rsidRPr="00C04655" w:rsidTr="00C04655">
        <w:trPr>
          <w:trHeight w:hRule="exact" w:val="1431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lastRenderedPageBreak/>
              <w:t>Классный час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- «Моя безопасность», Правила поведения в школе, общественных местах, по профилактике детского травматизма, по ПДД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- Правила внутреннего распорядка обучающихся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- Инструктажи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до 11.09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Акция «Внимание, дети»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сентябрь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Мы выбираем ГТО.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сентябрь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707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Единый урок «Безопасность в Интернете»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28-30.09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рук., учителя информ.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День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26.10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рук., учителя физ-ры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по формированию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октябрь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835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rPr>
                <w:lang w:val="ru-RU"/>
              </w:rPr>
              <w:t xml:space="preserve">Профилактика несчастных случаев на водных объектах в осенне-зимний период. </w:t>
            </w:r>
            <w:r w:rsidRPr="00C04655">
              <w:t>Проведение инструктажей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360" w:lineRule="auto"/>
              <w:ind w:firstLine="0"/>
              <w:jc w:val="center"/>
            </w:pPr>
            <w:r w:rsidRPr="00C04655">
              <w:t>Октябрь, ноябрь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566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посвященные Дню народного единства»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8.11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рук.,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«Здоровый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ноябрь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9.12.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413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«Экстремизм и терроризм»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декабрь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Единый классный час «День полного освобождения Ленинграда»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27.01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1114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в рамках формирования жизнестойкости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 xml:space="preserve"> «Все цвета, кроме черного», «Гармония» , «Я смогу»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rPr>
                <w:lang w:val="ru-RU"/>
              </w:rPr>
              <w:t xml:space="preserve">    </w:t>
            </w: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по плану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Классные рук.,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Поздравления девочек и женский состав педагогов с праздником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до 7.03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Классные часы «День космонавтики» Гагаринский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12.04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</w:t>
            </w:r>
          </w:p>
        </w:tc>
      </w:tr>
      <w:tr w:rsidR="00726EA7" w:rsidRPr="00C04655" w:rsidTr="00C04655">
        <w:trPr>
          <w:trHeight w:hRule="exact" w:val="748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Классный час «Наша семья в годы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21.04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рук., родители</w:t>
            </w:r>
          </w:p>
        </w:tc>
      </w:tr>
      <w:tr w:rsidR="00726EA7" w:rsidRPr="00C04655" w:rsidTr="00C04655">
        <w:trPr>
          <w:trHeight w:hRule="exact" w:val="756"/>
          <w:jc w:val="center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Классный час «Урок мужества»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160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Классные руководители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0431" w:type="dxa"/>
        <w:jc w:val="center"/>
        <w:tblInd w:w="17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5"/>
        <w:gridCol w:w="283"/>
        <w:gridCol w:w="1368"/>
        <w:gridCol w:w="1469"/>
        <w:gridCol w:w="168"/>
        <w:gridCol w:w="1208"/>
      </w:tblGrid>
      <w:tr w:rsidR="00726EA7" w:rsidRPr="00C04655" w:rsidTr="00C04655">
        <w:trPr>
          <w:trHeight w:hRule="exact" w:val="720"/>
          <w:jc w:val="center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04655">
              <w:rPr>
                <w:b/>
                <w:bCs/>
                <w:color w:val="000000" w:themeColor="text1"/>
              </w:rPr>
              <w:lastRenderedPageBreak/>
              <w:t>Курсы внеурочной деятельности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Название курса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Ответственные</w:t>
            </w:r>
          </w:p>
        </w:tc>
      </w:tr>
      <w:tr w:rsidR="00726EA7" w:rsidRPr="00C04655" w:rsidTr="00C04655">
        <w:trPr>
          <w:trHeight w:hRule="exact" w:val="732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color w:val="000000" w:themeColor="text1"/>
                <w:lang w:val="ru-RU"/>
              </w:rPr>
            </w:pPr>
            <w:r w:rsidRPr="00C04655">
              <w:rPr>
                <w:color w:val="000000" w:themeColor="text1"/>
                <w:lang w:val="ru-RU"/>
              </w:rPr>
              <w:t xml:space="preserve">Основные закономерности живой природы. 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color w:val="000000" w:themeColor="text1"/>
                <w:lang w:val="ru-RU"/>
              </w:rPr>
            </w:pPr>
            <w:r w:rsidRPr="00C04655">
              <w:rPr>
                <w:color w:val="000000" w:themeColor="text1"/>
                <w:lang w:val="ru-RU"/>
              </w:rPr>
              <w:t>биологии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color w:val="000000" w:themeColor="text1"/>
              </w:rPr>
            </w:pPr>
            <w:r w:rsidRPr="00C04655">
              <w:rPr>
                <w:color w:val="000000" w:themeColor="text1"/>
              </w:rPr>
              <w:t>Учитель биологии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Параметр в математических задачах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математики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iCs/>
                <w:lang w:val="ru-RU"/>
              </w:rPr>
              <w:t>Русский язык и культура речи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руского языка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Хореография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хореографии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Чертежная графика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ИЗО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Классный час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музыки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Основные закономерности живой природы. Решение задач по общей биологии.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биологии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Финансовая математика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математики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iCs/>
                <w:lang w:val="ru-RU"/>
              </w:rPr>
              <w:t>Русский язык и культура речи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руского языка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Разговоры о важном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Классный руководитель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Классный час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музыки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Чертежная графика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640"/>
            </w:pPr>
            <w:r w:rsidRPr="00C04655"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ИЗО</w:t>
            </w:r>
          </w:p>
        </w:tc>
      </w:tr>
      <w:tr w:rsidR="00726EA7" w:rsidRPr="00C04655" w:rsidTr="00C04655">
        <w:trPr>
          <w:trHeight w:hRule="exact" w:val="1314"/>
          <w:jc w:val="center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98" w:lineRule="auto"/>
              <w:ind w:firstLine="0"/>
              <w:jc w:val="center"/>
              <w:rPr>
                <w:lang w:val="ru-RU"/>
              </w:rPr>
            </w:pPr>
            <w:r w:rsidRPr="00C04655">
              <w:rPr>
                <w:b/>
                <w:bCs/>
                <w:lang w:val="ru-RU"/>
              </w:rPr>
              <w:t>Школьный урок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95" w:lineRule="auto"/>
              <w:ind w:firstLine="0"/>
              <w:jc w:val="center"/>
              <w:rPr>
                <w:lang w:val="ru-RU"/>
              </w:rPr>
            </w:pPr>
            <w:r w:rsidRPr="00C04655">
              <w:rPr>
                <w:rFonts w:ascii="Arial" w:eastAsia="Arial" w:hAnsi="Arial" w:cs="Arial"/>
                <w:lang w:val="ru-RU"/>
              </w:rPr>
              <w:t>(</w:t>
            </w:r>
            <w:r w:rsidRPr="00C04655">
              <w:rPr>
                <w:lang w:val="ru-RU"/>
              </w:rPr>
              <w:t>согласно индивидуальным планам работы учителей</w:t>
            </w:r>
            <w:r w:rsidRPr="00C04655">
              <w:rPr>
                <w:rFonts w:ascii="Arial" w:eastAsia="Arial" w:hAnsi="Arial" w:cs="Arial"/>
                <w:lang w:val="ru-RU"/>
              </w:rPr>
              <w:t>-</w:t>
            </w:r>
            <w:r w:rsidRPr="00C04655">
              <w:rPr>
                <w:lang w:val="ru-RU"/>
              </w:rPr>
              <w:t>предметников</w:t>
            </w:r>
            <w:r w:rsidRPr="00C04655">
              <w:rPr>
                <w:rFonts w:ascii="Arial" w:eastAsia="Arial" w:hAnsi="Arial" w:cs="Arial"/>
                <w:lang w:val="ru-RU"/>
              </w:rPr>
              <w:t xml:space="preserve">, </w:t>
            </w:r>
            <w:r w:rsidRPr="00C04655">
              <w:rPr>
                <w:lang w:val="ru-RU"/>
              </w:rPr>
              <w:t>с включени</w:t>
            </w:r>
            <w:r w:rsidRPr="00C04655">
              <w:rPr>
                <w:rFonts w:ascii="Calibri" w:eastAsia="Calibri" w:hAnsi="Calibri" w:cs="Calibri"/>
                <w:lang w:val="ru-RU"/>
              </w:rPr>
              <w:t>е</w:t>
            </w:r>
            <w:r w:rsidRPr="00C04655">
              <w:rPr>
                <w:lang w:val="ru-RU"/>
              </w:rPr>
              <w:t>м мероприятий программы по формированию навыков жизнестойкости учащихся</w:t>
            </w:r>
            <w:r w:rsidRPr="00C04655">
              <w:rPr>
                <w:rFonts w:ascii="Calibri" w:eastAsia="Calibri" w:hAnsi="Calibri" w:cs="Calibri"/>
                <w:lang w:val="ru-RU"/>
              </w:rPr>
              <w:t>)</w:t>
            </w:r>
          </w:p>
        </w:tc>
      </w:tr>
      <w:tr w:rsidR="00726EA7" w:rsidRPr="00C04655" w:rsidTr="00C04655">
        <w:trPr>
          <w:trHeight w:hRule="exact" w:val="566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Дела, события,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Сроки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Ответственные</w:t>
            </w:r>
          </w:p>
        </w:tc>
      </w:tr>
      <w:tr w:rsidR="00726EA7" w:rsidRPr="00C04655" w:rsidTr="00C04655">
        <w:trPr>
          <w:trHeight w:hRule="exact" w:val="1714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В течение года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Педагоги-психологи, соцпедагог, учителя-предметники</w:t>
            </w:r>
          </w:p>
        </w:tc>
      </w:tr>
      <w:tr w:rsidR="00726EA7" w:rsidRPr="00C04655" w:rsidTr="00C04655">
        <w:trPr>
          <w:trHeight w:hRule="exact" w:val="398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Всемирный день защиты животных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4.10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Учителя-предметники</w:t>
            </w:r>
          </w:p>
        </w:tc>
      </w:tr>
      <w:tr w:rsidR="00726EA7" w:rsidRPr="00C04655" w:rsidTr="00C04655">
        <w:trPr>
          <w:trHeight w:hRule="exact" w:val="566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lastRenderedPageBreak/>
              <w:t>Всероссийский урок «Экология и энергосбережение»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500"/>
            </w:pPr>
            <w:r w:rsidRPr="00C04655">
              <w:t>16.10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Учитель биологии, экологии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Урок мужества «Мы этой памяти верны»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140"/>
            </w:pPr>
            <w:r w:rsidRPr="00C04655">
              <w:t>ноябрь, май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Учителя истории</w:t>
            </w:r>
          </w:p>
        </w:tc>
      </w:tr>
      <w:tr w:rsidR="00726EA7" w:rsidRPr="00C04655" w:rsidTr="00C04655">
        <w:trPr>
          <w:trHeight w:hRule="exact" w:val="651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День родного языка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140"/>
            </w:pPr>
            <w:r w:rsidRPr="00C04655">
              <w:t>19.02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Учителя-предметники</w:t>
            </w:r>
          </w:p>
        </w:tc>
      </w:tr>
      <w:tr w:rsidR="00726EA7" w:rsidRPr="00C04655" w:rsidTr="00C04655">
        <w:trPr>
          <w:trHeight w:hRule="exact" w:val="768"/>
          <w:jc w:val="center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rPr>
                <w:b/>
                <w:bCs/>
              </w:rPr>
              <w:t xml:space="preserve">                                                                                       Самоуправление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Дела, события,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Сроки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Ответственные</w:t>
            </w:r>
          </w:p>
        </w:tc>
      </w:tr>
      <w:tr w:rsidR="00726EA7" w:rsidRPr="00C04655" w:rsidTr="00C04655">
        <w:trPr>
          <w:trHeight w:hRule="exact" w:val="970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tabs>
                <w:tab w:val="left" w:pos="1195"/>
                <w:tab w:val="left" w:pos="2899"/>
              </w:tabs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Распределение обязанностей между всеми</w:t>
            </w:r>
            <w:r w:rsidRPr="00C04655">
              <w:rPr>
                <w:lang w:val="ru-RU"/>
              </w:rPr>
              <w:tab/>
              <w:t>учениками</w:t>
            </w:r>
            <w:r w:rsidRPr="00C04655">
              <w:rPr>
                <w:lang w:val="ru-RU"/>
              </w:rPr>
              <w:tab/>
              <w:t>классных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ind w:firstLine="0"/>
            </w:pPr>
            <w:r w:rsidRPr="00C04655">
              <w:t xml:space="preserve">коллективов.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300"/>
            </w:pPr>
            <w:r w:rsidRPr="00C04655">
              <w:t>до 15.09.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71" w:lineRule="auto"/>
              <w:ind w:firstLine="0"/>
            </w:pPr>
            <w:r w:rsidRPr="00C04655">
              <w:t>Классные руководители</w:t>
            </w:r>
          </w:p>
        </w:tc>
      </w:tr>
      <w:tr w:rsidR="00726EA7" w:rsidRPr="00C04655" w:rsidTr="00C04655">
        <w:trPr>
          <w:trHeight w:hRule="exact" w:val="970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ind w:firstLine="0"/>
            </w:pPr>
            <w:r w:rsidRPr="00C04655">
              <w:t xml:space="preserve"> Выборы в Совет старшеклассников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300"/>
            </w:pPr>
            <w:r w:rsidRPr="00C04655">
              <w:t>сентябрь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71" w:lineRule="auto"/>
              <w:ind w:firstLine="0"/>
            </w:pPr>
            <w:r w:rsidRPr="00C04655">
              <w:t>ЗДВР, педагог-организатор</w:t>
            </w:r>
          </w:p>
        </w:tc>
      </w:tr>
      <w:tr w:rsidR="00726EA7" w:rsidRPr="00C04655" w:rsidTr="00C04655">
        <w:trPr>
          <w:trHeight w:hRule="exact" w:val="970"/>
          <w:jc w:val="center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ind w:firstLine="0"/>
            </w:pPr>
            <w:r w:rsidRPr="00C04655">
              <w:t xml:space="preserve">  Работа Совета старшеклассников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10-11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300"/>
            </w:pPr>
            <w:r w:rsidRPr="00C04655">
              <w:t>В течение года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71" w:lineRule="auto"/>
              <w:ind w:firstLine="0"/>
            </w:pPr>
            <w:r w:rsidRPr="00C04655">
              <w:t>Совет старшеклассников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0948" w:type="dxa"/>
        <w:jc w:val="center"/>
        <w:tblInd w:w="13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79"/>
        <w:gridCol w:w="1701"/>
        <w:gridCol w:w="1276"/>
        <w:gridCol w:w="1592"/>
      </w:tblGrid>
      <w:tr w:rsidR="00726EA7" w:rsidRPr="00C04655" w:rsidTr="00C04655">
        <w:trPr>
          <w:trHeight w:hRule="exact" w:val="523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rPr>
                <w:b/>
                <w:bCs/>
              </w:rPr>
              <w:lastRenderedPageBreak/>
              <w:t>Профориентация</w:t>
            </w:r>
          </w:p>
        </w:tc>
      </w:tr>
      <w:tr w:rsidR="00726EA7" w:rsidRPr="00C04655" w:rsidTr="00C04655">
        <w:trPr>
          <w:trHeight w:hRule="exact" w:val="57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Ответственные</w:t>
            </w:r>
          </w:p>
        </w:tc>
      </w:tr>
      <w:tr w:rsidR="00726EA7" w:rsidRPr="00C04655" w:rsidTr="00C04655">
        <w:trPr>
          <w:trHeight w:hRule="exact" w:val="105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rPr>
                <w:lang w:val="ru-RU"/>
              </w:rPr>
              <w:t xml:space="preserve">Профориентационное мероприятие «Моя профессия. Как выбрать?» </w:t>
            </w:r>
            <w:r w:rsidRPr="00C04655">
              <w:t>Профнавигатор.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20.11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Классные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руководители, педагог-психолог</w:t>
            </w:r>
          </w:p>
        </w:tc>
      </w:tr>
      <w:tr w:rsidR="00726EA7" w:rsidRPr="00C04655" w:rsidTr="00C04655">
        <w:trPr>
          <w:trHeight w:hRule="exact" w:val="56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Экскурсии на предприятия и в учреждения города Ярославля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В теч.года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ЗДВР</w:t>
            </w:r>
          </w:p>
        </w:tc>
      </w:tr>
      <w:tr w:rsidR="00726EA7" w:rsidRPr="00C04655" w:rsidTr="00C04655">
        <w:trPr>
          <w:trHeight w:hRule="exact" w:val="105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Трудовой десант (помощь в благоустройстве территории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октябрь, апрель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 xml:space="preserve"> Совет старшекл, классные рук.ЗДАХР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Дни открытых дверей в ВУЗах и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ССУЗ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По плану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ЗДВР, классные руководители</w:t>
            </w:r>
          </w:p>
        </w:tc>
      </w:tr>
      <w:tr w:rsidR="00726EA7" w:rsidRPr="00C04655" w:rsidTr="00C04655">
        <w:trPr>
          <w:trHeight w:hRule="exact" w:val="83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«Ярмарка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По плану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ЗДВР, классные руководители</w:t>
            </w:r>
          </w:p>
        </w:tc>
      </w:tr>
      <w:tr w:rsidR="00726EA7" w:rsidRPr="00C04655" w:rsidTr="00C04655">
        <w:trPr>
          <w:trHeight w:hRule="exact" w:val="83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Проект «Проектория»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По плану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ЗДВР, классные руководители</w:t>
            </w:r>
          </w:p>
        </w:tc>
      </w:tr>
      <w:tr w:rsidR="00726EA7" w:rsidRPr="00C04655" w:rsidTr="00C04655">
        <w:trPr>
          <w:trHeight w:hRule="exact" w:val="56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Проект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По плану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руководители</w:t>
            </w:r>
          </w:p>
        </w:tc>
      </w:tr>
      <w:tr w:rsidR="00726EA7" w:rsidRPr="00C04655" w:rsidTr="00C04655">
        <w:trPr>
          <w:trHeight w:hRule="exact" w:val="605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rPr>
                <w:b/>
                <w:bCs/>
              </w:rPr>
              <w:t>РДШ</w:t>
            </w:r>
          </w:p>
        </w:tc>
      </w:tr>
      <w:tr w:rsidR="00726EA7" w:rsidRPr="00C04655" w:rsidTr="00C04655">
        <w:trPr>
          <w:trHeight w:hRule="exact" w:val="57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Сроки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Ответственные</w:t>
            </w:r>
          </w:p>
        </w:tc>
      </w:tr>
      <w:tr w:rsidR="00726EA7" w:rsidRPr="00C04655" w:rsidTr="00C04655">
        <w:trPr>
          <w:trHeight w:hRule="exact" w:val="84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Моё движение - РДШ</w:t>
            </w:r>
          </w:p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(прием в РДШ, чествование лидеров и активистов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22.10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ЗДВР, актив РДШ</w:t>
            </w:r>
          </w:p>
        </w:tc>
      </w:tr>
      <w:tr w:rsidR="00726EA7" w:rsidRPr="00C04655" w:rsidTr="00C04655">
        <w:trPr>
          <w:trHeight w:hRule="exact" w:val="83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Каждый ребенок - чемпион. (знакомство с платформой СПОРТ.РДШ.РФ)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24.09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руководители</w:t>
            </w:r>
          </w:p>
        </w:tc>
      </w:tr>
      <w:tr w:rsidR="00726EA7" w:rsidRPr="00C04655" w:rsidTr="00C04655">
        <w:trPr>
          <w:trHeight w:hRule="exact" w:val="56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Представление конкурсов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22.10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Классные руководители</w:t>
            </w:r>
          </w:p>
        </w:tc>
      </w:tr>
      <w:tr w:rsidR="00726EA7" w:rsidRPr="00C04655" w:rsidTr="00C04655">
        <w:trPr>
          <w:trHeight w:hRule="exact" w:val="101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C04655">
              <w:rPr>
                <w:lang w:val="ru-RU"/>
              </w:rPr>
              <w:t>Флешмоб «Единство РДШ» в честь Дня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8.11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Классные руководители, вожатые</w:t>
            </w:r>
          </w:p>
        </w:tc>
      </w:tr>
      <w:tr w:rsidR="00726EA7" w:rsidRPr="00C04655" w:rsidTr="00C04655">
        <w:trPr>
          <w:trHeight w:hRule="exact" w:val="57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C04655">
              <w:t>РДШ «Молодежь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C04655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C04655">
              <w:t>12.11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C04655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C04655">
              <w:t>Классные руководители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tbl>
      <w:tblPr>
        <w:tblW w:w="11053" w:type="dxa"/>
        <w:jc w:val="center"/>
        <w:tblInd w:w="-1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47"/>
        <w:gridCol w:w="1701"/>
        <w:gridCol w:w="1275"/>
        <w:gridCol w:w="1191"/>
        <w:gridCol w:w="199"/>
        <w:gridCol w:w="40"/>
      </w:tblGrid>
      <w:tr w:rsidR="00726EA7" w:rsidRPr="00DF0FE4" w:rsidTr="00C04655">
        <w:trPr>
          <w:gridAfter w:val="2"/>
          <w:wAfter w:w="239" w:type="dxa"/>
          <w:trHeight w:hRule="exact" w:val="835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lastRenderedPageBreak/>
              <w:t>РДШ. Акция «Армейский чемоданчик»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19.02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DF0FE4">
              <w:t>Классные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DF0FE4">
              <w:t>руководители, Лидеры РДШ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6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Слет вожатых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май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ЗДВР,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Совет старшеклассников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93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C04655">
            <w:pPr>
              <w:pStyle w:val="af"/>
              <w:shd w:val="clear" w:color="auto" w:fill="auto"/>
              <w:spacing w:line="240" w:lineRule="auto"/>
              <w:ind w:left="191" w:hanging="191"/>
              <w:jc w:val="center"/>
            </w:pPr>
            <w:r w:rsidRPr="00DF0FE4">
              <w:rPr>
                <w:b/>
                <w:bCs/>
              </w:rPr>
              <w:t>Организация предметно-эстетической среды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638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before="80" w:line="240" w:lineRule="auto"/>
              <w:ind w:firstLine="0"/>
              <w:jc w:val="center"/>
            </w:pPr>
            <w:r w:rsidRPr="00DF0FE4">
              <w:t>Дела</w:t>
            </w:r>
            <w:r w:rsidRPr="00DF0FE4">
              <w:rPr>
                <w:rFonts w:ascii="Arial" w:eastAsia="Arial" w:hAnsi="Arial" w:cs="Arial"/>
              </w:rPr>
              <w:t xml:space="preserve">, </w:t>
            </w:r>
            <w:r w:rsidRPr="00DF0FE4">
              <w:t>события</w:t>
            </w:r>
            <w:r w:rsidRPr="00DF0FE4">
              <w:rPr>
                <w:rFonts w:ascii="Arial" w:eastAsia="Arial" w:hAnsi="Arial" w:cs="Arial"/>
              </w:rPr>
              <w:t xml:space="preserve">, </w:t>
            </w:r>
            <w:r w:rsidRPr="00DF0FE4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Сроки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</w:pPr>
            <w:r w:rsidRPr="00DF0FE4">
              <w:t>Ответственные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Оформление классных уголков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Тематика по плану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</w:pPr>
            <w:r w:rsidRPr="00DF0FE4">
              <w:t>Советы классов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Выставка литературы, посвященная г. Ярославлю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  <w:p w:rsidR="00726EA7" w:rsidRPr="00DF0FE4" w:rsidRDefault="00726EA7" w:rsidP="00726E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сентябрь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Библиотекарь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723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tabs>
                <w:tab w:val="left" w:pos="1066"/>
                <w:tab w:val="left" w:pos="2501"/>
              </w:tabs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День</w:t>
            </w:r>
            <w:r w:rsidRPr="00DF0FE4">
              <w:rPr>
                <w:lang w:val="ru-RU"/>
              </w:rPr>
              <w:tab/>
              <w:t>учителя.</w:t>
            </w:r>
            <w:r w:rsidRPr="00DF0FE4">
              <w:rPr>
                <w:lang w:val="ru-RU"/>
              </w:rPr>
              <w:tab/>
              <w:t>Праздничное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оформление и поздравления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5.10.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Классные руководители, педагог-органииз.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День театра.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DF0FE4">
              <w:t>октябрь, апрель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DF0FE4">
              <w:t>ЗДВР, классные рук.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1114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tabs>
                <w:tab w:val="left" w:pos="1560"/>
                <w:tab w:val="left" w:pos="3288"/>
              </w:tabs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Выставки</w:t>
            </w:r>
            <w:r w:rsidRPr="00DF0FE4">
              <w:rPr>
                <w:lang w:val="ru-RU"/>
              </w:rPr>
              <w:tab/>
              <w:t>творческих</w:t>
            </w:r>
            <w:r w:rsidRPr="00DF0FE4">
              <w:rPr>
                <w:lang w:val="ru-RU"/>
              </w:rPr>
              <w:tab/>
              <w:t>работ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учащихся школы: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33" w:lineRule="auto"/>
              <w:ind w:firstLine="80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both"/>
            </w:pPr>
            <w:r w:rsidRPr="00DF0FE4">
              <w:t>сентябрь май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ЗДВР, классные рук., ЗДЦДО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Месячник блаоустройства школьной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октябрь, апрель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ЗДВР, ЗДАХР классные рук.,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Выпуск поздравительных плакатов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Совет старшекл.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до 22.02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33" w:lineRule="auto"/>
              <w:ind w:firstLine="0"/>
            </w:pPr>
            <w:r w:rsidRPr="00DF0FE4">
              <w:t>ЗДВР, совет старшекл.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840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Выпуск поздравительных плакатов ко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до 22.02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ЗДВР,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Педагог-организ.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840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Выставка декоративно-прикладного творчества «Весеннее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март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ЗДВР, классные рук., ЗДЦДО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835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Оформление школы к празднику 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jc w:val="both"/>
            </w:pPr>
            <w:r w:rsidRPr="00DF0FE4">
              <w:t>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май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 w:rsidRPr="00DF0FE4">
              <w:rPr>
                <w:lang w:val="ru-RU"/>
              </w:rPr>
              <w:t>ЗДВР,  классные рук.,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40"/>
              <w:rPr>
                <w:lang w:val="ru-RU"/>
              </w:rPr>
            </w:pPr>
            <w:r w:rsidRPr="00DF0FE4">
              <w:rPr>
                <w:lang w:val="ru-RU"/>
              </w:rPr>
              <w:t>Педагог-организ.</w:t>
            </w:r>
          </w:p>
        </w:tc>
      </w:tr>
      <w:tr w:rsidR="00726EA7" w:rsidRPr="00DF0FE4" w:rsidTr="00C04655">
        <w:trPr>
          <w:gridAfter w:val="2"/>
          <w:wAfter w:w="239" w:type="dxa"/>
          <w:trHeight w:hRule="exact" w:val="562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rPr>
                <w:b/>
                <w:bCs/>
              </w:rPr>
              <w:t>Работа с родителями</w:t>
            </w:r>
          </w:p>
        </w:tc>
      </w:tr>
      <w:tr w:rsidR="00726EA7" w:rsidRPr="00DF0FE4" w:rsidTr="00C04655">
        <w:trPr>
          <w:trHeight w:hRule="exact" w:val="638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Дела</w:t>
            </w:r>
            <w:r w:rsidRPr="00DF0FE4">
              <w:rPr>
                <w:rFonts w:ascii="Arial" w:eastAsia="Arial" w:hAnsi="Arial" w:cs="Arial"/>
              </w:rPr>
              <w:t xml:space="preserve">, </w:t>
            </w:r>
            <w:r w:rsidRPr="00DF0FE4">
              <w:t>события</w:t>
            </w:r>
            <w:r w:rsidRPr="00DF0FE4">
              <w:rPr>
                <w:rFonts w:ascii="Arial" w:eastAsia="Arial" w:hAnsi="Arial" w:cs="Arial"/>
              </w:rPr>
              <w:t xml:space="preserve">, </w:t>
            </w:r>
            <w:r w:rsidRPr="00DF0FE4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Классы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rPr>
                <w:rFonts w:eastAsia="Calibri"/>
              </w:rPr>
              <w:t>Сроки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Ответственные</w:t>
            </w:r>
          </w:p>
        </w:tc>
      </w:tr>
      <w:tr w:rsidR="00726EA7" w:rsidRPr="00DF0FE4" w:rsidTr="00C04655">
        <w:trPr>
          <w:trHeight w:hRule="exact" w:val="571"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Общешкольное 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1-11 кл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10.09.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Администрация, классные руков</w:t>
            </w:r>
          </w:p>
        </w:tc>
      </w:tr>
    </w:tbl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  <w:bookmarkStart w:id="46" w:name="_GoBack"/>
      <w:bookmarkEnd w:id="46"/>
    </w:p>
    <w:tbl>
      <w:tblPr>
        <w:tblW w:w="0" w:type="auto"/>
        <w:jc w:val="center"/>
        <w:tblInd w:w="-6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7"/>
        <w:gridCol w:w="1701"/>
        <w:gridCol w:w="1276"/>
        <w:gridCol w:w="1164"/>
      </w:tblGrid>
      <w:tr w:rsidR="00726EA7" w:rsidRPr="00DF0FE4" w:rsidTr="00DF0FE4">
        <w:trPr>
          <w:trHeight w:hRule="exact" w:val="8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lastRenderedPageBreak/>
              <w:t>Родительские собрания по классам (вопросы)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«Здоровье питание - гарантия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сентябрь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Классные руков.,</w:t>
            </w:r>
          </w:p>
        </w:tc>
      </w:tr>
      <w:tr w:rsidR="00726EA7" w:rsidRPr="00DF0FE4" w:rsidTr="00DF0FE4">
        <w:trPr>
          <w:trHeight w:hRule="exact" w:val="533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нормального развития ребенка»,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психолог</w:t>
            </w:r>
          </w:p>
        </w:tc>
      </w:tr>
      <w:tr w:rsidR="00726EA7" w:rsidRPr="00DF0FE4" w:rsidTr="00DF0FE4">
        <w:trPr>
          <w:trHeight w:hRule="exact" w:val="298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Формирование навыков жизнестойкости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декабрь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30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322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«Профилактика зависимых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февраль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35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состояний»,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88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78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811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- Участие в митингах, собраниях, демонстрациях и пикетах - ФЗ-54 от 19.06.2004г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февраль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317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Формирование активной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апрель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45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жизненной позиции в школе и дома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293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Профориентация. Дороги, которые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9-11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апрель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Приглашенные</w:t>
            </w:r>
          </w:p>
        </w:tc>
      </w:tr>
      <w:tr w:rsidR="00726EA7" w:rsidRPr="00DF0FE4" w:rsidTr="00DF0FE4">
        <w:trPr>
          <w:trHeight w:hRule="exact" w:val="826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выбирают наши дети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специалисты</w:t>
            </w:r>
          </w:p>
        </w:tc>
      </w:tr>
      <w:tr w:rsidR="00726EA7" w:rsidRPr="00DF0FE4" w:rsidTr="00DF0FE4">
        <w:trPr>
          <w:trHeight w:hRule="exact" w:val="254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- Предварительные итоги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апрель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30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 xml:space="preserve">Лекторий для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октябрь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Классные руковод.</w:t>
            </w:r>
          </w:p>
        </w:tc>
      </w:tr>
      <w:tr w:rsidR="00726EA7" w:rsidRPr="00DF0FE4" w:rsidTr="00DF0FE4">
        <w:trPr>
          <w:trHeight w:hRule="exact" w:val="259"/>
          <w:jc w:val="center"/>
        </w:trPr>
        <w:tc>
          <w:tcPr>
            <w:tcW w:w="6917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</w:p>
        </w:tc>
      </w:tr>
      <w:tr w:rsidR="00726EA7" w:rsidRPr="00DF0FE4" w:rsidTr="00DF0FE4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Антинаркотическая акция «Родительский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февраль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 xml:space="preserve">  Соц.пед.</w:t>
            </w:r>
          </w:p>
        </w:tc>
      </w:tr>
      <w:tr w:rsidR="00726EA7" w:rsidRPr="00DF0FE4" w:rsidTr="00DF0FE4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rPr>
                <w:lang w:val="ru-RU"/>
              </w:rPr>
              <w:t xml:space="preserve">Акция «Сообщи где торгуют смертью» </w:t>
            </w:r>
            <w:r w:rsidRPr="00DF0FE4">
              <w:t>Защитим наших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соцпедагог</w:t>
            </w:r>
          </w:p>
        </w:tc>
      </w:tr>
      <w:tr w:rsidR="00726EA7" w:rsidRPr="00DF0FE4" w:rsidTr="00DF0FE4">
        <w:trPr>
          <w:trHeight w:hRule="exact" w:val="42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Городское 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jc w:val="both"/>
            </w:pPr>
            <w:r w:rsidRPr="00DF0FE4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апрель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ЗДВР</w:t>
            </w:r>
          </w:p>
        </w:tc>
      </w:tr>
      <w:tr w:rsidR="00726EA7" w:rsidRPr="00DF0FE4" w:rsidTr="00DF0FE4"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tabs>
                <w:tab w:val="left" w:pos="1584"/>
                <w:tab w:val="left" w:pos="2141"/>
              </w:tabs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Школа ответственного родительства (школьный</w:t>
            </w:r>
            <w:r w:rsidRPr="00DF0FE4">
              <w:rPr>
                <w:lang w:val="ru-RU"/>
              </w:rPr>
              <w:tab/>
              <w:t>и</w:t>
            </w:r>
            <w:r w:rsidRPr="00DF0FE4">
              <w:rPr>
                <w:lang w:val="ru-RU"/>
              </w:rPr>
              <w:tab/>
              <w:t>внутриклассный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по 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</w:tr>
      <w:tr w:rsidR="00726EA7" w:rsidRPr="00DF0FE4" w:rsidTr="00DF0FE4">
        <w:trPr>
          <w:trHeight w:hRule="exact" w:val="42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</w:pPr>
            <w:r w:rsidRPr="00DF0FE4"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460"/>
              <w:jc w:val="both"/>
            </w:pPr>
            <w:r w:rsidRPr="00DF0FE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Март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администрация</w:t>
            </w:r>
          </w:p>
        </w:tc>
      </w:tr>
      <w:tr w:rsidR="00726EA7" w:rsidRPr="00DF0FE4" w:rsidTr="00DF0FE4">
        <w:trPr>
          <w:trHeight w:hRule="exact" w:val="30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tabs>
                <w:tab w:val="left" w:pos="1747"/>
                <w:tab w:val="left" w:pos="3720"/>
              </w:tabs>
              <w:spacing w:line="240" w:lineRule="auto"/>
              <w:ind w:firstLine="0"/>
            </w:pPr>
            <w:r w:rsidRPr="00DF0FE4">
              <w:t>Участие</w:t>
            </w:r>
            <w:r w:rsidRPr="00DF0FE4">
              <w:tab/>
              <w:t>родителей</w:t>
            </w:r>
            <w:r w:rsidRPr="00DF0FE4">
              <w:tab/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июнь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Администрация,</w:t>
            </w:r>
          </w:p>
        </w:tc>
      </w:tr>
      <w:tr w:rsidR="00726EA7" w:rsidRPr="00DF0FE4" w:rsidTr="00DF0FE4">
        <w:trPr>
          <w:trHeight w:hRule="exact" w:val="542"/>
          <w:jc w:val="center"/>
        </w:trPr>
        <w:tc>
          <w:tcPr>
            <w:tcW w:w="6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EA7" w:rsidRPr="00DF0FE4" w:rsidRDefault="00726EA7" w:rsidP="00726EA7">
            <w:pPr>
              <w:pStyle w:val="af"/>
              <w:shd w:val="clear" w:color="auto" w:fill="auto"/>
              <w:tabs>
                <w:tab w:val="left" w:pos="2448"/>
              </w:tabs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благоустройстве</w:t>
            </w:r>
            <w:r w:rsidRPr="00DF0FE4">
              <w:rPr>
                <w:lang w:val="ru-RU"/>
              </w:rPr>
              <w:tab/>
              <w:t>пришкольной</w:t>
            </w:r>
          </w:p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 w:rsidRPr="00DF0FE4">
              <w:rPr>
                <w:lang w:val="ru-RU"/>
              </w:rPr>
              <w:t>территории, проект «Озеленение»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EA7" w:rsidRPr="00DF0FE4" w:rsidRDefault="00726EA7" w:rsidP="00726EA7"/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EA7" w:rsidRPr="00DF0FE4" w:rsidRDefault="00726EA7" w:rsidP="00726EA7">
            <w:pPr>
              <w:pStyle w:val="af"/>
              <w:shd w:val="clear" w:color="auto" w:fill="auto"/>
              <w:spacing w:line="240" w:lineRule="auto"/>
              <w:ind w:firstLine="0"/>
              <w:jc w:val="center"/>
            </w:pPr>
            <w:r w:rsidRPr="00DF0FE4">
              <w:t>классные рук</w:t>
            </w:r>
          </w:p>
        </w:tc>
      </w:tr>
    </w:tbl>
    <w:p w:rsidR="00726EA7" w:rsidRPr="00437386" w:rsidRDefault="00726EA7" w:rsidP="00726EA7">
      <w:pPr>
        <w:rPr>
          <w:sz w:val="28"/>
          <w:szCs w:val="28"/>
        </w:rPr>
      </w:pPr>
    </w:p>
    <w:p w:rsidR="00726EA7" w:rsidRPr="00437386" w:rsidRDefault="00726EA7" w:rsidP="00726EA7">
      <w:pPr>
        <w:spacing w:line="1" w:lineRule="exact"/>
        <w:rPr>
          <w:sz w:val="28"/>
          <w:szCs w:val="28"/>
        </w:rPr>
      </w:pPr>
      <w:r w:rsidRPr="00437386">
        <w:rPr>
          <w:sz w:val="28"/>
          <w:szCs w:val="28"/>
        </w:rPr>
        <w:br w:type="page"/>
      </w:r>
    </w:p>
    <w:p w:rsidR="00726EA7" w:rsidRPr="00437386" w:rsidRDefault="00726EA7" w:rsidP="00726EA7">
      <w:pPr>
        <w:spacing w:line="1" w:lineRule="exact"/>
        <w:rPr>
          <w:sz w:val="28"/>
          <w:szCs w:val="28"/>
        </w:rPr>
      </w:pPr>
    </w:p>
    <w:p w:rsidR="00275159" w:rsidRPr="00275159" w:rsidRDefault="00275159" w:rsidP="00275159">
      <w:pPr>
        <w:spacing w:line="276" w:lineRule="auto"/>
        <w:jc w:val="both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</w:pPr>
    </w:p>
    <w:p w:rsidR="00275159" w:rsidRDefault="00275159">
      <w:pPr>
        <w:spacing w:line="276" w:lineRule="auto"/>
        <w:sectPr w:rsidR="00275159" w:rsidSect="00726EA7">
          <w:pgSz w:w="11910" w:h="16850"/>
          <w:pgMar w:top="780" w:right="711" w:bottom="1000" w:left="880" w:header="0" w:footer="734" w:gutter="0"/>
          <w:cols w:space="720"/>
        </w:sectPr>
      </w:pPr>
    </w:p>
    <w:p w:rsidR="00584602" w:rsidRPr="00733711" w:rsidRDefault="0044713B">
      <w:pPr>
        <w:pStyle w:val="Heading1"/>
        <w:spacing w:before="66"/>
        <w:ind w:left="0" w:right="226"/>
        <w:jc w:val="right"/>
        <w:rPr>
          <w:b w:val="0"/>
          <w:i/>
        </w:rPr>
      </w:pPr>
      <w:r w:rsidRPr="00733711">
        <w:rPr>
          <w:b w:val="0"/>
          <w:i/>
        </w:rPr>
        <w:lastRenderedPageBreak/>
        <w:t>ПРИЛОЖЕНИЕ</w:t>
      </w:r>
      <w:r w:rsidR="00733711">
        <w:rPr>
          <w:b w:val="0"/>
          <w:i/>
        </w:rPr>
        <w:t xml:space="preserve"> 3</w:t>
      </w:r>
    </w:p>
    <w:p w:rsidR="00584602" w:rsidRDefault="0058460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584602" w:rsidRDefault="0044713B">
      <w:pPr>
        <w:spacing w:before="90"/>
        <w:ind w:left="2721" w:right="2723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</w:t>
      </w:r>
    </w:p>
    <w:p w:rsidR="00584602" w:rsidRDefault="00584602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584602" w:rsidRDefault="0044713B">
      <w:pPr>
        <w:pStyle w:val="a3"/>
        <w:spacing w:after="49"/>
        <w:ind w:left="2718" w:right="2723" w:firstLine="0"/>
        <w:jc w:val="center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71"/>
        <w:gridCol w:w="4708"/>
        <w:gridCol w:w="3076"/>
        <w:gridCol w:w="3071"/>
      </w:tblGrid>
      <w:tr w:rsidR="00584602">
        <w:trPr>
          <w:trHeight w:val="316"/>
        </w:trPr>
        <w:tc>
          <w:tcPr>
            <w:tcW w:w="4506" w:type="dxa"/>
            <w:gridSpan w:val="2"/>
          </w:tcPr>
          <w:p w:rsidR="00584602" w:rsidRDefault="0044713B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708" w:type="dxa"/>
          </w:tcPr>
          <w:p w:rsidR="00584602" w:rsidRDefault="0044713B">
            <w:pPr>
              <w:pStyle w:val="TableParagraph"/>
              <w:spacing w:line="275" w:lineRule="exact"/>
              <w:ind w:left="1878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076" w:type="dxa"/>
          </w:tcPr>
          <w:p w:rsidR="00584602" w:rsidRDefault="0044713B">
            <w:pPr>
              <w:pStyle w:val="TableParagraph"/>
              <w:spacing w:line="275" w:lineRule="exact"/>
              <w:ind w:left="1061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071" w:type="dxa"/>
          </w:tcPr>
          <w:p w:rsidR="00584602" w:rsidRDefault="0044713B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584602">
        <w:trPr>
          <w:trHeight w:val="1269"/>
        </w:trPr>
        <w:tc>
          <w:tcPr>
            <w:tcW w:w="2235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8" w:lineRule="auto"/>
              <w:ind w:right="81"/>
              <w:rPr>
                <w:sz w:val="24"/>
              </w:rPr>
            </w:pPr>
            <w:r>
              <w:rPr>
                <w:sz w:val="24"/>
              </w:rPr>
              <w:t>Базовые 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8" w:lineRule="auto"/>
              <w:ind w:left="104" w:right="135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</w:p>
        </w:tc>
        <w:tc>
          <w:tcPr>
            <w:tcW w:w="30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84602" w:rsidRDefault="0044713B">
            <w:pPr>
              <w:pStyle w:val="TableParagraph"/>
              <w:spacing w:line="276" w:lineRule="auto"/>
              <w:ind w:left="105" w:right="986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84602" w:rsidRDefault="0044713B">
            <w:pPr>
              <w:pStyle w:val="TableParagraph"/>
              <w:spacing w:before="38" w:line="276" w:lineRule="auto"/>
              <w:ind w:left="105" w:right="608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602" w:rsidRDefault="0044713B">
            <w:pPr>
              <w:pStyle w:val="TableParagraph"/>
              <w:spacing w:before="1" w:line="276" w:lineRule="auto"/>
              <w:ind w:left="105" w:right="770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84602" w:rsidRDefault="0044713B">
            <w:pPr>
              <w:pStyle w:val="TableParagraph"/>
              <w:spacing w:line="276" w:lineRule="auto"/>
              <w:ind w:left="105" w:right="511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584602" w:rsidRDefault="0044713B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целям,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584602" w:rsidRDefault="0044713B">
            <w:pPr>
              <w:pStyle w:val="TableParagraph"/>
              <w:spacing w:before="41" w:line="278" w:lineRule="auto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 проектной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 получению нового знания,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84602" w:rsidRDefault="0044713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584602" w:rsidRDefault="0044713B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терминологией,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  <w:gridSpan w:val="2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footerReference w:type="default" r:id="rId36"/>
          <w:pgSz w:w="16850" w:h="11910" w:orient="landscape"/>
          <w:pgMar w:top="1060" w:right="620" w:bottom="280" w:left="620" w:header="0" w:footer="0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71"/>
        <w:gridCol w:w="7783"/>
        <w:gridCol w:w="3071"/>
      </w:tblGrid>
      <w:tr w:rsidR="00584602">
        <w:trPr>
          <w:trHeight w:val="952"/>
        </w:trPr>
        <w:tc>
          <w:tcPr>
            <w:tcW w:w="2235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vMerge w:val="restart"/>
          </w:tcPr>
          <w:p w:rsidR="00584602" w:rsidRDefault="00584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</w:p>
          <w:p w:rsidR="00584602" w:rsidRDefault="0044713B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30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84602" w:rsidRDefault="0044713B">
            <w:pPr>
              <w:pStyle w:val="TableParagraph"/>
              <w:spacing w:line="278" w:lineRule="auto"/>
              <w:ind w:left="106" w:right="98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84602" w:rsidRDefault="0044713B">
            <w:pPr>
              <w:pStyle w:val="TableParagraph"/>
              <w:spacing w:before="36" w:line="276" w:lineRule="auto"/>
              <w:ind w:left="106" w:right="6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602" w:rsidRDefault="004471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584602" w:rsidRDefault="0044713B">
            <w:pPr>
              <w:pStyle w:val="TableParagraph"/>
              <w:tabs>
                <w:tab w:val="left" w:pos="2041"/>
              </w:tabs>
              <w:spacing w:before="41"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 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602" w:rsidRDefault="0044713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новых условиях;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8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584602" w:rsidRDefault="0044713B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01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8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4602" w:rsidRDefault="0044713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</w:p>
          <w:p w:rsidR="00584602" w:rsidRDefault="0044713B">
            <w:pPr>
              <w:pStyle w:val="TableParagraph"/>
              <w:tabs>
                <w:tab w:val="left" w:pos="1985"/>
                <w:tab w:val="left" w:pos="3656"/>
                <w:tab w:val="left" w:pos="4581"/>
                <w:tab w:val="left" w:pos="5593"/>
                <w:tab w:val="left" w:pos="7538"/>
              </w:tabs>
              <w:spacing w:before="9" w:line="31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  <w:t>систематизацию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584602" w:rsidRDefault="0044713B">
            <w:pPr>
              <w:pStyle w:val="TableParagraph"/>
              <w:spacing w:before="9" w:line="310" w:lineRule="atLeast"/>
              <w:ind w:left="104" w:right="976"/>
              <w:rPr>
                <w:sz w:val="24"/>
              </w:rPr>
            </w:pPr>
            <w:r>
              <w:rPr>
                <w:sz w:val="24"/>
              </w:rPr>
              <w:t>информации и целевой аудитории, выбирая оптимальную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158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 соблюдением требований эргономики,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584602" w:rsidRDefault="0044713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footerReference w:type="default" r:id="rId37"/>
          <w:pgSz w:w="16850" w:h="11910" w:orient="landscape"/>
          <w:pgMar w:top="1100" w:right="620" w:bottom="920" w:left="620" w:header="0" w:footer="731" w:gutter="0"/>
          <w:pgNumType w:start="158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71"/>
        <w:gridCol w:w="7783"/>
        <w:gridCol w:w="3071"/>
      </w:tblGrid>
      <w:tr w:rsidR="00584602">
        <w:trPr>
          <w:trHeight w:val="319"/>
        </w:trPr>
        <w:tc>
          <w:tcPr>
            <w:tcW w:w="223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83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3071" w:type="dxa"/>
            <w:vMerge w:val="restart"/>
          </w:tcPr>
          <w:p w:rsidR="00584602" w:rsidRDefault="0058460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584602" w:rsidRDefault="0044713B">
            <w:pPr>
              <w:pStyle w:val="TableParagraph"/>
              <w:spacing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84602" w:rsidRDefault="0044713B">
            <w:pPr>
              <w:pStyle w:val="TableParagraph"/>
              <w:spacing w:before="1" w:line="276" w:lineRule="auto"/>
              <w:ind w:left="106" w:right="98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84602" w:rsidRDefault="0044713B">
            <w:pPr>
              <w:pStyle w:val="TableParagraph"/>
              <w:spacing w:before="41" w:line="276" w:lineRule="auto"/>
              <w:ind w:left="106" w:right="6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602" w:rsidRDefault="004471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584602" w:rsidRDefault="0044713B">
            <w:pPr>
              <w:pStyle w:val="TableParagraph"/>
              <w:tabs>
                <w:tab w:val="left" w:pos="2041"/>
              </w:tabs>
              <w:spacing w:before="43"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584602">
        <w:trPr>
          <w:trHeight w:val="609"/>
        </w:trPr>
        <w:tc>
          <w:tcPr>
            <w:tcW w:w="2235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владеть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распознавания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</w:p>
          <w:p w:rsidR="00584602" w:rsidRDefault="0044713B">
            <w:pPr>
              <w:pStyle w:val="TableParagraph"/>
              <w:spacing w:before="40"/>
              <w:ind w:left="104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личности.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63"/>
        </w:trPr>
        <w:tc>
          <w:tcPr>
            <w:tcW w:w="2235" w:type="dxa"/>
            <w:vMerge w:val="restart"/>
          </w:tcPr>
          <w:p w:rsidR="00584602" w:rsidRDefault="0044713B">
            <w:pPr>
              <w:pStyle w:val="TableParagraph"/>
              <w:ind w:right="140"/>
              <w:rPr>
                <w:b/>
                <w:sz w:val="23"/>
              </w:rPr>
            </w:pPr>
            <w:r>
              <w:rPr>
                <w:b/>
                <w:sz w:val="23"/>
              </w:rPr>
              <w:t>Универсальные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коммуникативные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</w:t>
            </w: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Общение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44" w:lineRule="exact"/>
              <w:ind w:left="104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коммуникации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сферах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757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ind w:left="104" w:right="216"/>
            </w:pPr>
            <w:r>
              <w:t>распознавать невербальные средства общения, понимать значение социальных</w:t>
            </w:r>
            <w:r>
              <w:rPr>
                <w:spacing w:val="-52"/>
              </w:rPr>
              <w:t xml:space="preserve"> </w:t>
            </w:r>
            <w:r>
              <w:t>знаков,</w:t>
            </w:r>
            <w:r>
              <w:rPr>
                <w:spacing w:val="-1"/>
              </w:rPr>
              <w:t xml:space="preserve"> </w:t>
            </w:r>
            <w:r>
              <w:t>распознавать</w:t>
            </w:r>
            <w:r>
              <w:rPr>
                <w:spacing w:val="-1"/>
              </w:rPr>
              <w:t xml:space="preserve"> </w:t>
            </w:r>
            <w:r>
              <w:t>предпосылки</w:t>
            </w:r>
            <w:r>
              <w:rPr>
                <w:spacing w:val="-1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смягчать</w:t>
            </w:r>
          </w:p>
          <w:p w:rsidR="00584602" w:rsidRDefault="0044713B">
            <w:pPr>
              <w:pStyle w:val="TableParagraph"/>
              <w:spacing w:line="238" w:lineRule="exact"/>
              <w:ind w:left="104"/>
            </w:pPr>
            <w:r>
              <w:t>конфликты;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9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47" w:lineRule="exact"/>
              <w:ind w:left="104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способами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взаимодействия;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244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аргументированно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диалог,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смягчать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конфликтные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530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развернуто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логично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излагать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584602" w:rsidRDefault="0044713B">
            <w:pPr>
              <w:pStyle w:val="TableParagraph"/>
              <w:spacing w:before="2"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языковых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средств;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0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ind w:right="841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понимать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7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преимущества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командной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</w:p>
          <w:p w:rsidR="00584602" w:rsidRDefault="0044713B">
            <w:pPr>
              <w:pStyle w:val="TableParagraph"/>
              <w:spacing w:before="40"/>
              <w:ind w:left="104"/>
              <w:rPr>
                <w:sz w:val="23"/>
              </w:rPr>
            </w:pPr>
            <w:r>
              <w:rPr>
                <w:sz w:val="23"/>
              </w:rPr>
              <w:t>работы;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530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64" w:lineRule="exact"/>
              <w:ind w:left="104" w:right="1011"/>
              <w:rPr>
                <w:sz w:val="23"/>
              </w:rPr>
            </w:pPr>
            <w:r>
              <w:rPr>
                <w:sz w:val="23"/>
              </w:rPr>
              <w:t>выбирать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учетом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каждого члена коллектива;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1058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ind w:left="104" w:right="103"/>
              <w:rPr>
                <w:sz w:val="23"/>
              </w:rPr>
            </w:pPr>
            <w:r>
              <w:rPr>
                <w:sz w:val="23"/>
              </w:rPr>
              <w:t>принимать цели совместной деятельности, организовывать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достижению: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</w:p>
          <w:p w:rsidR="00584602" w:rsidRDefault="0044713B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распределять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обсуждать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совместной: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530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оценивать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вклада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общий</w:t>
            </w:r>
          </w:p>
          <w:p w:rsidR="00584602" w:rsidRDefault="0044713B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разработанным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критериям;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0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tabs>
                <w:tab w:val="left" w:pos="1425"/>
                <w:tab w:val="left" w:pos="2274"/>
                <w:tab w:val="left" w:pos="3399"/>
                <w:tab w:val="left" w:pos="4646"/>
                <w:tab w:val="left" w:pos="5356"/>
                <w:tab w:val="left" w:pos="5703"/>
                <w:tab w:val="left" w:pos="6768"/>
              </w:tabs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предлагать</w:t>
            </w:r>
            <w:r>
              <w:rPr>
                <w:sz w:val="23"/>
              </w:rPr>
              <w:tab/>
              <w:t>новые</w:t>
            </w:r>
            <w:r>
              <w:rPr>
                <w:sz w:val="23"/>
              </w:rPr>
              <w:tab/>
              <w:t>проекты,</w:t>
            </w:r>
            <w:r>
              <w:rPr>
                <w:sz w:val="23"/>
              </w:rPr>
              <w:tab/>
              <w:t>оценивать</w:t>
            </w:r>
            <w:r>
              <w:rPr>
                <w:sz w:val="23"/>
              </w:rPr>
              <w:tab/>
              <w:t>идеи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позиции</w:t>
            </w:r>
            <w:r>
              <w:rPr>
                <w:sz w:val="23"/>
              </w:rPr>
              <w:tab/>
              <w:t>новизны,</w:t>
            </w:r>
          </w:p>
          <w:p w:rsidR="00584602" w:rsidRDefault="0044713B">
            <w:pPr>
              <w:pStyle w:val="TableParagraph"/>
              <w:spacing w:before="38"/>
              <w:ind w:left="104"/>
              <w:rPr>
                <w:sz w:val="23"/>
              </w:rPr>
            </w:pPr>
            <w:r>
              <w:rPr>
                <w:sz w:val="23"/>
              </w:rPr>
              <w:t>оригинальности,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значимости;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09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координировать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реального,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3"/>
              </w:rPr>
            </w:pPr>
            <w:r>
              <w:rPr>
                <w:sz w:val="23"/>
              </w:rPr>
              <w:t>комбинированного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взаимодействия;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стратегическое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ситуациях,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pgSz w:w="16850" w:h="11910" w:orient="landscape"/>
          <w:pgMar w:top="1100" w:right="62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71"/>
        <w:gridCol w:w="7783"/>
        <w:gridCol w:w="3071"/>
      </w:tblGrid>
      <w:tr w:rsidR="00584602">
        <w:trPr>
          <w:trHeight w:val="624"/>
        </w:trPr>
        <w:tc>
          <w:tcPr>
            <w:tcW w:w="223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проявлять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воображение,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инициативным</w:t>
            </w:r>
          </w:p>
        </w:tc>
        <w:tc>
          <w:tcPr>
            <w:tcW w:w="3071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952"/>
        </w:trPr>
        <w:tc>
          <w:tcPr>
            <w:tcW w:w="2235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</w:p>
          <w:p w:rsidR="00584602" w:rsidRDefault="0044713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0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84602" w:rsidRDefault="0044713B">
            <w:pPr>
              <w:pStyle w:val="TableParagraph"/>
              <w:spacing w:line="276" w:lineRule="auto"/>
              <w:ind w:left="106" w:right="98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84602" w:rsidRDefault="0044713B">
            <w:pPr>
              <w:pStyle w:val="TableParagraph"/>
              <w:spacing w:before="35" w:line="276" w:lineRule="auto"/>
              <w:ind w:left="106" w:right="6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602" w:rsidRDefault="0044713B">
            <w:pPr>
              <w:pStyle w:val="TableParagraph"/>
              <w:spacing w:line="276" w:lineRule="auto"/>
              <w:ind w:left="106" w:right="76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84602" w:rsidRDefault="0044713B">
            <w:pPr>
              <w:pStyle w:val="TableParagraph"/>
              <w:tabs>
                <w:tab w:val="left" w:pos="1180"/>
                <w:tab w:val="left" w:pos="2828"/>
              </w:tabs>
              <w:spacing w:before="2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584602">
        <w:trPr>
          <w:trHeight w:val="63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9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 предпочтений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 эрудиции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0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</w:p>
          <w:p w:rsidR="00584602" w:rsidRDefault="0044713B">
            <w:pPr>
              <w:pStyle w:val="TableParagraph"/>
              <w:spacing w:before="7" w:line="310" w:lineRule="atLeast"/>
              <w:ind w:left="104" w:right="561"/>
              <w:rPr>
                <w:sz w:val="24"/>
              </w:rPr>
            </w:pP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84602" w:rsidRDefault="0044713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снижению;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:rsidR="00584602" w:rsidRDefault="0044713B">
            <w:pPr>
              <w:pStyle w:val="TableParagraph"/>
              <w:spacing w:line="278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предполагающий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сформированность: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самосознания,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584602" w:rsidRDefault="0044713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саморегулирования,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584602" w:rsidRDefault="0044713B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ответственность за свое поведение, способность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pgSz w:w="16850" w:h="11910" w:orient="landscape"/>
          <w:pgMar w:top="1100" w:right="62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71"/>
        <w:gridCol w:w="7783"/>
        <w:gridCol w:w="3071"/>
      </w:tblGrid>
      <w:tr w:rsidR="00584602">
        <w:trPr>
          <w:trHeight w:val="636"/>
        </w:trPr>
        <w:tc>
          <w:tcPr>
            <w:tcW w:w="2235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новому;</w:t>
            </w:r>
          </w:p>
        </w:tc>
        <w:tc>
          <w:tcPr>
            <w:tcW w:w="3071" w:type="dxa"/>
            <w:tcBorders>
              <w:top w:val="nil"/>
            </w:tcBorders>
          </w:tcPr>
          <w:p w:rsidR="00584602" w:rsidRDefault="00584602">
            <w:pPr>
              <w:pStyle w:val="TableParagraph"/>
              <w:ind w:left="0"/>
            </w:pPr>
          </w:p>
        </w:tc>
      </w:tr>
      <w:tr w:rsidR="00584602">
        <w:trPr>
          <w:trHeight w:val="952"/>
        </w:trPr>
        <w:tc>
          <w:tcPr>
            <w:tcW w:w="2235" w:type="dxa"/>
            <w:vMerge w:val="restart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2271" w:type="dxa"/>
            <w:vMerge w:val="restart"/>
          </w:tcPr>
          <w:p w:rsidR="00584602" w:rsidRDefault="00584602">
            <w:pPr>
              <w:pStyle w:val="TableParagraph"/>
              <w:ind w:left="0"/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spacing w:before="9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успеху,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  <w:tc>
          <w:tcPr>
            <w:tcW w:w="30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84602" w:rsidRDefault="0044713B">
            <w:pPr>
              <w:pStyle w:val="TableParagraph"/>
              <w:spacing w:line="276" w:lineRule="auto"/>
              <w:ind w:left="106" w:right="98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4602" w:rsidRDefault="004471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84602" w:rsidRDefault="0044713B">
            <w:pPr>
              <w:pStyle w:val="TableParagraph"/>
              <w:spacing w:before="37" w:line="276" w:lineRule="auto"/>
              <w:ind w:left="106" w:right="6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602" w:rsidRDefault="0044713B">
            <w:pPr>
              <w:pStyle w:val="TableParagraph"/>
              <w:spacing w:line="276" w:lineRule="auto"/>
              <w:ind w:left="106" w:right="76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84602" w:rsidRDefault="0044713B">
            <w:pPr>
              <w:pStyle w:val="TableParagraph"/>
              <w:tabs>
                <w:tab w:val="left" w:pos="1180"/>
                <w:tab w:val="left" w:pos="2828"/>
              </w:tabs>
              <w:spacing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584602">
        <w:trPr>
          <w:trHeight w:val="953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 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84602" w:rsidRDefault="0044713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сочувствию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952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6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 заботиться,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</w:p>
          <w:p w:rsidR="00584602" w:rsidRDefault="0044713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584602" w:rsidRDefault="0044713B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635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4602" w:rsidRDefault="0044713B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  <w:tr w:rsidR="00584602">
        <w:trPr>
          <w:trHeight w:val="318"/>
        </w:trPr>
        <w:tc>
          <w:tcPr>
            <w:tcW w:w="2235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584602" w:rsidRDefault="0044713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584602" w:rsidRDefault="00584602">
            <w:pPr>
              <w:rPr>
                <w:sz w:val="2"/>
                <w:szCs w:val="2"/>
              </w:rPr>
            </w:pPr>
          </w:p>
        </w:tc>
      </w:tr>
    </w:tbl>
    <w:p w:rsidR="00584602" w:rsidRDefault="00584602">
      <w:pPr>
        <w:rPr>
          <w:sz w:val="2"/>
          <w:szCs w:val="2"/>
        </w:rPr>
        <w:sectPr w:rsidR="00584602">
          <w:pgSz w:w="16850" w:h="11910" w:orient="landscape"/>
          <w:pgMar w:top="1100" w:right="620" w:bottom="920" w:left="620" w:header="0" w:footer="731" w:gutter="0"/>
          <w:cols w:space="720"/>
        </w:sectPr>
      </w:pPr>
    </w:p>
    <w:p w:rsidR="00584602" w:rsidRDefault="00584602">
      <w:pPr>
        <w:pStyle w:val="a3"/>
        <w:spacing w:before="4"/>
        <w:ind w:left="0" w:firstLine="0"/>
        <w:jc w:val="left"/>
        <w:rPr>
          <w:sz w:val="17"/>
        </w:rPr>
      </w:pPr>
    </w:p>
    <w:sectPr w:rsidR="00584602" w:rsidSect="00584602">
      <w:footerReference w:type="default" r:id="rId38"/>
      <w:pgSz w:w="1191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72" w:rsidRDefault="004A6D72" w:rsidP="00584602">
      <w:r>
        <w:separator/>
      </w:r>
    </w:p>
  </w:endnote>
  <w:endnote w:type="continuationSeparator" w:id="1">
    <w:p w:rsidR="004A6D72" w:rsidRDefault="004A6D72" w:rsidP="0058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12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4.05pt;margin-top:790.35pt;width:16.1pt;height:12pt;z-index:-25737216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12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8.9pt;margin-top:790.35pt;width:21.15pt;height:12pt;z-index:-25734656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0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1.3pt;margin-top:543.75pt;width:21.15pt;height:12pt;z-index:-25734144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0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6.45pt;margin-top:543.75pt;width:16.1pt;height:12pt;z-index:-25736704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17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4.7pt;margin-top:783.15pt;width:21.25pt;height:12pt;z-index:-25736192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0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7pt;margin-top:536.55pt;width:21.15pt;height:12pt;z-index:-25735680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A7" w:rsidRDefault="00726EA7">
    <w:pPr>
      <w:pStyle w:val="a3"/>
      <w:spacing w:line="14" w:lineRule="auto"/>
      <w:ind w:left="0" w:firstLine="0"/>
      <w:jc w:val="left"/>
      <w:rPr>
        <w:sz w:val="12"/>
      </w:rPr>
    </w:pPr>
    <w:r w:rsidRPr="00F81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7pt;margin-top:536.55pt;width:21.15pt;height:12pt;z-index:-25735168;mso-position-horizontal-relative:page;mso-position-vertical-relative:page" filled="f" stroked="f">
          <v:textbox inset="0,0,0,0">
            <w:txbxContent>
              <w:p w:rsidR="00726EA7" w:rsidRDefault="00726EA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F7F">
                  <w:rPr>
                    <w:rFonts w:ascii="Calibri"/>
                    <w:noProof/>
                    <w:sz w:val="20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72" w:rsidRDefault="004A6D72" w:rsidP="00584602">
      <w:r>
        <w:separator/>
      </w:r>
    </w:p>
  </w:footnote>
  <w:footnote w:type="continuationSeparator" w:id="1">
    <w:p w:rsidR="004A6D72" w:rsidRDefault="004A6D72" w:rsidP="00584602">
      <w:r>
        <w:continuationSeparator/>
      </w:r>
    </w:p>
  </w:footnote>
  <w:footnote w:id="2">
    <w:p w:rsidR="00726EA7" w:rsidRPr="00726EA7" w:rsidRDefault="00726EA7" w:rsidP="00726EA7">
      <w:pPr>
        <w:pStyle w:val="ad"/>
        <w:shd w:val="clear" w:color="auto" w:fill="auto"/>
        <w:ind w:firstLine="760"/>
        <w:rPr>
          <w:lang w:val="ru-RU"/>
        </w:rPr>
      </w:pPr>
      <w:r>
        <w:rPr>
          <w:vertAlign w:val="superscript"/>
        </w:rPr>
        <w:footnoteRef/>
      </w:r>
      <w:r w:rsidRPr="00726EA7">
        <w:rPr>
          <w:lang w:val="ru-RU"/>
        </w:rPr>
        <w:t xml:space="preserve"> Школьное отделение региональной общественно-государственной детско-юношеской организации «Российское движение школьников»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BE2660"/>
    <w:multiLevelType w:val="hybridMultilevel"/>
    <w:tmpl w:val="D20CD3E8"/>
    <w:lvl w:ilvl="0" w:tplc="F1AE25F8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4A0B0E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5C8CE9EA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66401134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7AFA52F2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88467B3E">
      <w:numFmt w:val="bullet"/>
      <w:lvlText w:val="•"/>
      <w:lvlJc w:val="left"/>
      <w:pPr>
        <w:ind w:left="1542" w:hanging="226"/>
      </w:pPr>
      <w:rPr>
        <w:rFonts w:hint="default"/>
        <w:lang w:val="ru-RU" w:eastAsia="en-US" w:bidi="ar-SA"/>
      </w:rPr>
    </w:lvl>
    <w:lvl w:ilvl="6" w:tplc="94669D76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68283CA2">
      <w:numFmt w:val="bullet"/>
      <w:lvlText w:val="•"/>
      <w:lvlJc w:val="left"/>
      <w:pPr>
        <w:ind w:left="2023" w:hanging="226"/>
      </w:pPr>
      <w:rPr>
        <w:rFonts w:hint="default"/>
        <w:lang w:val="ru-RU" w:eastAsia="en-US" w:bidi="ar-SA"/>
      </w:rPr>
    </w:lvl>
    <w:lvl w:ilvl="8" w:tplc="943C49A6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5">
    <w:nsid w:val="012401D8"/>
    <w:multiLevelType w:val="hybridMultilevel"/>
    <w:tmpl w:val="E3C8F292"/>
    <w:lvl w:ilvl="0" w:tplc="87D2F84A">
      <w:numFmt w:val="bullet"/>
      <w:lvlText w:val=""/>
      <w:lvlJc w:val="left"/>
      <w:pPr>
        <w:ind w:left="364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6042C28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74CC1F22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A72CDFA2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C6100648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49C8D076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6" w:tplc="E12E34C4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8D4C3DD6">
      <w:numFmt w:val="bullet"/>
      <w:lvlText w:val="•"/>
      <w:lvlJc w:val="left"/>
      <w:pPr>
        <w:ind w:left="2029" w:hanging="257"/>
      </w:pPr>
      <w:rPr>
        <w:rFonts w:hint="default"/>
        <w:lang w:val="ru-RU" w:eastAsia="en-US" w:bidi="ar-SA"/>
      </w:rPr>
    </w:lvl>
    <w:lvl w:ilvl="8" w:tplc="8E12B6D6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6">
    <w:nsid w:val="028F60DC"/>
    <w:multiLevelType w:val="hybridMultilevel"/>
    <w:tmpl w:val="4AFC2EA2"/>
    <w:lvl w:ilvl="0" w:tplc="52AC1376">
      <w:numFmt w:val="bullet"/>
      <w:lvlText w:val=""/>
      <w:lvlJc w:val="left"/>
      <w:pPr>
        <w:ind w:left="107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3109242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7A52FF18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EB4E9D5A">
      <w:numFmt w:val="bullet"/>
      <w:lvlText w:val="•"/>
      <w:lvlJc w:val="left"/>
      <w:pPr>
        <w:ind w:left="894" w:hanging="298"/>
      </w:pPr>
      <w:rPr>
        <w:rFonts w:hint="default"/>
        <w:lang w:val="ru-RU" w:eastAsia="en-US" w:bidi="ar-SA"/>
      </w:rPr>
    </w:lvl>
    <w:lvl w:ilvl="4" w:tplc="27D47740">
      <w:numFmt w:val="bullet"/>
      <w:lvlText w:val="•"/>
      <w:lvlJc w:val="left"/>
      <w:pPr>
        <w:ind w:left="1159" w:hanging="298"/>
      </w:pPr>
      <w:rPr>
        <w:rFonts w:hint="default"/>
        <w:lang w:val="ru-RU" w:eastAsia="en-US" w:bidi="ar-SA"/>
      </w:rPr>
    </w:lvl>
    <w:lvl w:ilvl="5" w:tplc="3FEEEBEC">
      <w:numFmt w:val="bullet"/>
      <w:lvlText w:val="•"/>
      <w:lvlJc w:val="left"/>
      <w:pPr>
        <w:ind w:left="1424" w:hanging="298"/>
      </w:pPr>
      <w:rPr>
        <w:rFonts w:hint="default"/>
        <w:lang w:val="ru-RU" w:eastAsia="en-US" w:bidi="ar-SA"/>
      </w:rPr>
    </w:lvl>
    <w:lvl w:ilvl="6" w:tplc="771CCB32">
      <w:numFmt w:val="bullet"/>
      <w:lvlText w:val="•"/>
      <w:lvlJc w:val="left"/>
      <w:pPr>
        <w:ind w:left="1688" w:hanging="298"/>
      </w:pPr>
      <w:rPr>
        <w:rFonts w:hint="default"/>
        <w:lang w:val="ru-RU" w:eastAsia="en-US" w:bidi="ar-SA"/>
      </w:rPr>
    </w:lvl>
    <w:lvl w:ilvl="7" w:tplc="DDC4483E">
      <w:numFmt w:val="bullet"/>
      <w:lvlText w:val="•"/>
      <w:lvlJc w:val="left"/>
      <w:pPr>
        <w:ind w:left="1953" w:hanging="298"/>
      </w:pPr>
      <w:rPr>
        <w:rFonts w:hint="default"/>
        <w:lang w:val="ru-RU" w:eastAsia="en-US" w:bidi="ar-SA"/>
      </w:rPr>
    </w:lvl>
    <w:lvl w:ilvl="8" w:tplc="FBFA27FE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</w:abstractNum>
  <w:abstractNum w:abstractNumId="7">
    <w:nsid w:val="02E9590D"/>
    <w:multiLevelType w:val="hybridMultilevel"/>
    <w:tmpl w:val="0E52C8EA"/>
    <w:lvl w:ilvl="0" w:tplc="47FCF598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D06868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F944428A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12D49F52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85DA7E7C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FC02A2B4">
      <w:numFmt w:val="bullet"/>
      <w:lvlText w:val="•"/>
      <w:lvlJc w:val="left"/>
      <w:pPr>
        <w:ind w:left="1423" w:hanging="224"/>
      </w:pPr>
      <w:rPr>
        <w:rFonts w:hint="default"/>
        <w:lang w:val="ru-RU" w:eastAsia="en-US" w:bidi="ar-SA"/>
      </w:rPr>
    </w:lvl>
    <w:lvl w:ilvl="6" w:tplc="4C6AF546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3D427104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8" w:tplc="37841CAA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8">
    <w:nsid w:val="03186AFC"/>
    <w:multiLevelType w:val="hybridMultilevel"/>
    <w:tmpl w:val="3732C646"/>
    <w:lvl w:ilvl="0" w:tplc="14BE3D26">
      <w:numFmt w:val="bullet"/>
      <w:lvlText w:val=""/>
      <w:lvlJc w:val="left"/>
      <w:pPr>
        <w:ind w:left="520" w:hanging="38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96EE432">
      <w:numFmt w:val="bullet"/>
      <w:lvlText w:val="•"/>
      <w:lvlJc w:val="left"/>
      <w:pPr>
        <w:ind w:left="988" w:hanging="380"/>
      </w:pPr>
      <w:rPr>
        <w:rFonts w:hint="default"/>
        <w:lang w:val="ru-RU" w:eastAsia="en-US" w:bidi="ar-SA"/>
      </w:rPr>
    </w:lvl>
    <w:lvl w:ilvl="2" w:tplc="F01600C6">
      <w:numFmt w:val="bullet"/>
      <w:lvlText w:val="•"/>
      <w:lvlJc w:val="left"/>
      <w:pPr>
        <w:ind w:left="1456" w:hanging="380"/>
      </w:pPr>
      <w:rPr>
        <w:rFonts w:hint="default"/>
        <w:lang w:val="ru-RU" w:eastAsia="en-US" w:bidi="ar-SA"/>
      </w:rPr>
    </w:lvl>
    <w:lvl w:ilvl="3" w:tplc="F2A685EC">
      <w:numFmt w:val="bullet"/>
      <w:lvlText w:val="•"/>
      <w:lvlJc w:val="left"/>
      <w:pPr>
        <w:ind w:left="1924" w:hanging="380"/>
      </w:pPr>
      <w:rPr>
        <w:rFonts w:hint="default"/>
        <w:lang w:val="ru-RU" w:eastAsia="en-US" w:bidi="ar-SA"/>
      </w:rPr>
    </w:lvl>
    <w:lvl w:ilvl="4" w:tplc="2B34E8F4">
      <w:numFmt w:val="bullet"/>
      <w:lvlText w:val="•"/>
      <w:lvlJc w:val="left"/>
      <w:pPr>
        <w:ind w:left="2392" w:hanging="380"/>
      </w:pPr>
      <w:rPr>
        <w:rFonts w:hint="default"/>
        <w:lang w:val="ru-RU" w:eastAsia="en-US" w:bidi="ar-SA"/>
      </w:rPr>
    </w:lvl>
    <w:lvl w:ilvl="5" w:tplc="6964C12A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6" w:tplc="124434B0">
      <w:numFmt w:val="bullet"/>
      <w:lvlText w:val="•"/>
      <w:lvlJc w:val="left"/>
      <w:pPr>
        <w:ind w:left="3328" w:hanging="380"/>
      </w:pPr>
      <w:rPr>
        <w:rFonts w:hint="default"/>
        <w:lang w:val="ru-RU" w:eastAsia="en-US" w:bidi="ar-SA"/>
      </w:rPr>
    </w:lvl>
    <w:lvl w:ilvl="7" w:tplc="9472638E">
      <w:numFmt w:val="bullet"/>
      <w:lvlText w:val="•"/>
      <w:lvlJc w:val="left"/>
      <w:pPr>
        <w:ind w:left="3796" w:hanging="380"/>
      </w:pPr>
      <w:rPr>
        <w:rFonts w:hint="default"/>
        <w:lang w:val="ru-RU" w:eastAsia="en-US" w:bidi="ar-SA"/>
      </w:rPr>
    </w:lvl>
    <w:lvl w:ilvl="8" w:tplc="ACEE9B28">
      <w:numFmt w:val="bullet"/>
      <w:lvlText w:val="•"/>
      <w:lvlJc w:val="left"/>
      <w:pPr>
        <w:ind w:left="4264" w:hanging="380"/>
      </w:pPr>
      <w:rPr>
        <w:rFonts w:hint="default"/>
        <w:lang w:val="ru-RU" w:eastAsia="en-US" w:bidi="ar-SA"/>
      </w:rPr>
    </w:lvl>
  </w:abstractNum>
  <w:abstractNum w:abstractNumId="9">
    <w:nsid w:val="03852CC8"/>
    <w:multiLevelType w:val="hybridMultilevel"/>
    <w:tmpl w:val="6916CCDE"/>
    <w:lvl w:ilvl="0" w:tplc="E3A24FB2">
      <w:numFmt w:val="bullet"/>
      <w:lvlText w:val=""/>
      <w:lvlJc w:val="left"/>
      <w:pPr>
        <w:ind w:left="377" w:hanging="2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E4C8370">
      <w:numFmt w:val="bullet"/>
      <w:lvlText w:val="•"/>
      <w:lvlJc w:val="left"/>
      <w:pPr>
        <w:ind w:left="616" w:hanging="270"/>
      </w:pPr>
      <w:rPr>
        <w:rFonts w:hint="default"/>
        <w:lang w:val="ru-RU" w:eastAsia="en-US" w:bidi="ar-SA"/>
      </w:rPr>
    </w:lvl>
    <w:lvl w:ilvl="2" w:tplc="D1AA0DCE">
      <w:numFmt w:val="bullet"/>
      <w:lvlText w:val="•"/>
      <w:lvlJc w:val="left"/>
      <w:pPr>
        <w:ind w:left="853" w:hanging="270"/>
      </w:pPr>
      <w:rPr>
        <w:rFonts w:hint="default"/>
        <w:lang w:val="ru-RU" w:eastAsia="en-US" w:bidi="ar-SA"/>
      </w:rPr>
    </w:lvl>
    <w:lvl w:ilvl="3" w:tplc="F7AABE14">
      <w:numFmt w:val="bullet"/>
      <w:lvlText w:val="•"/>
      <w:lvlJc w:val="left"/>
      <w:pPr>
        <w:ind w:left="1089" w:hanging="270"/>
      </w:pPr>
      <w:rPr>
        <w:rFonts w:hint="default"/>
        <w:lang w:val="ru-RU" w:eastAsia="en-US" w:bidi="ar-SA"/>
      </w:rPr>
    </w:lvl>
    <w:lvl w:ilvl="4" w:tplc="AA96A70C">
      <w:numFmt w:val="bullet"/>
      <w:lvlText w:val="•"/>
      <w:lvlJc w:val="left"/>
      <w:pPr>
        <w:ind w:left="1326" w:hanging="270"/>
      </w:pPr>
      <w:rPr>
        <w:rFonts w:hint="default"/>
        <w:lang w:val="ru-RU" w:eastAsia="en-US" w:bidi="ar-SA"/>
      </w:rPr>
    </w:lvl>
    <w:lvl w:ilvl="5" w:tplc="06B83BCA">
      <w:numFmt w:val="bullet"/>
      <w:lvlText w:val="•"/>
      <w:lvlJc w:val="left"/>
      <w:pPr>
        <w:ind w:left="1563" w:hanging="270"/>
      </w:pPr>
      <w:rPr>
        <w:rFonts w:hint="default"/>
        <w:lang w:val="ru-RU" w:eastAsia="en-US" w:bidi="ar-SA"/>
      </w:rPr>
    </w:lvl>
    <w:lvl w:ilvl="6" w:tplc="02DAE5A0">
      <w:numFmt w:val="bullet"/>
      <w:lvlText w:val="•"/>
      <w:lvlJc w:val="left"/>
      <w:pPr>
        <w:ind w:left="1799" w:hanging="270"/>
      </w:pPr>
      <w:rPr>
        <w:rFonts w:hint="default"/>
        <w:lang w:val="ru-RU" w:eastAsia="en-US" w:bidi="ar-SA"/>
      </w:rPr>
    </w:lvl>
    <w:lvl w:ilvl="7" w:tplc="B2A6FCC2">
      <w:numFmt w:val="bullet"/>
      <w:lvlText w:val="•"/>
      <w:lvlJc w:val="left"/>
      <w:pPr>
        <w:ind w:left="2036" w:hanging="270"/>
      </w:pPr>
      <w:rPr>
        <w:rFonts w:hint="default"/>
        <w:lang w:val="ru-RU" w:eastAsia="en-US" w:bidi="ar-SA"/>
      </w:rPr>
    </w:lvl>
    <w:lvl w:ilvl="8" w:tplc="32BCC0A2">
      <w:numFmt w:val="bullet"/>
      <w:lvlText w:val="•"/>
      <w:lvlJc w:val="left"/>
      <w:pPr>
        <w:ind w:left="2272" w:hanging="270"/>
      </w:pPr>
      <w:rPr>
        <w:rFonts w:hint="default"/>
        <w:lang w:val="ru-RU" w:eastAsia="en-US" w:bidi="ar-SA"/>
      </w:rPr>
    </w:lvl>
  </w:abstractNum>
  <w:abstractNum w:abstractNumId="10">
    <w:nsid w:val="03D62ECE"/>
    <w:multiLevelType w:val="singleLevel"/>
    <w:tmpl w:val="03D62ECE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">
    <w:nsid w:val="04A73A23"/>
    <w:multiLevelType w:val="hybridMultilevel"/>
    <w:tmpl w:val="11B4941A"/>
    <w:lvl w:ilvl="0" w:tplc="0DA2616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2EBE2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2" w:tplc="C2BE73B0">
      <w:numFmt w:val="bullet"/>
      <w:lvlText w:val="•"/>
      <w:lvlJc w:val="left"/>
      <w:pPr>
        <w:ind w:left="2485" w:hanging="288"/>
      </w:pPr>
      <w:rPr>
        <w:rFonts w:hint="default"/>
        <w:lang w:val="ru-RU" w:eastAsia="en-US" w:bidi="ar-SA"/>
      </w:rPr>
    </w:lvl>
    <w:lvl w:ilvl="3" w:tplc="9C84F97E">
      <w:numFmt w:val="bullet"/>
      <w:lvlText w:val="•"/>
      <w:lvlJc w:val="left"/>
      <w:pPr>
        <w:ind w:left="3527" w:hanging="288"/>
      </w:pPr>
      <w:rPr>
        <w:rFonts w:hint="default"/>
        <w:lang w:val="ru-RU" w:eastAsia="en-US" w:bidi="ar-SA"/>
      </w:rPr>
    </w:lvl>
    <w:lvl w:ilvl="4" w:tplc="FF16A19C">
      <w:numFmt w:val="bullet"/>
      <w:lvlText w:val="•"/>
      <w:lvlJc w:val="left"/>
      <w:pPr>
        <w:ind w:left="4570" w:hanging="288"/>
      </w:pPr>
      <w:rPr>
        <w:rFonts w:hint="default"/>
        <w:lang w:val="ru-RU" w:eastAsia="en-US" w:bidi="ar-SA"/>
      </w:rPr>
    </w:lvl>
    <w:lvl w:ilvl="5" w:tplc="8F6C9EC6">
      <w:numFmt w:val="bullet"/>
      <w:lvlText w:val="•"/>
      <w:lvlJc w:val="left"/>
      <w:pPr>
        <w:ind w:left="5613" w:hanging="288"/>
      </w:pPr>
      <w:rPr>
        <w:rFonts w:hint="default"/>
        <w:lang w:val="ru-RU" w:eastAsia="en-US" w:bidi="ar-SA"/>
      </w:rPr>
    </w:lvl>
    <w:lvl w:ilvl="6" w:tplc="A41E9CD0">
      <w:numFmt w:val="bullet"/>
      <w:lvlText w:val="•"/>
      <w:lvlJc w:val="left"/>
      <w:pPr>
        <w:ind w:left="6655" w:hanging="288"/>
      </w:pPr>
      <w:rPr>
        <w:rFonts w:hint="default"/>
        <w:lang w:val="ru-RU" w:eastAsia="en-US" w:bidi="ar-SA"/>
      </w:rPr>
    </w:lvl>
    <w:lvl w:ilvl="7" w:tplc="411C46B2">
      <w:numFmt w:val="bullet"/>
      <w:lvlText w:val="•"/>
      <w:lvlJc w:val="left"/>
      <w:pPr>
        <w:ind w:left="7698" w:hanging="288"/>
      </w:pPr>
      <w:rPr>
        <w:rFonts w:hint="default"/>
        <w:lang w:val="ru-RU" w:eastAsia="en-US" w:bidi="ar-SA"/>
      </w:rPr>
    </w:lvl>
    <w:lvl w:ilvl="8" w:tplc="74346E52">
      <w:numFmt w:val="bullet"/>
      <w:lvlText w:val="•"/>
      <w:lvlJc w:val="left"/>
      <w:pPr>
        <w:ind w:left="8741" w:hanging="288"/>
      </w:pPr>
      <w:rPr>
        <w:rFonts w:hint="default"/>
        <w:lang w:val="ru-RU" w:eastAsia="en-US" w:bidi="ar-SA"/>
      </w:rPr>
    </w:lvl>
  </w:abstractNum>
  <w:abstractNum w:abstractNumId="12">
    <w:nsid w:val="050F512F"/>
    <w:multiLevelType w:val="hybridMultilevel"/>
    <w:tmpl w:val="648A9134"/>
    <w:lvl w:ilvl="0" w:tplc="FAC29756">
      <w:numFmt w:val="bullet"/>
      <w:lvlText w:val=""/>
      <w:lvlJc w:val="left"/>
      <w:pPr>
        <w:ind w:left="377" w:hanging="2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83AC78C">
      <w:numFmt w:val="bullet"/>
      <w:lvlText w:val="•"/>
      <w:lvlJc w:val="left"/>
      <w:pPr>
        <w:ind w:left="616" w:hanging="270"/>
      </w:pPr>
      <w:rPr>
        <w:rFonts w:hint="default"/>
        <w:lang w:val="ru-RU" w:eastAsia="en-US" w:bidi="ar-SA"/>
      </w:rPr>
    </w:lvl>
    <w:lvl w:ilvl="2" w:tplc="DEE81784">
      <w:numFmt w:val="bullet"/>
      <w:lvlText w:val="•"/>
      <w:lvlJc w:val="left"/>
      <w:pPr>
        <w:ind w:left="853" w:hanging="270"/>
      </w:pPr>
      <w:rPr>
        <w:rFonts w:hint="default"/>
        <w:lang w:val="ru-RU" w:eastAsia="en-US" w:bidi="ar-SA"/>
      </w:rPr>
    </w:lvl>
    <w:lvl w:ilvl="3" w:tplc="A21A26CC">
      <w:numFmt w:val="bullet"/>
      <w:lvlText w:val="•"/>
      <w:lvlJc w:val="left"/>
      <w:pPr>
        <w:ind w:left="1089" w:hanging="270"/>
      </w:pPr>
      <w:rPr>
        <w:rFonts w:hint="default"/>
        <w:lang w:val="ru-RU" w:eastAsia="en-US" w:bidi="ar-SA"/>
      </w:rPr>
    </w:lvl>
    <w:lvl w:ilvl="4" w:tplc="DEFC0D10">
      <w:numFmt w:val="bullet"/>
      <w:lvlText w:val="•"/>
      <w:lvlJc w:val="left"/>
      <w:pPr>
        <w:ind w:left="1326" w:hanging="270"/>
      </w:pPr>
      <w:rPr>
        <w:rFonts w:hint="default"/>
        <w:lang w:val="ru-RU" w:eastAsia="en-US" w:bidi="ar-SA"/>
      </w:rPr>
    </w:lvl>
    <w:lvl w:ilvl="5" w:tplc="8ED85A26">
      <w:numFmt w:val="bullet"/>
      <w:lvlText w:val="•"/>
      <w:lvlJc w:val="left"/>
      <w:pPr>
        <w:ind w:left="1563" w:hanging="270"/>
      </w:pPr>
      <w:rPr>
        <w:rFonts w:hint="default"/>
        <w:lang w:val="ru-RU" w:eastAsia="en-US" w:bidi="ar-SA"/>
      </w:rPr>
    </w:lvl>
    <w:lvl w:ilvl="6" w:tplc="FCA62536">
      <w:numFmt w:val="bullet"/>
      <w:lvlText w:val="•"/>
      <w:lvlJc w:val="left"/>
      <w:pPr>
        <w:ind w:left="1799" w:hanging="270"/>
      </w:pPr>
      <w:rPr>
        <w:rFonts w:hint="default"/>
        <w:lang w:val="ru-RU" w:eastAsia="en-US" w:bidi="ar-SA"/>
      </w:rPr>
    </w:lvl>
    <w:lvl w:ilvl="7" w:tplc="EA185120">
      <w:numFmt w:val="bullet"/>
      <w:lvlText w:val="•"/>
      <w:lvlJc w:val="left"/>
      <w:pPr>
        <w:ind w:left="2036" w:hanging="270"/>
      </w:pPr>
      <w:rPr>
        <w:rFonts w:hint="default"/>
        <w:lang w:val="ru-RU" w:eastAsia="en-US" w:bidi="ar-SA"/>
      </w:rPr>
    </w:lvl>
    <w:lvl w:ilvl="8" w:tplc="95206434">
      <w:numFmt w:val="bullet"/>
      <w:lvlText w:val="•"/>
      <w:lvlJc w:val="left"/>
      <w:pPr>
        <w:ind w:left="2272" w:hanging="270"/>
      </w:pPr>
      <w:rPr>
        <w:rFonts w:hint="default"/>
        <w:lang w:val="ru-RU" w:eastAsia="en-US" w:bidi="ar-SA"/>
      </w:rPr>
    </w:lvl>
  </w:abstractNum>
  <w:abstractNum w:abstractNumId="13">
    <w:nsid w:val="06384B86"/>
    <w:multiLevelType w:val="hybridMultilevel"/>
    <w:tmpl w:val="54C69BE0"/>
    <w:lvl w:ilvl="0" w:tplc="89A26F0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0CBC4">
      <w:numFmt w:val="bullet"/>
      <w:lvlText w:val="•"/>
      <w:lvlJc w:val="left"/>
      <w:pPr>
        <w:ind w:left="1442" w:hanging="291"/>
      </w:pPr>
      <w:rPr>
        <w:rFonts w:hint="default"/>
        <w:lang w:val="ru-RU" w:eastAsia="en-US" w:bidi="ar-SA"/>
      </w:rPr>
    </w:lvl>
    <w:lvl w:ilvl="2" w:tplc="93BE8428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3" w:tplc="5342831E">
      <w:numFmt w:val="bullet"/>
      <w:lvlText w:val="•"/>
      <w:lvlJc w:val="left"/>
      <w:pPr>
        <w:ind w:left="3527" w:hanging="291"/>
      </w:pPr>
      <w:rPr>
        <w:rFonts w:hint="default"/>
        <w:lang w:val="ru-RU" w:eastAsia="en-US" w:bidi="ar-SA"/>
      </w:rPr>
    </w:lvl>
    <w:lvl w:ilvl="4" w:tplc="B3509FD6">
      <w:numFmt w:val="bullet"/>
      <w:lvlText w:val="•"/>
      <w:lvlJc w:val="left"/>
      <w:pPr>
        <w:ind w:left="4570" w:hanging="291"/>
      </w:pPr>
      <w:rPr>
        <w:rFonts w:hint="default"/>
        <w:lang w:val="ru-RU" w:eastAsia="en-US" w:bidi="ar-SA"/>
      </w:rPr>
    </w:lvl>
    <w:lvl w:ilvl="5" w:tplc="456CB502">
      <w:numFmt w:val="bullet"/>
      <w:lvlText w:val="•"/>
      <w:lvlJc w:val="left"/>
      <w:pPr>
        <w:ind w:left="5613" w:hanging="291"/>
      </w:pPr>
      <w:rPr>
        <w:rFonts w:hint="default"/>
        <w:lang w:val="ru-RU" w:eastAsia="en-US" w:bidi="ar-SA"/>
      </w:rPr>
    </w:lvl>
    <w:lvl w:ilvl="6" w:tplc="B24CBC06">
      <w:numFmt w:val="bullet"/>
      <w:lvlText w:val="•"/>
      <w:lvlJc w:val="left"/>
      <w:pPr>
        <w:ind w:left="6655" w:hanging="291"/>
      </w:pPr>
      <w:rPr>
        <w:rFonts w:hint="default"/>
        <w:lang w:val="ru-RU" w:eastAsia="en-US" w:bidi="ar-SA"/>
      </w:rPr>
    </w:lvl>
    <w:lvl w:ilvl="7" w:tplc="A8263A90">
      <w:numFmt w:val="bullet"/>
      <w:lvlText w:val="•"/>
      <w:lvlJc w:val="left"/>
      <w:pPr>
        <w:ind w:left="7698" w:hanging="291"/>
      </w:pPr>
      <w:rPr>
        <w:rFonts w:hint="default"/>
        <w:lang w:val="ru-RU" w:eastAsia="en-US" w:bidi="ar-SA"/>
      </w:rPr>
    </w:lvl>
    <w:lvl w:ilvl="8" w:tplc="364C7946">
      <w:numFmt w:val="bullet"/>
      <w:lvlText w:val="•"/>
      <w:lvlJc w:val="left"/>
      <w:pPr>
        <w:ind w:left="8741" w:hanging="291"/>
      </w:pPr>
      <w:rPr>
        <w:rFonts w:hint="default"/>
        <w:lang w:val="ru-RU" w:eastAsia="en-US" w:bidi="ar-SA"/>
      </w:rPr>
    </w:lvl>
  </w:abstractNum>
  <w:abstractNum w:abstractNumId="14">
    <w:nsid w:val="068307C3"/>
    <w:multiLevelType w:val="hybridMultilevel"/>
    <w:tmpl w:val="FDB4A8B2"/>
    <w:lvl w:ilvl="0" w:tplc="2FD42BE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178A614">
      <w:numFmt w:val="bullet"/>
      <w:lvlText w:val="•"/>
      <w:lvlJc w:val="left"/>
      <w:pPr>
        <w:ind w:left="1442" w:hanging="286"/>
      </w:pPr>
      <w:rPr>
        <w:rFonts w:hint="default"/>
        <w:lang w:val="ru-RU" w:eastAsia="en-US" w:bidi="ar-SA"/>
      </w:rPr>
    </w:lvl>
    <w:lvl w:ilvl="2" w:tplc="D4CAFCC8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3" w:tplc="186E8646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E7EB17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3C66686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50D8CA7E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7" w:tplc="F87E7F24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E46CC3C0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15">
    <w:nsid w:val="06D551F7"/>
    <w:multiLevelType w:val="hybridMultilevel"/>
    <w:tmpl w:val="75E8CAC4"/>
    <w:lvl w:ilvl="0" w:tplc="62523FA4">
      <w:numFmt w:val="bullet"/>
      <w:lvlText w:val=""/>
      <w:lvlJc w:val="left"/>
      <w:pPr>
        <w:ind w:left="105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FA83AE">
      <w:numFmt w:val="bullet"/>
      <w:lvlText w:val="•"/>
      <w:lvlJc w:val="left"/>
      <w:pPr>
        <w:ind w:left="364" w:hanging="257"/>
      </w:pPr>
      <w:rPr>
        <w:rFonts w:hint="default"/>
        <w:lang w:val="ru-RU" w:eastAsia="en-US" w:bidi="ar-SA"/>
      </w:rPr>
    </w:lvl>
    <w:lvl w:ilvl="2" w:tplc="41CC95BE">
      <w:numFmt w:val="bullet"/>
      <w:lvlText w:val="•"/>
      <w:lvlJc w:val="left"/>
      <w:pPr>
        <w:ind w:left="629" w:hanging="257"/>
      </w:pPr>
      <w:rPr>
        <w:rFonts w:hint="default"/>
        <w:lang w:val="ru-RU" w:eastAsia="en-US" w:bidi="ar-SA"/>
      </w:rPr>
    </w:lvl>
    <w:lvl w:ilvl="3" w:tplc="33F82916">
      <w:numFmt w:val="bullet"/>
      <w:lvlText w:val="•"/>
      <w:lvlJc w:val="left"/>
      <w:pPr>
        <w:ind w:left="893" w:hanging="257"/>
      </w:pPr>
      <w:rPr>
        <w:rFonts w:hint="default"/>
        <w:lang w:val="ru-RU" w:eastAsia="en-US" w:bidi="ar-SA"/>
      </w:rPr>
    </w:lvl>
    <w:lvl w:ilvl="4" w:tplc="86945D70">
      <w:numFmt w:val="bullet"/>
      <w:lvlText w:val="•"/>
      <w:lvlJc w:val="left"/>
      <w:pPr>
        <w:ind w:left="1158" w:hanging="257"/>
      </w:pPr>
      <w:rPr>
        <w:rFonts w:hint="default"/>
        <w:lang w:val="ru-RU" w:eastAsia="en-US" w:bidi="ar-SA"/>
      </w:rPr>
    </w:lvl>
    <w:lvl w:ilvl="5" w:tplc="E69A3752">
      <w:numFmt w:val="bullet"/>
      <w:lvlText w:val="•"/>
      <w:lvlJc w:val="left"/>
      <w:pPr>
        <w:ind w:left="1423" w:hanging="257"/>
      </w:pPr>
      <w:rPr>
        <w:rFonts w:hint="default"/>
        <w:lang w:val="ru-RU" w:eastAsia="en-US" w:bidi="ar-SA"/>
      </w:rPr>
    </w:lvl>
    <w:lvl w:ilvl="6" w:tplc="D2A6E6C2">
      <w:numFmt w:val="bullet"/>
      <w:lvlText w:val="•"/>
      <w:lvlJc w:val="left"/>
      <w:pPr>
        <w:ind w:left="1687" w:hanging="257"/>
      </w:pPr>
      <w:rPr>
        <w:rFonts w:hint="default"/>
        <w:lang w:val="ru-RU" w:eastAsia="en-US" w:bidi="ar-SA"/>
      </w:rPr>
    </w:lvl>
    <w:lvl w:ilvl="7" w:tplc="22269602">
      <w:numFmt w:val="bullet"/>
      <w:lvlText w:val="•"/>
      <w:lvlJc w:val="left"/>
      <w:pPr>
        <w:ind w:left="1952" w:hanging="257"/>
      </w:pPr>
      <w:rPr>
        <w:rFonts w:hint="default"/>
        <w:lang w:val="ru-RU" w:eastAsia="en-US" w:bidi="ar-SA"/>
      </w:rPr>
    </w:lvl>
    <w:lvl w:ilvl="8" w:tplc="6DA6DB88">
      <w:numFmt w:val="bullet"/>
      <w:lvlText w:val="•"/>
      <w:lvlJc w:val="left"/>
      <w:pPr>
        <w:ind w:left="2216" w:hanging="257"/>
      </w:pPr>
      <w:rPr>
        <w:rFonts w:hint="default"/>
        <w:lang w:val="ru-RU" w:eastAsia="en-US" w:bidi="ar-SA"/>
      </w:rPr>
    </w:lvl>
  </w:abstractNum>
  <w:abstractNum w:abstractNumId="16">
    <w:nsid w:val="07D51CE9"/>
    <w:multiLevelType w:val="hybridMultilevel"/>
    <w:tmpl w:val="30101D16"/>
    <w:lvl w:ilvl="0" w:tplc="3A623F88">
      <w:start w:val="2"/>
      <w:numFmt w:val="decimal"/>
      <w:lvlText w:val="%1"/>
      <w:lvlJc w:val="left"/>
      <w:pPr>
        <w:ind w:left="962" w:hanging="766"/>
        <w:jc w:val="left"/>
      </w:pPr>
      <w:rPr>
        <w:rFonts w:hint="default"/>
        <w:lang w:val="ru-RU" w:eastAsia="en-US" w:bidi="ar-SA"/>
      </w:rPr>
    </w:lvl>
    <w:lvl w:ilvl="1" w:tplc="B7ACDC26">
      <w:numFmt w:val="none"/>
      <w:lvlText w:val=""/>
      <w:lvlJc w:val="left"/>
      <w:pPr>
        <w:tabs>
          <w:tab w:val="num" w:pos="360"/>
        </w:tabs>
      </w:pPr>
    </w:lvl>
    <w:lvl w:ilvl="2" w:tplc="49884902">
      <w:numFmt w:val="none"/>
      <w:lvlText w:val=""/>
      <w:lvlJc w:val="left"/>
      <w:pPr>
        <w:tabs>
          <w:tab w:val="num" w:pos="360"/>
        </w:tabs>
      </w:pPr>
    </w:lvl>
    <w:lvl w:ilvl="3" w:tplc="43663650">
      <w:numFmt w:val="bullet"/>
      <w:lvlText w:val=""/>
      <w:lvlJc w:val="left"/>
      <w:pPr>
        <w:ind w:left="1955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4" w:tplc="000036C8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10503772">
      <w:numFmt w:val="bullet"/>
      <w:lvlText w:val="•"/>
      <w:lvlJc w:val="left"/>
      <w:pPr>
        <w:ind w:left="5882" w:hanging="286"/>
      </w:pPr>
      <w:rPr>
        <w:rFonts w:hint="default"/>
        <w:lang w:val="ru-RU" w:eastAsia="en-US" w:bidi="ar-SA"/>
      </w:rPr>
    </w:lvl>
    <w:lvl w:ilvl="6" w:tplc="A15A662A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F83EFC80">
      <w:numFmt w:val="bullet"/>
      <w:lvlText w:val="•"/>
      <w:lvlJc w:val="left"/>
      <w:pPr>
        <w:ind w:left="7844" w:hanging="286"/>
      </w:pPr>
      <w:rPr>
        <w:rFonts w:hint="default"/>
        <w:lang w:val="ru-RU" w:eastAsia="en-US" w:bidi="ar-SA"/>
      </w:rPr>
    </w:lvl>
    <w:lvl w:ilvl="8" w:tplc="77269314">
      <w:numFmt w:val="bullet"/>
      <w:lvlText w:val="•"/>
      <w:lvlJc w:val="left"/>
      <w:pPr>
        <w:ind w:left="8824" w:hanging="286"/>
      </w:pPr>
      <w:rPr>
        <w:rFonts w:hint="default"/>
        <w:lang w:val="ru-RU" w:eastAsia="en-US" w:bidi="ar-SA"/>
      </w:rPr>
    </w:lvl>
  </w:abstractNum>
  <w:abstractNum w:abstractNumId="17">
    <w:nsid w:val="0919408D"/>
    <w:multiLevelType w:val="hybridMultilevel"/>
    <w:tmpl w:val="5D3639E2"/>
    <w:lvl w:ilvl="0" w:tplc="15B2CBA8">
      <w:numFmt w:val="bullet"/>
      <w:lvlText w:val=""/>
      <w:lvlJc w:val="left"/>
      <w:pPr>
        <w:ind w:left="105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A64AC34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DEB8EB64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EE7A4BEC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FC4C9B4E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6442BB12">
      <w:numFmt w:val="bullet"/>
      <w:lvlText w:val="•"/>
      <w:lvlJc w:val="left"/>
      <w:pPr>
        <w:ind w:left="1422" w:hanging="209"/>
      </w:pPr>
      <w:rPr>
        <w:rFonts w:hint="default"/>
        <w:lang w:val="ru-RU" w:eastAsia="en-US" w:bidi="ar-SA"/>
      </w:rPr>
    </w:lvl>
    <w:lvl w:ilvl="6" w:tplc="23A85AE0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C40A357A">
      <w:numFmt w:val="bullet"/>
      <w:lvlText w:val="•"/>
      <w:lvlJc w:val="left"/>
      <w:pPr>
        <w:ind w:left="1951" w:hanging="209"/>
      </w:pPr>
      <w:rPr>
        <w:rFonts w:hint="default"/>
        <w:lang w:val="ru-RU" w:eastAsia="en-US" w:bidi="ar-SA"/>
      </w:rPr>
    </w:lvl>
    <w:lvl w:ilvl="8" w:tplc="E684F25E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abstractNum w:abstractNumId="18">
    <w:nsid w:val="0A9C362F"/>
    <w:multiLevelType w:val="hybridMultilevel"/>
    <w:tmpl w:val="B518E9AC"/>
    <w:lvl w:ilvl="0" w:tplc="281AC35C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69CDB36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418029A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E806B86C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8D127604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F6EEB85E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63845A7C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DAD00950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B258564E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19">
    <w:nsid w:val="0AE81F1C"/>
    <w:multiLevelType w:val="hybridMultilevel"/>
    <w:tmpl w:val="4EAEFA40"/>
    <w:lvl w:ilvl="0" w:tplc="F5CAFF80">
      <w:numFmt w:val="bullet"/>
      <w:lvlText w:val=""/>
      <w:lvlJc w:val="left"/>
      <w:pPr>
        <w:ind w:left="25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498DC9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A0CF0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5AE8B4C">
      <w:numFmt w:val="bullet"/>
      <w:lvlText w:val="•"/>
      <w:lvlJc w:val="left"/>
      <w:pPr>
        <w:ind w:left="3399" w:hanging="144"/>
      </w:pPr>
      <w:rPr>
        <w:rFonts w:hint="default"/>
        <w:lang w:val="ru-RU" w:eastAsia="en-US" w:bidi="ar-SA"/>
      </w:rPr>
    </w:lvl>
    <w:lvl w:ilvl="4" w:tplc="4956CC7C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  <w:lvl w:ilvl="5" w:tplc="4F18D212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6" w:tplc="AAB090B0">
      <w:numFmt w:val="bullet"/>
      <w:lvlText w:val="•"/>
      <w:lvlJc w:val="left"/>
      <w:pPr>
        <w:ind w:left="6539" w:hanging="144"/>
      </w:pPr>
      <w:rPr>
        <w:rFonts w:hint="default"/>
        <w:lang w:val="ru-RU" w:eastAsia="en-US" w:bidi="ar-SA"/>
      </w:rPr>
    </w:lvl>
    <w:lvl w:ilvl="7" w:tplc="11BA6446">
      <w:numFmt w:val="bullet"/>
      <w:lvlText w:val="•"/>
      <w:lvlJc w:val="left"/>
      <w:pPr>
        <w:ind w:left="7586" w:hanging="144"/>
      </w:pPr>
      <w:rPr>
        <w:rFonts w:hint="default"/>
        <w:lang w:val="ru-RU" w:eastAsia="en-US" w:bidi="ar-SA"/>
      </w:rPr>
    </w:lvl>
    <w:lvl w:ilvl="8" w:tplc="3E78E756">
      <w:numFmt w:val="bullet"/>
      <w:lvlText w:val="•"/>
      <w:lvlJc w:val="left"/>
      <w:pPr>
        <w:ind w:left="8633" w:hanging="144"/>
      </w:pPr>
      <w:rPr>
        <w:rFonts w:hint="default"/>
        <w:lang w:val="ru-RU" w:eastAsia="en-US" w:bidi="ar-SA"/>
      </w:rPr>
    </w:lvl>
  </w:abstractNum>
  <w:abstractNum w:abstractNumId="20">
    <w:nsid w:val="0C7C16F7"/>
    <w:multiLevelType w:val="hybridMultilevel"/>
    <w:tmpl w:val="7E2025D2"/>
    <w:lvl w:ilvl="0" w:tplc="2BC239D2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780EAFC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7E74915E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629C8392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15E43624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53B0DEC6">
      <w:numFmt w:val="bullet"/>
      <w:lvlText w:val="•"/>
      <w:lvlJc w:val="left"/>
      <w:pPr>
        <w:ind w:left="1423" w:hanging="224"/>
      </w:pPr>
      <w:rPr>
        <w:rFonts w:hint="default"/>
        <w:lang w:val="ru-RU" w:eastAsia="en-US" w:bidi="ar-SA"/>
      </w:rPr>
    </w:lvl>
    <w:lvl w:ilvl="6" w:tplc="F57C3018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7BDC3006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8" w:tplc="B608EC9A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21">
    <w:nsid w:val="0DF52673"/>
    <w:multiLevelType w:val="multilevel"/>
    <w:tmpl w:val="66A67E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0E9A4CDC"/>
    <w:multiLevelType w:val="hybridMultilevel"/>
    <w:tmpl w:val="B75241C0"/>
    <w:lvl w:ilvl="0" w:tplc="E6200A3E">
      <w:numFmt w:val="bullet"/>
      <w:lvlText w:val=""/>
      <w:lvlJc w:val="left"/>
      <w:pPr>
        <w:ind w:left="105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F10D72A">
      <w:numFmt w:val="bullet"/>
      <w:lvlText w:val="•"/>
      <w:lvlJc w:val="left"/>
      <w:pPr>
        <w:ind w:left="364" w:hanging="226"/>
      </w:pPr>
      <w:rPr>
        <w:rFonts w:hint="default"/>
        <w:lang w:val="ru-RU" w:eastAsia="en-US" w:bidi="ar-SA"/>
      </w:rPr>
    </w:lvl>
    <w:lvl w:ilvl="2" w:tplc="1CB0FD58">
      <w:numFmt w:val="bullet"/>
      <w:lvlText w:val="•"/>
      <w:lvlJc w:val="left"/>
      <w:pPr>
        <w:ind w:left="629" w:hanging="226"/>
      </w:pPr>
      <w:rPr>
        <w:rFonts w:hint="default"/>
        <w:lang w:val="ru-RU" w:eastAsia="en-US" w:bidi="ar-SA"/>
      </w:rPr>
    </w:lvl>
    <w:lvl w:ilvl="3" w:tplc="C8469D30">
      <w:numFmt w:val="bullet"/>
      <w:lvlText w:val="•"/>
      <w:lvlJc w:val="left"/>
      <w:pPr>
        <w:ind w:left="893" w:hanging="226"/>
      </w:pPr>
      <w:rPr>
        <w:rFonts w:hint="default"/>
        <w:lang w:val="ru-RU" w:eastAsia="en-US" w:bidi="ar-SA"/>
      </w:rPr>
    </w:lvl>
    <w:lvl w:ilvl="4" w:tplc="A3F2E614">
      <w:numFmt w:val="bullet"/>
      <w:lvlText w:val="•"/>
      <w:lvlJc w:val="left"/>
      <w:pPr>
        <w:ind w:left="1158" w:hanging="226"/>
      </w:pPr>
      <w:rPr>
        <w:rFonts w:hint="default"/>
        <w:lang w:val="ru-RU" w:eastAsia="en-US" w:bidi="ar-SA"/>
      </w:rPr>
    </w:lvl>
    <w:lvl w:ilvl="5" w:tplc="360E05F2">
      <w:numFmt w:val="bullet"/>
      <w:lvlText w:val="•"/>
      <w:lvlJc w:val="left"/>
      <w:pPr>
        <w:ind w:left="1423" w:hanging="226"/>
      </w:pPr>
      <w:rPr>
        <w:rFonts w:hint="default"/>
        <w:lang w:val="ru-RU" w:eastAsia="en-US" w:bidi="ar-SA"/>
      </w:rPr>
    </w:lvl>
    <w:lvl w:ilvl="6" w:tplc="6388F88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7" w:tplc="30582850">
      <w:numFmt w:val="bullet"/>
      <w:lvlText w:val="•"/>
      <w:lvlJc w:val="left"/>
      <w:pPr>
        <w:ind w:left="1952" w:hanging="226"/>
      </w:pPr>
      <w:rPr>
        <w:rFonts w:hint="default"/>
        <w:lang w:val="ru-RU" w:eastAsia="en-US" w:bidi="ar-SA"/>
      </w:rPr>
    </w:lvl>
    <w:lvl w:ilvl="8" w:tplc="D7E0289C">
      <w:numFmt w:val="bullet"/>
      <w:lvlText w:val="•"/>
      <w:lvlJc w:val="left"/>
      <w:pPr>
        <w:ind w:left="2216" w:hanging="226"/>
      </w:pPr>
      <w:rPr>
        <w:rFonts w:hint="default"/>
        <w:lang w:val="ru-RU" w:eastAsia="en-US" w:bidi="ar-SA"/>
      </w:rPr>
    </w:lvl>
  </w:abstractNum>
  <w:abstractNum w:abstractNumId="23">
    <w:nsid w:val="0F723F65"/>
    <w:multiLevelType w:val="hybridMultilevel"/>
    <w:tmpl w:val="8D4AF3D0"/>
    <w:lvl w:ilvl="0" w:tplc="FEC0C8CC">
      <w:start w:val="1"/>
      <w:numFmt w:val="decimal"/>
      <w:lvlText w:val="%1)"/>
      <w:lvlJc w:val="left"/>
      <w:pPr>
        <w:ind w:left="25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8BE4">
      <w:numFmt w:val="bullet"/>
      <w:lvlText w:val="•"/>
      <w:lvlJc w:val="left"/>
      <w:pPr>
        <w:ind w:left="1306" w:hanging="312"/>
      </w:pPr>
      <w:rPr>
        <w:rFonts w:hint="default"/>
        <w:lang w:val="ru-RU" w:eastAsia="en-US" w:bidi="ar-SA"/>
      </w:rPr>
    </w:lvl>
    <w:lvl w:ilvl="2" w:tplc="1890CE48">
      <w:numFmt w:val="bullet"/>
      <w:lvlText w:val="•"/>
      <w:lvlJc w:val="left"/>
      <w:pPr>
        <w:ind w:left="2353" w:hanging="312"/>
      </w:pPr>
      <w:rPr>
        <w:rFonts w:hint="default"/>
        <w:lang w:val="ru-RU" w:eastAsia="en-US" w:bidi="ar-SA"/>
      </w:rPr>
    </w:lvl>
    <w:lvl w:ilvl="3" w:tplc="2FB6E272">
      <w:numFmt w:val="bullet"/>
      <w:lvlText w:val="•"/>
      <w:lvlJc w:val="left"/>
      <w:pPr>
        <w:ind w:left="3399" w:hanging="312"/>
      </w:pPr>
      <w:rPr>
        <w:rFonts w:hint="default"/>
        <w:lang w:val="ru-RU" w:eastAsia="en-US" w:bidi="ar-SA"/>
      </w:rPr>
    </w:lvl>
    <w:lvl w:ilvl="4" w:tplc="F2FC6BFE">
      <w:numFmt w:val="bullet"/>
      <w:lvlText w:val="•"/>
      <w:lvlJc w:val="left"/>
      <w:pPr>
        <w:ind w:left="4446" w:hanging="312"/>
      </w:pPr>
      <w:rPr>
        <w:rFonts w:hint="default"/>
        <w:lang w:val="ru-RU" w:eastAsia="en-US" w:bidi="ar-SA"/>
      </w:rPr>
    </w:lvl>
    <w:lvl w:ilvl="5" w:tplc="5CD27DC6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BD3632C6">
      <w:numFmt w:val="bullet"/>
      <w:lvlText w:val="•"/>
      <w:lvlJc w:val="left"/>
      <w:pPr>
        <w:ind w:left="6539" w:hanging="312"/>
      </w:pPr>
      <w:rPr>
        <w:rFonts w:hint="default"/>
        <w:lang w:val="ru-RU" w:eastAsia="en-US" w:bidi="ar-SA"/>
      </w:rPr>
    </w:lvl>
    <w:lvl w:ilvl="7" w:tplc="5FACC31C">
      <w:numFmt w:val="bullet"/>
      <w:lvlText w:val="•"/>
      <w:lvlJc w:val="left"/>
      <w:pPr>
        <w:ind w:left="7586" w:hanging="312"/>
      </w:pPr>
      <w:rPr>
        <w:rFonts w:hint="default"/>
        <w:lang w:val="ru-RU" w:eastAsia="en-US" w:bidi="ar-SA"/>
      </w:rPr>
    </w:lvl>
    <w:lvl w:ilvl="8" w:tplc="B9163B0C">
      <w:numFmt w:val="bullet"/>
      <w:lvlText w:val="•"/>
      <w:lvlJc w:val="left"/>
      <w:pPr>
        <w:ind w:left="8633" w:hanging="312"/>
      </w:pPr>
      <w:rPr>
        <w:rFonts w:hint="default"/>
        <w:lang w:val="ru-RU" w:eastAsia="en-US" w:bidi="ar-SA"/>
      </w:rPr>
    </w:lvl>
  </w:abstractNum>
  <w:abstractNum w:abstractNumId="24">
    <w:nsid w:val="0FA14E55"/>
    <w:multiLevelType w:val="hybridMultilevel"/>
    <w:tmpl w:val="D4461996"/>
    <w:lvl w:ilvl="0" w:tplc="ED30072A">
      <w:start w:val="1"/>
      <w:numFmt w:val="decimal"/>
      <w:lvlText w:val="%1)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A937A">
      <w:start w:val="1"/>
      <w:numFmt w:val="decimal"/>
      <w:lvlText w:val="%2)"/>
      <w:lvlJc w:val="left"/>
      <w:pPr>
        <w:ind w:left="392" w:hanging="334"/>
        <w:jc w:val="left"/>
      </w:pPr>
      <w:rPr>
        <w:rFonts w:hint="default"/>
        <w:w w:val="99"/>
        <w:lang w:val="ru-RU" w:eastAsia="en-US" w:bidi="ar-SA"/>
      </w:rPr>
    </w:lvl>
    <w:lvl w:ilvl="2" w:tplc="164E065A">
      <w:numFmt w:val="bullet"/>
      <w:lvlText w:val="•"/>
      <w:lvlJc w:val="left"/>
      <w:pPr>
        <w:ind w:left="2485" w:hanging="334"/>
      </w:pPr>
      <w:rPr>
        <w:rFonts w:hint="default"/>
        <w:lang w:val="ru-RU" w:eastAsia="en-US" w:bidi="ar-SA"/>
      </w:rPr>
    </w:lvl>
    <w:lvl w:ilvl="3" w:tplc="F79812CA">
      <w:numFmt w:val="bullet"/>
      <w:lvlText w:val="•"/>
      <w:lvlJc w:val="left"/>
      <w:pPr>
        <w:ind w:left="3527" w:hanging="334"/>
      </w:pPr>
      <w:rPr>
        <w:rFonts w:hint="default"/>
        <w:lang w:val="ru-RU" w:eastAsia="en-US" w:bidi="ar-SA"/>
      </w:rPr>
    </w:lvl>
    <w:lvl w:ilvl="4" w:tplc="487C1CF6">
      <w:numFmt w:val="bullet"/>
      <w:lvlText w:val="•"/>
      <w:lvlJc w:val="left"/>
      <w:pPr>
        <w:ind w:left="4570" w:hanging="334"/>
      </w:pPr>
      <w:rPr>
        <w:rFonts w:hint="default"/>
        <w:lang w:val="ru-RU" w:eastAsia="en-US" w:bidi="ar-SA"/>
      </w:rPr>
    </w:lvl>
    <w:lvl w:ilvl="5" w:tplc="689EE7BC">
      <w:numFmt w:val="bullet"/>
      <w:lvlText w:val="•"/>
      <w:lvlJc w:val="left"/>
      <w:pPr>
        <w:ind w:left="5613" w:hanging="334"/>
      </w:pPr>
      <w:rPr>
        <w:rFonts w:hint="default"/>
        <w:lang w:val="ru-RU" w:eastAsia="en-US" w:bidi="ar-SA"/>
      </w:rPr>
    </w:lvl>
    <w:lvl w:ilvl="6" w:tplc="A8B844C2">
      <w:numFmt w:val="bullet"/>
      <w:lvlText w:val="•"/>
      <w:lvlJc w:val="left"/>
      <w:pPr>
        <w:ind w:left="6655" w:hanging="334"/>
      </w:pPr>
      <w:rPr>
        <w:rFonts w:hint="default"/>
        <w:lang w:val="ru-RU" w:eastAsia="en-US" w:bidi="ar-SA"/>
      </w:rPr>
    </w:lvl>
    <w:lvl w:ilvl="7" w:tplc="17521C9C">
      <w:numFmt w:val="bullet"/>
      <w:lvlText w:val="•"/>
      <w:lvlJc w:val="left"/>
      <w:pPr>
        <w:ind w:left="7698" w:hanging="334"/>
      </w:pPr>
      <w:rPr>
        <w:rFonts w:hint="default"/>
        <w:lang w:val="ru-RU" w:eastAsia="en-US" w:bidi="ar-SA"/>
      </w:rPr>
    </w:lvl>
    <w:lvl w:ilvl="8" w:tplc="F6BE6322">
      <w:numFmt w:val="bullet"/>
      <w:lvlText w:val="•"/>
      <w:lvlJc w:val="left"/>
      <w:pPr>
        <w:ind w:left="8741" w:hanging="334"/>
      </w:pPr>
      <w:rPr>
        <w:rFonts w:hint="default"/>
        <w:lang w:val="ru-RU" w:eastAsia="en-US" w:bidi="ar-SA"/>
      </w:rPr>
    </w:lvl>
  </w:abstractNum>
  <w:abstractNum w:abstractNumId="25">
    <w:nsid w:val="0FFD0AB4"/>
    <w:multiLevelType w:val="hybridMultilevel"/>
    <w:tmpl w:val="0F52012C"/>
    <w:lvl w:ilvl="0" w:tplc="5AC25468">
      <w:start w:val="2"/>
      <w:numFmt w:val="decimal"/>
      <w:lvlText w:val="%1"/>
      <w:lvlJc w:val="left"/>
      <w:pPr>
        <w:ind w:left="392" w:hanging="483"/>
        <w:jc w:val="left"/>
      </w:pPr>
      <w:rPr>
        <w:rFonts w:hint="default"/>
        <w:lang w:val="ru-RU" w:eastAsia="en-US" w:bidi="ar-SA"/>
      </w:rPr>
    </w:lvl>
    <w:lvl w:ilvl="1" w:tplc="98463AF0">
      <w:numFmt w:val="none"/>
      <w:lvlText w:val=""/>
      <w:lvlJc w:val="left"/>
      <w:pPr>
        <w:tabs>
          <w:tab w:val="num" w:pos="360"/>
        </w:tabs>
      </w:pPr>
    </w:lvl>
    <w:lvl w:ilvl="2" w:tplc="9AB0C97A">
      <w:start w:val="1"/>
      <w:numFmt w:val="decimal"/>
      <w:lvlText w:val="%3)"/>
      <w:lvlJc w:val="left"/>
      <w:pPr>
        <w:ind w:left="121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45CA3EC">
      <w:numFmt w:val="bullet"/>
      <w:lvlText w:val="•"/>
      <w:lvlJc w:val="left"/>
      <w:pPr>
        <w:ind w:left="3354" w:hanging="260"/>
      </w:pPr>
      <w:rPr>
        <w:rFonts w:hint="default"/>
        <w:lang w:val="ru-RU" w:eastAsia="en-US" w:bidi="ar-SA"/>
      </w:rPr>
    </w:lvl>
    <w:lvl w:ilvl="4" w:tplc="3CDA05C8">
      <w:numFmt w:val="bullet"/>
      <w:lvlText w:val="•"/>
      <w:lvlJc w:val="left"/>
      <w:pPr>
        <w:ind w:left="4422" w:hanging="260"/>
      </w:pPr>
      <w:rPr>
        <w:rFonts w:hint="default"/>
        <w:lang w:val="ru-RU" w:eastAsia="en-US" w:bidi="ar-SA"/>
      </w:rPr>
    </w:lvl>
    <w:lvl w:ilvl="5" w:tplc="05421A58">
      <w:numFmt w:val="bullet"/>
      <w:lvlText w:val="•"/>
      <w:lvlJc w:val="left"/>
      <w:pPr>
        <w:ind w:left="5489" w:hanging="260"/>
      </w:pPr>
      <w:rPr>
        <w:rFonts w:hint="default"/>
        <w:lang w:val="ru-RU" w:eastAsia="en-US" w:bidi="ar-SA"/>
      </w:rPr>
    </w:lvl>
    <w:lvl w:ilvl="6" w:tplc="17463598">
      <w:numFmt w:val="bullet"/>
      <w:lvlText w:val="•"/>
      <w:lvlJc w:val="left"/>
      <w:pPr>
        <w:ind w:left="6556" w:hanging="260"/>
      </w:pPr>
      <w:rPr>
        <w:rFonts w:hint="default"/>
        <w:lang w:val="ru-RU" w:eastAsia="en-US" w:bidi="ar-SA"/>
      </w:rPr>
    </w:lvl>
    <w:lvl w:ilvl="7" w:tplc="8B36064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3AF8B0FA">
      <w:numFmt w:val="bullet"/>
      <w:lvlText w:val="•"/>
      <w:lvlJc w:val="left"/>
      <w:pPr>
        <w:ind w:left="8691" w:hanging="260"/>
      </w:pPr>
      <w:rPr>
        <w:rFonts w:hint="default"/>
        <w:lang w:val="ru-RU" w:eastAsia="en-US" w:bidi="ar-SA"/>
      </w:rPr>
    </w:lvl>
  </w:abstractNum>
  <w:abstractNum w:abstractNumId="26">
    <w:nsid w:val="103E4AA1"/>
    <w:multiLevelType w:val="hybridMultilevel"/>
    <w:tmpl w:val="91CCA8C8"/>
    <w:lvl w:ilvl="0" w:tplc="8F566868">
      <w:start w:val="1"/>
      <w:numFmt w:val="decimal"/>
      <w:lvlText w:val="%1)"/>
      <w:lvlJc w:val="left"/>
      <w:pPr>
        <w:ind w:left="96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8B06C">
      <w:numFmt w:val="bullet"/>
      <w:lvlText w:val="•"/>
      <w:lvlJc w:val="left"/>
      <w:pPr>
        <w:ind w:left="1942" w:hanging="315"/>
      </w:pPr>
      <w:rPr>
        <w:rFonts w:hint="default"/>
        <w:lang w:val="ru-RU" w:eastAsia="en-US" w:bidi="ar-SA"/>
      </w:rPr>
    </w:lvl>
    <w:lvl w:ilvl="2" w:tplc="945860F8">
      <w:numFmt w:val="bullet"/>
      <w:lvlText w:val="•"/>
      <w:lvlJc w:val="left"/>
      <w:pPr>
        <w:ind w:left="2925" w:hanging="315"/>
      </w:pPr>
      <w:rPr>
        <w:rFonts w:hint="default"/>
        <w:lang w:val="ru-RU" w:eastAsia="en-US" w:bidi="ar-SA"/>
      </w:rPr>
    </w:lvl>
    <w:lvl w:ilvl="3" w:tplc="77DCAF54">
      <w:numFmt w:val="bullet"/>
      <w:lvlText w:val="•"/>
      <w:lvlJc w:val="left"/>
      <w:pPr>
        <w:ind w:left="3907" w:hanging="315"/>
      </w:pPr>
      <w:rPr>
        <w:rFonts w:hint="default"/>
        <w:lang w:val="ru-RU" w:eastAsia="en-US" w:bidi="ar-SA"/>
      </w:rPr>
    </w:lvl>
    <w:lvl w:ilvl="4" w:tplc="D7A45C0C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5" w:tplc="91DE715A">
      <w:numFmt w:val="bullet"/>
      <w:lvlText w:val="•"/>
      <w:lvlJc w:val="left"/>
      <w:pPr>
        <w:ind w:left="5873" w:hanging="315"/>
      </w:pPr>
      <w:rPr>
        <w:rFonts w:hint="default"/>
        <w:lang w:val="ru-RU" w:eastAsia="en-US" w:bidi="ar-SA"/>
      </w:rPr>
    </w:lvl>
    <w:lvl w:ilvl="6" w:tplc="1F685A76">
      <w:numFmt w:val="bullet"/>
      <w:lvlText w:val="•"/>
      <w:lvlJc w:val="left"/>
      <w:pPr>
        <w:ind w:left="6855" w:hanging="315"/>
      </w:pPr>
      <w:rPr>
        <w:rFonts w:hint="default"/>
        <w:lang w:val="ru-RU" w:eastAsia="en-US" w:bidi="ar-SA"/>
      </w:rPr>
    </w:lvl>
    <w:lvl w:ilvl="7" w:tplc="B81A63D6">
      <w:numFmt w:val="bullet"/>
      <w:lvlText w:val="•"/>
      <w:lvlJc w:val="left"/>
      <w:pPr>
        <w:ind w:left="7838" w:hanging="315"/>
      </w:pPr>
      <w:rPr>
        <w:rFonts w:hint="default"/>
        <w:lang w:val="ru-RU" w:eastAsia="en-US" w:bidi="ar-SA"/>
      </w:rPr>
    </w:lvl>
    <w:lvl w:ilvl="8" w:tplc="96585A1E">
      <w:numFmt w:val="bullet"/>
      <w:lvlText w:val="•"/>
      <w:lvlJc w:val="left"/>
      <w:pPr>
        <w:ind w:left="8821" w:hanging="315"/>
      </w:pPr>
      <w:rPr>
        <w:rFonts w:hint="default"/>
        <w:lang w:val="ru-RU" w:eastAsia="en-US" w:bidi="ar-SA"/>
      </w:rPr>
    </w:lvl>
  </w:abstractNum>
  <w:abstractNum w:abstractNumId="27">
    <w:nsid w:val="10BC2F61"/>
    <w:multiLevelType w:val="hybridMultilevel"/>
    <w:tmpl w:val="D3005C1C"/>
    <w:lvl w:ilvl="0" w:tplc="FF60AFFE">
      <w:numFmt w:val="bullet"/>
      <w:lvlText w:val=""/>
      <w:lvlJc w:val="left"/>
      <w:pPr>
        <w:ind w:left="105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6C7BF4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AD565346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273805CC">
      <w:numFmt w:val="bullet"/>
      <w:lvlText w:val="•"/>
      <w:lvlJc w:val="left"/>
      <w:pPr>
        <w:ind w:left="893" w:hanging="298"/>
      </w:pPr>
      <w:rPr>
        <w:rFonts w:hint="default"/>
        <w:lang w:val="ru-RU" w:eastAsia="en-US" w:bidi="ar-SA"/>
      </w:rPr>
    </w:lvl>
    <w:lvl w:ilvl="4" w:tplc="AFDAD0BE">
      <w:numFmt w:val="bullet"/>
      <w:lvlText w:val="•"/>
      <w:lvlJc w:val="left"/>
      <w:pPr>
        <w:ind w:left="1158" w:hanging="298"/>
      </w:pPr>
      <w:rPr>
        <w:rFonts w:hint="default"/>
        <w:lang w:val="ru-RU" w:eastAsia="en-US" w:bidi="ar-SA"/>
      </w:rPr>
    </w:lvl>
    <w:lvl w:ilvl="5" w:tplc="803C201A">
      <w:numFmt w:val="bullet"/>
      <w:lvlText w:val="•"/>
      <w:lvlJc w:val="left"/>
      <w:pPr>
        <w:ind w:left="1422" w:hanging="298"/>
      </w:pPr>
      <w:rPr>
        <w:rFonts w:hint="default"/>
        <w:lang w:val="ru-RU" w:eastAsia="en-US" w:bidi="ar-SA"/>
      </w:rPr>
    </w:lvl>
    <w:lvl w:ilvl="6" w:tplc="D71039FE">
      <w:numFmt w:val="bullet"/>
      <w:lvlText w:val="•"/>
      <w:lvlJc w:val="left"/>
      <w:pPr>
        <w:ind w:left="1687" w:hanging="298"/>
      </w:pPr>
      <w:rPr>
        <w:rFonts w:hint="default"/>
        <w:lang w:val="ru-RU" w:eastAsia="en-US" w:bidi="ar-SA"/>
      </w:rPr>
    </w:lvl>
    <w:lvl w:ilvl="7" w:tplc="4E822D32">
      <w:numFmt w:val="bullet"/>
      <w:lvlText w:val="•"/>
      <w:lvlJc w:val="left"/>
      <w:pPr>
        <w:ind w:left="1951" w:hanging="298"/>
      </w:pPr>
      <w:rPr>
        <w:rFonts w:hint="default"/>
        <w:lang w:val="ru-RU" w:eastAsia="en-US" w:bidi="ar-SA"/>
      </w:rPr>
    </w:lvl>
    <w:lvl w:ilvl="8" w:tplc="2F647138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</w:abstractNum>
  <w:abstractNum w:abstractNumId="28">
    <w:nsid w:val="11134B67"/>
    <w:multiLevelType w:val="hybridMultilevel"/>
    <w:tmpl w:val="EDDE1DEE"/>
    <w:lvl w:ilvl="0" w:tplc="87DC6922">
      <w:numFmt w:val="bullet"/>
      <w:lvlText w:val=""/>
      <w:lvlJc w:val="left"/>
      <w:pPr>
        <w:ind w:left="377" w:hanging="2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126B64">
      <w:numFmt w:val="bullet"/>
      <w:lvlText w:val="•"/>
      <w:lvlJc w:val="left"/>
      <w:pPr>
        <w:ind w:left="616" w:hanging="270"/>
      </w:pPr>
      <w:rPr>
        <w:rFonts w:hint="default"/>
        <w:lang w:val="ru-RU" w:eastAsia="en-US" w:bidi="ar-SA"/>
      </w:rPr>
    </w:lvl>
    <w:lvl w:ilvl="2" w:tplc="6ED0AEDA">
      <w:numFmt w:val="bullet"/>
      <w:lvlText w:val="•"/>
      <w:lvlJc w:val="left"/>
      <w:pPr>
        <w:ind w:left="853" w:hanging="270"/>
      </w:pPr>
      <w:rPr>
        <w:rFonts w:hint="default"/>
        <w:lang w:val="ru-RU" w:eastAsia="en-US" w:bidi="ar-SA"/>
      </w:rPr>
    </w:lvl>
    <w:lvl w:ilvl="3" w:tplc="56EE5428">
      <w:numFmt w:val="bullet"/>
      <w:lvlText w:val="•"/>
      <w:lvlJc w:val="left"/>
      <w:pPr>
        <w:ind w:left="1089" w:hanging="270"/>
      </w:pPr>
      <w:rPr>
        <w:rFonts w:hint="default"/>
        <w:lang w:val="ru-RU" w:eastAsia="en-US" w:bidi="ar-SA"/>
      </w:rPr>
    </w:lvl>
    <w:lvl w:ilvl="4" w:tplc="FF9ED80E">
      <w:numFmt w:val="bullet"/>
      <w:lvlText w:val="•"/>
      <w:lvlJc w:val="left"/>
      <w:pPr>
        <w:ind w:left="1326" w:hanging="270"/>
      </w:pPr>
      <w:rPr>
        <w:rFonts w:hint="default"/>
        <w:lang w:val="ru-RU" w:eastAsia="en-US" w:bidi="ar-SA"/>
      </w:rPr>
    </w:lvl>
    <w:lvl w:ilvl="5" w:tplc="0B10C4D4">
      <w:numFmt w:val="bullet"/>
      <w:lvlText w:val="•"/>
      <w:lvlJc w:val="left"/>
      <w:pPr>
        <w:ind w:left="1563" w:hanging="270"/>
      </w:pPr>
      <w:rPr>
        <w:rFonts w:hint="default"/>
        <w:lang w:val="ru-RU" w:eastAsia="en-US" w:bidi="ar-SA"/>
      </w:rPr>
    </w:lvl>
    <w:lvl w:ilvl="6" w:tplc="8CEE0C2A">
      <w:numFmt w:val="bullet"/>
      <w:lvlText w:val="•"/>
      <w:lvlJc w:val="left"/>
      <w:pPr>
        <w:ind w:left="1799" w:hanging="270"/>
      </w:pPr>
      <w:rPr>
        <w:rFonts w:hint="default"/>
        <w:lang w:val="ru-RU" w:eastAsia="en-US" w:bidi="ar-SA"/>
      </w:rPr>
    </w:lvl>
    <w:lvl w:ilvl="7" w:tplc="EC588A5C">
      <w:numFmt w:val="bullet"/>
      <w:lvlText w:val="•"/>
      <w:lvlJc w:val="left"/>
      <w:pPr>
        <w:ind w:left="2036" w:hanging="270"/>
      </w:pPr>
      <w:rPr>
        <w:rFonts w:hint="default"/>
        <w:lang w:val="ru-RU" w:eastAsia="en-US" w:bidi="ar-SA"/>
      </w:rPr>
    </w:lvl>
    <w:lvl w:ilvl="8" w:tplc="55E6E4D6">
      <w:numFmt w:val="bullet"/>
      <w:lvlText w:val="•"/>
      <w:lvlJc w:val="left"/>
      <w:pPr>
        <w:ind w:left="2272" w:hanging="270"/>
      </w:pPr>
      <w:rPr>
        <w:rFonts w:hint="default"/>
        <w:lang w:val="ru-RU" w:eastAsia="en-US" w:bidi="ar-SA"/>
      </w:rPr>
    </w:lvl>
  </w:abstractNum>
  <w:abstractNum w:abstractNumId="29">
    <w:nsid w:val="11C43FD9"/>
    <w:multiLevelType w:val="hybridMultilevel"/>
    <w:tmpl w:val="7688DBE2"/>
    <w:lvl w:ilvl="0" w:tplc="199CC90A">
      <w:numFmt w:val="bullet"/>
      <w:lvlText w:val=""/>
      <w:lvlJc w:val="left"/>
      <w:pPr>
        <w:ind w:left="443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2808372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0DAA7066">
      <w:numFmt w:val="bullet"/>
      <w:lvlText w:val="•"/>
      <w:lvlJc w:val="left"/>
      <w:pPr>
        <w:ind w:left="1739" w:hanging="303"/>
      </w:pPr>
      <w:rPr>
        <w:rFonts w:hint="default"/>
        <w:lang w:val="ru-RU" w:eastAsia="en-US" w:bidi="ar-SA"/>
      </w:rPr>
    </w:lvl>
    <w:lvl w:ilvl="3" w:tplc="60B8EEF0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EC16B3B4">
      <w:numFmt w:val="bullet"/>
      <w:lvlText w:val="•"/>
      <w:lvlJc w:val="left"/>
      <w:pPr>
        <w:ind w:left="3038" w:hanging="303"/>
      </w:pPr>
      <w:rPr>
        <w:rFonts w:hint="default"/>
        <w:lang w:val="ru-RU" w:eastAsia="en-US" w:bidi="ar-SA"/>
      </w:rPr>
    </w:lvl>
    <w:lvl w:ilvl="5" w:tplc="AAECBE34">
      <w:numFmt w:val="bullet"/>
      <w:lvlText w:val="•"/>
      <w:lvlJc w:val="left"/>
      <w:pPr>
        <w:ind w:left="3688" w:hanging="303"/>
      </w:pPr>
      <w:rPr>
        <w:rFonts w:hint="default"/>
        <w:lang w:val="ru-RU" w:eastAsia="en-US" w:bidi="ar-SA"/>
      </w:rPr>
    </w:lvl>
    <w:lvl w:ilvl="6" w:tplc="410E07D4">
      <w:numFmt w:val="bullet"/>
      <w:lvlText w:val="•"/>
      <w:lvlJc w:val="left"/>
      <w:pPr>
        <w:ind w:left="4338" w:hanging="303"/>
      </w:pPr>
      <w:rPr>
        <w:rFonts w:hint="default"/>
        <w:lang w:val="ru-RU" w:eastAsia="en-US" w:bidi="ar-SA"/>
      </w:rPr>
    </w:lvl>
    <w:lvl w:ilvl="7" w:tplc="9126EE86">
      <w:numFmt w:val="bullet"/>
      <w:lvlText w:val="•"/>
      <w:lvlJc w:val="left"/>
      <w:pPr>
        <w:ind w:left="4987" w:hanging="303"/>
      </w:pPr>
      <w:rPr>
        <w:rFonts w:hint="default"/>
        <w:lang w:val="ru-RU" w:eastAsia="en-US" w:bidi="ar-SA"/>
      </w:rPr>
    </w:lvl>
    <w:lvl w:ilvl="8" w:tplc="0CD8FAE2">
      <w:numFmt w:val="bullet"/>
      <w:lvlText w:val="•"/>
      <w:lvlJc w:val="left"/>
      <w:pPr>
        <w:ind w:left="5637" w:hanging="303"/>
      </w:pPr>
      <w:rPr>
        <w:rFonts w:hint="default"/>
        <w:lang w:val="ru-RU" w:eastAsia="en-US" w:bidi="ar-SA"/>
      </w:rPr>
    </w:lvl>
  </w:abstractNum>
  <w:abstractNum w:abstractNumId="30">
    <w:nsid w:val="12463F40"/>
    <w:multiLevelType w:val="hybridMultilevel"/>
    <w:tmpl w:val="536CE1CA"/>
    <w:lvl w:ilvl="0" w:tplc="C78CF5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2121A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2" w:tplc="E03ACB22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3" w:tplc="4C3E4F8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4" w:tplc="021C3726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  <w:lvl w:ilvl="5" w:tplc="31B69E08">
      <w:numFmt w:val="bullet"/>
      <w:lvlText w:val="•"/>
      <w:lvlJc w:val="left"/>
      <w:pPr>
        <w:ind w:left="4245" w:hanging="140"/>
      </w:pPr>
      <w:rPr>
        <w:rFonts w:hint="default"/>
        <w:lang w:val="ru-RU" w:eastAsia="en-US" w:bidi="ar-SA"/>
      </w:rPr>
    </w:lvl>
    <w:lvl w:ilvl="6" w:tplc="12E8C6F2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7" w:tplc="DF22B756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8" w:tplc="E6725AE6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31">
    <w:nsid w:val="135E2523"/>
    <w:multiLevelType w:val="multilevel"/>
    <w:tmpl w:val="EEA281C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4663C2F"/>
    <w:multiLevelType w:val="hybridMultilevel"/>
    <w:tmpl w:val="5150F036"/>
    <w:lvl w:ilvl="0" w:tplc="CDB08354">
      <w:numFmt w:val="bullet"/>
      <w:lvlText w:val=""/>
      <w:lvlJc w:val="left"/>
      <w:pPr>
        <w:ind w:left="376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066288A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AB4AABCE">
      <w:numFmt w:val="bullet"/>
      <w:lvlText w:val="•"/>
      <w:lvlJc w:val="left"/>
      <w:pPr>
        <w:ind w:left="853" w:hanging="269"/>
      </w:pPr>
      <w:rPr>
        <w:rFonts w:hint="default"/>
        <w:lang w:val="ru-RU" w:eastAsia="en-US" w:bidi="ar-SA"/>
      </w:rPr>
    </w:lvl>
    <w:lvl w:ilvl="3" w:tplc="84064292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4" w:tplc="32043DF0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5" w:tplc="A006A152">
      <w:numFmt w:val="bullet"/>
      <w:lvlText w:val="•"/>
      <w:lvlJc w:val="left"/>
      <w:pPr>
        <w:ind w:left="1564" w:hanging="269"/>
      </w:pPr>
      <w:rPr>
        <w:rFonts w:hint="default"/>
        <w:lang w:val="ru-RU" w:eastAsia="en-US" w:bidi="ar-SA"/>
      </w:rPr>
    </w:lvl>
    <w:lvl w:ilvl="6" w:tplc="4B3A3D6E">
      <w:numFmt w:val="bullet"/>
      <w:lvlText w:val="•"/>
      <w:lvlJc w:val="left"/>
      <w:pPr>
        <w:ind w:left="1800" w:hanging="269"/>
      </w:pPr>
      <w:rPr>
        <w:rFonts w:hint="default"/>
        <w:lang w:val="ru-RU" w:eastAsia="en-US" w:bidi="ar-SA"/>
      </w:rPr>
    </w:lvl>
    <w:lvl w:ilvl="7" w:tplc="20D84822">
      <w:numFmt w:val="bullet"/>
      <w:lvlText w:val="•"/>
      <w:lvlJc w:val="left"/>
      <w:pPr>
        <w:ind w:left="2037" w:hanging="269"/>
      </w:pPr>
      <w:rPr>
        <w:rFonts w:hint="default"/>
        <w:lang w:val="ru-RU" w:eastAsia="en-US" w:bidi="ar-SA"/>
      </w:rPr>
    </w:lvl>
    <w:lvl w:ilvl="8" w:tplc="ACBC17E4">
      <w:numFmt w:val="bullet"/>
      <w:lvlText w:val="•"/>
      <w:lvlJc w:val="left"/>
      <w:pPr>
        <w:ind w:left="2274" w:hanging="269"/>
      </w:pPr>
      <w:rPr>
        <w:rFonts w:hint="default"/>
        <w:lang w:val="ru-RU" w:eastAsia="en-US" w:bidi="ar-SA"/>
      </w:rPr>
    </w:lvl>
  </w:abstractNum>
  <w:abstractNum w:abstractNumId="33">
    <w:nsid w:val="155518AA"/>
    <w:multiLevelType w:val="hybridMultilevel"/>
    <w:tmpl w:val="DD302BCE"/>
    <w:lvl w:ilvl="0" w:tplc="F3B643AA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0E483F0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23108BFC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EE001B80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7B0A97AE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94BEBF50">
      <w:numFmt w:val="bullet"/>
      <w:lvlText w:val="•"/>
      <w:lvlJc w:val="left"/>
      <w:pPr>
        <w:ind w:left="1422" w:hanging="224"/>
      </w:pPr>
      <w:rPr>
        <w:rFonts w:hint="default"/>
        <w:lang w:val="ru-RU" w:eastAsia="en-US" w:bidi="ar-SA"/>
      </w:rPr>
    </w:lvl>
    <w:lvl w:ilvl="6" w:tplc="FDC044D8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6D829EF2">
      <w:numFmt w:val="bullet"/>
      <w:lvlText w:val="•"/>
      <w:lvlJc w:val="left"/>
      <w:pPr>
        <w:ind w:left="1951" w:hanging="224"/>
      </w:pPr>
      <w:rPr>
        <w:rFonts w:hint="default"/>
        <w:lang w:val="ru-RU" w:eastAsia="en-US" w:bidi="ar-SA"/>
      </w:rPr>
    </w:lvl>
    <w:lvl w:ilvl="8" w:tplc="15FCAF3E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34">
    <w:nsid w:val="191E5483"/>
    <w:multiLevelType w:val="multilevel"/>
    <w:tmpl w:val="B4386B7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197316BE"/>
    <w:multiLevelType w:val="hybridMultilevel"/>
    <w:tmpl w:val="D6ECD24C"/>
    <w:lvl w:ilvl="0" w:tplc="34F03742">
      <w:start w:val="1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 w:tplc="2ECE1D2A">
      <w:numFmt w:val="none"/>
      <w:lvlText w:val=""/>
      <w:lvlJc w:val="left"/>
      <w:pPr>
        <w:tabs>
          <w:tab w:val="num" w:pos="360"/>
        </w:tabs>
      </w:pPr>
    </w:lvl>
    <w:lvl w:ilvl="2" w:tplc="355C73E8">
      <w:numFmt w:val="none"/>
      <w:lvlText w:val=""/>
      <w:lvlJc w:val="left"/>
      <w:pPr>
        <w:tabs>
          <w:tab w:val="num" w:pos="360"/>
        </w:tabs>
      </w:pPr>
    </w:lvl>
    <w:lvl w:ilvl="3" w:tplc="00F621C6">
      <w:numFmt w:val="bullet"/>
      <w:lvlText w:val="•"/>
      <w:lvlJc w:val="left"/>
      <w:pPr>
        <w:ind w:left="3728" w:hanging="600"/>
      </w:pPr>
      <w:rPr>
        <w:rFonts w:hint="default"/>
        <w:lang w:val="ru-RU" w:eastAsia="en-US" w:bidi="ar-SA"/>
      </w:rPr>
    </w:lvl>
    <w:lvl w:ilvl="4" w:tplc="E9DA087A">
      <w:numFmt w:val="bullet"/>
      <w:lvlText w:val="•"/>
      <w:lvlJc w:val="left"/>
      <w:pPr>
        <w:ind w:left="4742" w:hanging="600"/>
      </w:pPr>
      <w:rPr>
        <w:rFonts w:hint="default"/>
        <w:lang w:val="ru-RU" w:eastAsia="en-US" w:bidi="ar-SA"/>
      </w:rPr>
    </w:lvl>
    <w:lvl w:ilvl="5" w:tplc="B146689C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6" w:tplc="85EE633A">
      <w:numFmt w:val="bullet"/>
      <w:lvlText w:val="•"/>
      <w:lvlJc w:val="left"/>
      <w:pPr>
        <w:ind w:left="6770" w:hanging="600"/>
      </w:pPr>
      <w:rPr>
        <w:rFonts w:hint="default"/>
        <w:lang w:val="ru-RU" w:eastAsia="en-US" w:bidi="ar-SA"/>
      </w:rPr>
    </w:lvl>
    <w:lvl w:ilvl="7" w:tplc="08E82574">
      <w:numFmt w:val="bullet"/>
      <w:lvlText w:val="•"/>
      <w:lvlJc w:val="left"/>
      <w:pPr>
        <w:ind w:left="7784" w:hanging="600"/>
      </w:pPr>
      <w:rPr>
        <w:rFonts w:hint="default"/>
        <w:lang w:val="ru-RU" w:eastAsia="en-US" w:bidi="ar-SA"/>
      </w:rPr>
    </w:lvl>
    <w:lvl w:ilvl="8" w:tplc="28ACA046">
      <w:numFmt w:val="bullet"/>
      <w:lvlText w:val="•"/>
      <w:lvlJc w:val="left"/>
      <w:pPr>
        <w:ind w:left="8798" w:hanging="600"/>
      </w:pPr>
      <w:rPr>
        <w:rFonts w:hint="default"/>
        <w:lang w:val="ru-RU" w:eastAsia="en-US" w:bidi="ar-SA"/>
      </w:rPr>
    </w:lvl>
  </w:abstractNum>
  <w:abstractNum w:abstractNumId="36">
    <w:nsid w:val="1A141C1B"/>
    <w:multiLevelType w:val="hybridMultilevel"/>
    <w:tmpl w:val="D6261340"/>
    <w:lvl w:ilvl="0" w:tplc="C450CEA4">
      <w:numFmt w:val="bullet"/>
      <w:lvlText w:val=""/>
      <w:lvlJc w:val="left"/>
      <w:pPr>
        <w:ind w:left="107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244C966">
      <w:numFmt w:val="bullet"/>
      <w:lvlText w:val="•"/>
      <w:lvlJc w:val="left"/>
      <w:pPr>
        <w:ind w:left="364" w:hanging="257"/>
      </w:pPr>
      <w:rPr>
        <w:rFonts w:hint="default"/>
        <w:lang w:val="ru-RU" w:eastAsia="en-US" w:bidi="ar-SA"/>
      </w:rPr>
    </w:lvl>
    <w:lvl w:ilvl="2" w:tplc="DCA42B54">
      <w:numFmt w:val="bullet"/>
      <w:lvlText w:val="•"/>
      <w:lvlJc w:val="left"/>
      <w:pPr>
        <w:ind w:left="629" w:hanging="257"/>
      </w:pPr>
      <w:rPr>
        <w:rFonts w:hint="default"/>
        <w:lang w:val="ru-RU" w:eastAsia="en-US" w:bidi="ar-SA"/>
      </w:rPr>
    </w:lvl>
    <w:lvl w:ilvl="3" w:tplc="AC4ED704">
      <w:numFmt w:val="bullet"/>
      <w:lvlText w:val="•"/>
      <w:lvlJc w:val="left"/>
      <w:pPr>
        <w:ind w:left="893" w:hanging="257"/>
      </w:pPr>
      <w:rPr>
        <w:rFonts w:hint="default"/>
        <w:lang w:val="ru-RU" w:eastAsia="en-US" w:bidi="ar-SA"/>
      </w:rPr>
    </w:lvl>
    <w:lvl w:ilvl="4" w:tplc="70BC58C4">
      <w:numFmt w:val="bullet"/>
      <w:lvlText w:val="•"/>
      <w:lvlJc w:val="left"/>
      <w:pPr>
        <w:ind w:left="1158" w:hanging="257"/>
      </w:pPr>
      <w:rPr>
        <w:rFonts w:hint="default"/>
        <w:lang w:val="ru-RU" w:eastAsia="en-US" w:bidi="ar-SA"/>
      </w:rPr>
    </w:lvl>
    <w:lvl w:ilvl="5" w:tplc="CB7CF766">
      <w:numFmt w:val="bullet"/>
      <w:lvlText w:val="•"/>
      <w:lvlJc w:val="left"/>
      <w:pPr>
        <w:ind w:left="1422" w:hanging="257"/>
      </w:pPr>
      <w:rPr>
        <w:rFonts w:hint="default"/>
        <w:lang w:val="ru-RU" w:eastAsia="en-US" w:bidi="ar-SA"/>
      </w:rPr>
    </w:lvl>
    <w:lvl w:ilvl="6" w:tplc="C6CE59A6">
      <w:numFmt w:val="bullet"/>
      <w:lvlText w:val="•"/>
      <w:lvlJc w:val="left"/>
      <w:pPr>
        <w:ind w:left="1687" w:hanging="257"/>
      </w:pPr>
      <w:rPr>
        <w:rFonts w:hint="default"/>
        <w:lang w:val="ru-RU" w:eastAsia="en-US" w:bidi="ar-SA"/>
      </w:rPr>
    </w:lvl>
    <w:lvl w:ilvl="7" w:tplc="C7022C34">
      <w:numFmt w:val="bullet"/>
      <w:lvlText w:val="•"/>
      <w:lvlJc w:val="left"/>
      <w:pPr>
        <w:ind w:left="1951" w:hanging="257"/>
      </w:pPr>
      <w:rPr>
        <w:rFonts w:hint="default"/>
        <w:lang w:val="ru-RU" w:eastAsia="en-US" w:bidi="ar-SA"/>
      </w:rPr>
    </w:lvl>
    <w:lvl w:ilvl="8" w:tplc="158601D8">
      <w:numFmt w:val="bullet"/>
      <w:lvlText w:val="•"/>
      <w:lvlJc w:val="left"/>
      <w:pPr>
        <w:ind w:left="2216" w:hanging="257"/>
      </w:pPr>
      <w:rPr>
        <w:rFonts w:hint="default"/>
        <w:lang w:val="ru-RU" w:eastAsia="en-US" w:bidi="ar-SA"/>
      </w:rPr>
    </w:lvl>
  </w:abstractNum>
  <w:abstractNum w:abstractNumId="37">
    <w:nsid w:val="1A450F9C"/>
    <w:multiLevelType w:val="hybridMultilevel"/>
    <w:tmpl w:val="F9908C02"/>
    <w:lvl w:ilvl="0" w:tplc="A47496C8">
      <w:start w:val="1"/>
      <w:numFmt w:val="decimal"/>
      <w:lvlText w:val="%1)"/>
      <w:lvlJc w:val="left"/>
      <w:pPr>
        <w:ind w:left="12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4EEA6A">
      <w:start w:val="1"/>
      <w:numFmt w:val="decimal"/>
      <w:lvlText w:val="%2)"/>
      <w:lvlJc w:val="left"/>
      <w:pPr>
        <w:ind w:left="962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A4ECA2">
      <w:numFmt w:val="bullet"/>
      <w:lvlText w:val="•"/>
      <w:lvlJc w:val="left"/>
      <w:pPr>
        <w:ind w:left="2282" w:hanging="310"/>
      </w:pPr>
      <w:rPr>
        <w:rFonts w:hint="default"/>
        <w:lang w:val="ru-RU" w:eastAsia="en-US" w:bidi="ar-SA"/>
      </w:rPr>
    </w:lvl>
    <w:lvl w:ilvl="3" w:tplc="A3882C8C">
      <w:numFmt w:val="bullet"/>
      <w:lvlText w:val="•"/>
      <w:lvlJc w:val="left"/>
      <w:pPr>
        <w:ind w:left="3345" w:hanging="310"/>
      </w:pPr>
      <w:rPr>
        <w:rFonts w:hint="default"/>
        <w:lang w:val="ru-RU" w:eastAsia="en-US" w:bidi="ar-SA"/>
      </w:rPr>
    </w:lvl>
    <w:lvl w:ilvl="4" w:tplc="5A98EB34">
      <w:numFmt w:val="bullet"/>
      <w:lvlText w:val="•"/>
      <w:lvlJc w:val="left"/>
      <w:pPr>
        <w:ind w:left="4408" w:hanging="310"/>
      </w:pPr>
      <w:rPr>
        <w:rFonts w:hint="default"/>
        <w:lang w:val="ru-RU" w:eastAsia="en-US" w:bidi="ar-SA"/>
      </w:rPr>
    </w:lvl>
    <w:lvl w:ilvl="5" w:tplc="C7B62912">
      <w:numFmt w:val="bullet"/>
      <w:lvlText w:val="•"/>
      <w:lvlJc w:val="left"/>
      <w:pPr>
        <w:ind w:left="5471" w:hanging="310"/>
      </w:pPr>
      <w:rPr>
        <w:rFonts w:hint="default"/>
        <w:lang w:val="ru-RU" w:eastAsia="en-US" w:bidi="ar-SA"/>
      </w:rPr>
    </w:lvl>
    <w:lvl w:ilvl="6" w:tplc="F1E8E3DE">
      <w:numFmt w:val="bullet"/>
      <w:lvlText w:val="•"/>
      <w:lvlJc w:val="left"/>
      <w:pPr>
        <w:ind w:left="6534" w:hanging="310"/>
      </w:pPr>
      <w:rPr>
        <w:rFonts w:hint="default"/>
        <w:lang w:val="ru-RU" w:eastAsia="en-US" w:bidi="ar-SA"/>
      </w:rPr>
    </w:lvl>
    <w:lvl w:ilvl="7" w:tplc="6B808056">
      <w:numFmt w:val="bullet"/>
      <w:lvlText w:val="•"/>
      <w:lvlJc w:val="left"/>
      <w:pPr>
        <w:ind w:left="7597" w:hanging="310"/>
      </w:pPr>
      <w:rPr>
        <w:rFonts w:hint="default"/>
        <w:lang w:val="ru-RU" w:eastAsia="en-US" w:bidi="ar-SA"/>
      </w:rPr>
    </w:lvl>
    <w:lvl w:ilvl="8" w:tplc="ECA4DA2C">
      <w:numFmt w:val="bullet"/>
      <w:lvlText w:val="•"/>
      <w:lvlJc w:val="left"/>
      <w:pPr>
        <w:ind w:left="8660" w:hanging="310"/>
      </w:pPr>
      <w:rPr>
        <w:rFonts w:hint="default"/>
        <w:lang w:val="ru-RU" w:eastAsia="en-US" w:bidi="ar-SA"/>
      </w:rPr>
    </w:lvl>
  </w:abstractNum>
  <w:abstractNum w:abstractNumId="38">
    <w:nsid w:val="1A810AE6"/>
    <w:multiLevelType w:val="hybridMultilevel"/>
    <w:tmpl w:val="841A6516"/>
    <w:lvl w:ilvl="0" w:tplc="67DA72E8">
      <w:start w:val="1"/>
      <w:numFmt w:val="decimal"/>
      <w:lvlText w:val="%1)"/>
      <w:lvlJc w:val="left"/>
      <w:pPr>
        <w:ind w:left="392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6F676">
      <w:numFmt w:val="bullet"/>
      <w:lvlText w:val="•"/>
      <w:lvlJc w:val="left"/>
      <w:pPr>
        <w:ind w:left="1442" w:hanging="406"/>
      </w:pPr>
      <w:rPr>
        <w:rFonts w:hint="default"/>
        <w:lang w:val="ru-RU" w:eastAsia="en-US" w:bidi="ar-SA"/>
      </w:rPr>
    </w:lvl>
    <w:lvl w:ilvl="2" w:tplc="C712B4DC">
      <w:numFmt w:val="bullet"/>
      <w:lvlText w:val="•"/>
      <w:lvlJc w:val="left"/>
      <w:pPr>
        <w:ind w:left="2485" w:hanging="406"/>
      </w:pPr>
      <w:rPr>
        <w:rFonts w:hint="default"/>
        <w:lang w:val="ru-RU" w:eastAsia="en-US" w:bidi="ar-SA"/>
      </w:rPr>
    </w:lvl>
    <w:lvl w:ilvl="3" w:tplc="DCF4FCBE">
      <w:numFmt w:val="bullet"/>
      <w:lvlText w:val="•"/>
      <w:lvlJc w:val="left"/>
      <w:pPr>
        <w:ind w:left="3527" w:hanging="406"/>
      </w:pPr>
      <w:rPr>
        <w:rFonts w:hint="default"/>
        <w:lang w:val="ru-RU" w:eastAsia="en-US" w:bidi="ar-SA"/>
      </w:rPr>
    </w:lvl>
    <w:lvl w:ilvl="4" w:tplc="B23062A2">
      <w:numFmt w:val="bullet"/>
      <w:lvlText w:val="•"/>
      <w:lvlJc w:val="left"/>
      <w:pPr>
        <w:ind w:left="4570" w:hanging="406"/>
      </w:pPr>
      <w:rPr>
        <w:rFonts w:hint="default"/>
        <w:lang w:val="ru-RU" w:eastAsia="en-US" w:bidi="ar-SA"/>
      </w:rPr>
    </w:lvl>
    <w:lvl w:ilvl="5" w:tplc="59B62036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1A489E1E">
      <w:numFmt w:val="bullet"/>
      <w:lvlText w:val="•"/>
      <w:lvlJc w:val="left"/>
      <w:pPr>
        <w:ind w:left="6655" w:hanging="406"/>
      </w:pPr>
      <w:rPr>
        <w:rFonts w:hint="default"/>
        <w:lang w:val="ru-RU" w:eastAsia="en-US" w:bidi="ar-SA"/>
      </w:rPr>
    </w:lvl>
    <w:lvl w:ilvl="7" w:tplc="4EB28294">
      <w:numFmt w:val="bullet"/>
      <w:lvlText w:val="•"/>
      <w:lvlJc w:val="left"/>
      <w:pPr>
        <w:ind w:left="7698" w:hanging="406"/>
      </w:pPr>
      <w:rPr>
        <w:rFonts w:hint="default"/>
        <w:lang w:val="ru-RU" w:eastAsia="en-US" w:bidi="ar-SA"/>
      </w:rPr>
    </w:lvl>
    <w:lvl w:ilvl="8" w:tplc="E42894DA">
      <w:numFmt w:val="bullet"/>
      <w:lvlText w:val="•"/>
      <w:lvlJc w:val="left"/>
      <w:pPr>
        <w:ind w:left="8741" w:hanging="406"/>
      </w:pPr>
      <w:rPr>
        <w:rFonts w:hint="default"/>
        <w:lang w:val="ru-RU" w:eastAsia="en-US" w:bidi="ar-SA"/>
      </w:rPr>
    </w:lvl>
  </w:abstractNum>
  <w:abstractNum w:abstractNumId="39">
    <w:nsid w:val="1C824D7F"/>
    <w:multiLevelType w:val="hybridMultilevel"/>
    <w:tmpl w:val="96781DFA"/>
    <w:lvl w:ilvl="0" w:tplc="789EB22A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32CCB68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E466A026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6BC00F44">
      <w:numFmt w:val="bullet"/>
      <w:lvlText w:val="•"/>
      <w:lvlJc w:val="left"/>
      <w:pPr>
        <w:ind w:left="1062" w:hanging="226"/>
      </w:pPr>
      <w:rPr>
        <w:rFonts w:hint="default"/>
        <w:lang w:val="ru-RU" w:eastAsia="en-US" w:bidi="ar-SA"/>
      </w:rPr>
    </w:lvl>
    <w:lvl w:ilvl="4" w:tplc="108C3EA0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D6F05C20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6" w:tplc="D3EA58B0">
      <w:numFmt w:val="bullet"/>
      <w:lvlText w:val="•"/>
      <w:lvlJc w:val="left"/>
      <w:pPr>
        <w:ind w:left="1784" w:hanging="226"/>
      </w:pPr>
      <w:rPr>
        <w:rFonts w:hint="default"/>
        <w:lang w:val="ru-RU" w:eastAsia="en-US" w:bidi="ar-SA"/>
      </w:rPr>
    </w:lvl>
    <w:lvl w:ilvl="7" w:tplc="C3787C5C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8" w:tplc="65F6184C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</w:abstractNum>
  <w:abstractNum w:abstractNumId="40">
    <w:nsid w:val="1EF96476"/>
    <w:multiLevelType w:val="hybridMultilevel"/>
    <w:tmpl w:val="99ACD29C"/>
    <w:lvl w:ilvl="0" w:tplc="3E64EC0A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C785190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5C4056FE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A1629542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8FD8BA9A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48A66BEC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D4E02272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D6B42ED0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4016EAE0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41">
    <w:nsid w:val="1F460061"/>
    <w:multiLevelType w:val="hybridMultilevel"/>
    <w:tmpl w:val="4B44E84E"/>
    <w:lvl w:ilvl="0" w:tplc="A27AA1B4">
      <w:start w:val="1"/>
      <w:numFmt w:val="decimal"/>
      <w:lvlText w:val="%1"/>
      <w:lvlJc w:val="left"/>
      <w:pPr>
        <w:ind w:left="453" w:hanging="600"/>
        <w:jc w:val="left"/>
      </w:pPr>
      <w:rPr>
        <w:rFonts w:hint="default"/>
        <w:lang w:val="ru-RU" w:eastAsia="en-US" w:bidi="ar-SA"/>
      </w:rPr>
    </w:lvl>
    <w:lvl w:ilvl="1" w:tplc="200A7686">
      <w:numFmt w:val="none"/>
      <w:lvlText w:val=""/>
      <w:lvlJc w:val="left"/>
      <w:pPr>
        <w:tabs>
          <w:tab w:val="num" w:pos="360"/>
        </w:tabs>
      </w:pPr>
    </w:lvl>
    <w:lvl w:ilvl="2" w:tplc="8AEE6E28">
      <w:numFmt w:val="none"/>
      <w:lvlText w:val=""/>
      <w:lvlJc w:val="left"/>
      <w:pPr>
        <w:tabs>
          <w:tab w:val="num" w:pos="360"/>
        </w:tabs>
      </w:pPr>
    </w:lvl>
    <w:lvl w:ilvl="3" w:tplc="81F4EFC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4" w:tplc="A7D2A7E8">
      <w:numFmt w:val="bullet"/>
      <w:lvlText w:val="•"/>
      <w:lvlJc w:val="left"/>
      <w:pPr>
        <w:ind w:left="3915" w:hanging="286"/>
      </w:pPr>
      <w:rPr>
        <w:rFonts w:hint="default"/>
        <w:lang w:val="ru-RU" w:eastAsia="en-US" w:bidi="ar-SA"/>
      </w:rPr>
    </w:lvl>
    <w:lvl w:ilvl="5" w:tplc="2272CF70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A998AD42"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7" w:tplc="4C5E03A6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64B8475E">
      <w:numFmt w:val="bullet"/>
      <w:lvlText w:val="•"/>
      <w:lvlJc w:val="left"/>
      <w:pPr>
        <w:ind w:left="8522" w:hanging="286"/>
      </w:pPr>
      <w:rPr>
        <w:rFonts w:hint="default"/>
        <w:lang w:val="ru-RU" w:eastAsia="en-US" w:bidi="ar-SA"/>
      </w:rPr>
    </w:lvl>
  </w:abstractNum>
  <w:abstractNum w:abstractNumId="42">
    <w:nsid w:val="201E5E9B"/>
    <w:multiLevelType w:val="hybridMultilevel"/>
    <w:tmpl w:val="7B2A6B4E"/>
    <w:lvl w:ilvl="0" w:tplc="EAE29D48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7CA234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16A6506A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66F40B9E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2A4AA0C4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F20C4CD2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63D42AE2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7C2E8AA8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D5F47096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43">
    <w:nsid w:val="204817AF"/>
    <w:multiLevelType w:val="hybridMultilevel"/>
    <w:tmpl w:val="A660331E"/>
    <w:lvl w:ilvl="0" w:tplc="4F445870">
      <w:numFmt w:val="bullet"/>
      <w:lvlText w:val=""/>
      <w:lvlJc w:val="left"/>
      <w:pPr>
        <w:ind w:left="362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F066B0A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D5BE5EF2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E97AA186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13E49384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9FD2DDA4">
      <w:numFmt w:val="bullet"/>
      <w:lvlText w:val="•"/>
      <w:lvlJc w:val="left"/>
      <w:pPr>
        <w:ind w:left="1553" w:hanging="257"/>
      </w:pPr>
      <w:rPr>
        <w:rFonts w:hint="default"/>
        <w:lang w:val="ru-RU" w:eastAsia="en-US" w:bidi="ar-SA"/>
      </w:rPr>
    </w:lvl>
    <w:lvl w:ilvl="6" w:tplc="850EC85E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4B8A3E7E">
      <w:numFmt w:val="bullet"/>
      <w:lvlText w:val="•"/>
      <w:lvlJc w:val="left"/>
      <w:pPr>
        <w:ind w:left="2030" w:hanging="257"/>
      </w:pPr>
      <w:rPr>
        <w:rFonts w:hint="default"/>
        <w:lang w:val="ru-RU" w:eastAsia="en-US" w:bidi="ar-SA"/>
      </w:rPr>
    </w:lvl>
    <w:lvl w:ilvl="8" w:tplc="CA4AF16A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44">
    <w:nsid w:val="20FE7AAF"/>
    <w:multiLevelType w:val="hybridMultilevel"/>
    <w:tmpl w:val="DC40009A"/>
    <w:lvl w:ilvl="0" w:tplc="71BCA0BA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E50572E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D7D46A1E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6FBC06C2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7E9A5FFE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ED36DF46">
      <w:numFmt w:val="bullet"/>
      <w:lvlText w:val="•"/>
      <w:lvlJc w:val="left"/>
      <w:pPr>
        <w:ind w:left="1422" w:hanging="224"/>
      </w:pPr>
      <w:rPr>
        <w:rFonts w:hint="default"/>
        <w:lang w:val="ru-RU" w:eastAsia="en-US" w:bidi="ar-SA"/>
      </w:rPr>
    </w:lvl>
    <w:lvl w:ilvl="6" w:tplc="3D94A900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E212859A">
      <w:numFmt w:val="bullet"/>
      <w:lvlText w:val="•"/>
      <w:lvlJc w:val="left"/>
      <w:pPr>
        <w:ind w:left="1951" w:hanging="224"/>
      </w:pPr>
      <w:rPr>
        <w:rFonts w:hint="default"/>
        <w:lang w:val="ru-RU" w:eastAsia="en-US" w:bidi="ar-SA"/>
      </w:rPr>
    </w:lvl>
    <w:lvl w:ilvl="8" w:tplc="02A490F8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45">
    <w:nsid w:val="21075366"/>
    <w:multiLevelType w:val="hybridMultilevel"/>
    <w:tmpl w:val="8A8462D8"/>
    <w:lvl w:ilvl="0" w:tplc="5C127F3E">
      <w:start w:val="1"/>
      <w:numFmt w:val="decimal"/>
      <w:lvlText w:val="%1)"/>
      <w:lvlJc w:val="left"/>
      <w:pPr>
        <w:ind w:left="39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4A9B0">
      <w:numFmt w:val="bullet"/>
      <w:lvlText w:val="•"/>
      <w:lvlJc w:val="left"/>
      <w:pPr>
        <w:ind w:left="1442" w:hanging="279"/>
      </w:pPr>
      <w:rPr>
        <w:rFonts w:hint="default"/>
        <w:lang w:val="ru-RU" w:eastAsia="en-US" w:bidi="ar-SA"/>
      </w:rPr>
    </w:lvl>
    <w:lvl w:ilvl="2" w:tplc="76760772">
      <w:numFmt w:val="bullet"/>
      <w:lvlText w:val="•"/>
      <w:lvlJc w:val="left"/>
      <w:pPr>
        <w:ind w:left="2485" w:hanging="279"/>
      </w:pPr>
      <w:rPr>
        <w:rFonts w:hint="default"/>
        <w:lang w:val="ru-RU" w:eastAsia="en-US" w:bidi="ar-SA"/>
      </w:rPr>
    </w:lvl>
    <w:lvl w:ilvl="3" w:tplc="F6FE06D2">
      <w:numFmt w:val="bullet"/>
      <w:lvlText w:val="•"/>
      <w:lvlJc w:val="left"/>
      <w:pPr>
        <w:ind w:left="3527" w:hanging="279"/>
      </w:pPr>
      <w:rPr>
        <w:rFonts w:hint="default"/>
        <w:lang w:val="ru-RU" w:eastAsia="en-US" w:bidi="ar-SA"/>
      </w:rPr>
    </w:lvl>
    <w:lvl w:ilvl="4" w:tplc="1A9644E2">
      <w:numFmt w:val="bullet"/>
      <w:lvlText w:val="•"/>
      <w:lvlJc w:val="left"/>
      <w:pPr>
        <w:ind w:left="4570" w:hanging="279"/>
      </w:pPr>
      <w:rPr>
        <w:rFonts w:hint="default"/>
        <w:lang w:val="ru-RU" w:eastAsia="en-US" w:bidi="ar-SA"/>
      </w:rPr>
    </w:lvl>
    <w:lvl w:ilvl="5" w:tplc="23B422CC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2DA6AAAE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5210B424">
      <w:numFmt w:val="bullet"/>
      <w:lvlText w:val="•"/>
      <w:lvlJc w:val="left"/>
      <w:pPr>
        <w:ind w:left="7698" w:hanging="279"/>
      </w:pPr>
      <w:rPr>
        <w:rFonts w:hint="default"/>
        <w:lang w:val="ru-RU" w:eastAsia="en-US" w:bidi="ar-SA"/>
      </w:rPr>
    </w:lvl>
    <w:lvl w:ilvl="8" w:tplc="717280E2">
      <w:numFmt w:val="bullet"/>
      <w:lvlText w:val="•"/>
      <w:lvlJc w:val="left"/>
      <w:pPr>
        <w:ind w:left="8741" w:hanging="279"/>
      </w:pPr>
      <w:rPr>
        <w:rFonts w:hint="default"/>
        <w:lang w:val="ru-RU" w:eastAsia="en-US" w:bidi="ar-SA"/>
      </w:rPr>
    </w:lvl>
  </w:abstractNum>
  <w:abstractNum w:abstractNumId="46">
    <w:nsid w:val="21207290"/>
    <w:multiLevelType w:val="hybridMultilevel"/>
    <w:tmpl w:val="BC70BD9C"/>
    <w:lvl w:ilvl="0" w:tplc="A26207EC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CE434A2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86B8E39E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C0AAE09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25A0C728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D3585B82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E1949D48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710C736A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073C08BA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47">
    <w:nsid w:val="214A480D"/>
    <w:multiLevelType w:val="hybridMultilevel"/>
    <w:tmpl w:val="DEF4CC00"/>
    <w:lvl w:ilvl="0" w:tplc="CA522C8C">
      <w:numFmt w:val="bullet"/>
      <w:lvlText w:val=""/>
      <w:lvlJc w:val="left"/>
      <w:pPr>
        <w:ind w:left="331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55096EA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3DDA32E6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1FE892E8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4C0E0A3E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5332400E">
      <w:numFmt w:val="bullet"/>
      <w:lvlText w:val="•"/>
      <w:lvlJc w:val="left"/>
      <w:pPr>
        <w:ind w:left="1543" w:hanging="226"/>
      </w:pPr>
      <w:rPr>
        <w:rFonts w:hint="default"/>
        <w:lang w:val="ru-RU" w:eastAsia="en-US" w:bidi="ar-SA"/>
      </w:rPr>
    </w:lvl>
    <w:lvl w:ilvl="6" w:tplc="BBE24988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71C65B30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8" w:tplc="BCE0718E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48">
    <w:nsid w:val="216006BE"/>
    <w:multiLevelType w:val="hybridMultilevel"/>
    <w:tmpl w:val="C87821D0"/>
    <w:lvl w:ilvl="0" w:tplc="9AFE9F64">
      <w:numFmt w:val="bullet"/>
      <w:lvlText w:val=""/>
      <w:lvlJc w:val="left"/>
      <w:pPr>
        <w:ind w:left="520" w:hanging="38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B28393E">
      <w:numFmt w:val="bullet"/>
      <w:lvlText w:val="•"/>
      <w:lvlJc w:val="left"/>
      <w:pPr>
        <w:ind w:left="988" w:hanging="380"/>
      </w:pPr>
      <w:rPr>
        <w:rFonts w:hint="default"/>
        <w:lang w:val="ru-RU" w:eastAsia="en-US" w:bidi="ar-SA"/>
      </w:rPr>
    </w:lvl>
    <w:lvl w:ilvl="2" w:tplc="783C390E">
      <w:numFmt w:val="bullet"/>
      <w:lvlText w:val="•"/>
      <w:lvlJc w:val="left"/>
      <w:pPr>
        <w:ind w:left="1456" w:hanging="380"/>
      </w:pPr>
      <w:rPr>
        <w:rFonts w:hint="default"/>
        <w:lang w:val="ru-RU" w:eastAsia="en-US" w:bidi="ar-SA"/>
      </w:rPr>
    </w:lvl>
    <w:lvl w:ilvl="3" w:tplc="5FF49200">
      <w:numFmt w:val="bullet"/>
      <w:lvlText w:val="•"/>
      <w:lvlJc w:val="left"/>
      <w:pPr>
        <w:ind w:left="1924" w:hanging="380"/>
      </w:pPr>
      <w:rPr>
        <w:rFonts w:hint="default"/>
        <w:lang w:val="ru-RU" w:eastAsia="en-US" w:bidi="ar-SA"/>
      </w:rPr>
    </w:lvl>
    <w:lvl w:ilvl="4" w:tplc="924A9312">
      <w:numFmt w:val="bullet"/>
      <w:lvlText w:val="•"/>
      <w:lvlJc w:val="left"/>
      <w:pPr>
        <w:ind w:left="2392" w:hanging="380"/>
      </w:pPr>
      <w:rPr>
        <w:rFonts w:hint="default"/>
        <w:lang w:val="ru-RU" w:eastAsia="en-US" w:bidi="ar-SA"/>
      </w:rPr>
    </w:lvl>
    <w:lvl w:ilvl="5" w:tplc="A90A8BA4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6" w:tplc="794829D2">
      <w:numFmt w:val="bullet"/>
      <w:lvlText w:val="•"/>
      <w:lvlJc w:val="left"/>
      <w:pPr>
        <w:ind w:left="3328" w:hanging="380"/>
      </w:pPr>
      <w:rPr>
        <w:rFonts w:hint="default"/>
        <w:lang w:val="ru-RU" w:eastAsia="en-US" w:bidi="ar-SA"/>
      </w:rPr>
    </w:lvl>
    <w:lvl w:ilvl="7" w:tplc="D78CC568">
      <w:numFmt w:val="bullet"/>
      <w:lvlText w:val="•"/>
      <w:lvlJc w:val="left"/>
      <w:pPr>
        <w:ind w:left="3796" w:hanging="380"/>
      </w:pPr>
      <w:rPr>
        <w:rFonts w:hint="default"/>
        <w:lang w:val="ru-RU" w:eastAsia="en-US" w:bidi="ar-SA"/>
      </w:rPr>
    </w:lvl>
    <w:lvl w:ilvl="8" w:tplc="A3AA40E6">
      <w:numFmt w:val="bullet"/>
      <w:lvlText w:val="•"/>
      <w:lvlJc w:val="left"/>
      <w:pPr>
        <w:ind w:left="4264" w:hanging="380"/>
      </w:pPr>
      <w:rPr>
        <w:rFonts w:hint="default"/>
        <w:lang w:val="ru-RU" w:eastAsia="en-US" w:bidi="ar-SA"/>
      </w:rPr>
    </w:lvl>
  </w:abstractNum>
  <w:abstractNum w:abstractNumId="49">
    <w:nsid w:val="22ED0835"/>
    <w:multiLevelType w:val="hybridMultilevel"/>
    <w:tmpl w:val="227C4982"/>
    <w:lvl w:ilvl="0" w:tplc="6602FAEC">
      <w:numFmt w:val="bullet"/>
      <w:lvlText w:val=""/>
      <w:lvlJc w:val="left"/>
      <w:pPr>
        <w:ind w:left="105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F2928E">
      <w:numFmt w:val="bullet"/>
      <w:lvlText w:val="•"/>
      <w:lvlJc w:val="left"/>
      <w:pPr>
        <w:ind w:left="364" w:hanging="269"/>
      </w:pPr>
      <w:rPr>
        <w:rFonts w:hint="default"/>
        <w:lang w:val="ru-RU" w:eastAsia="en-US" w:bidi="ar-SA"/>
      </w:rPr>
    </w:lvl>
    <w:lvl w:ilvl="2" w:tplc="EB5A5E36">
      <w:numFmt w:val="bullet"/>
      <w:lvlText w:val="•"/>
      <w:lvlJc w:val="left"/>
      <w:pPr>
        <w:ind w:left="629" w:hanging="269"/>
      </w:pPr>
      <w:rPr>
        <w:rFonts w:hint="default"/>
        <w:lang w:val="ru-RU" w:eastAsia="en-US" w:bidi="ar-SA"/>
      </w:rPr>
    </w:lvl>
    <w:lvl w:ilvl="3" w:tplc="C02AC27C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4" w:tplc="99109870">
      <w:numFmt w:val="bullet"/>
      <w:lvlText w:val="•"/>
      <w:lvlJc w:val="left"/>
      <w:pPr>
        <w:ind w:left="1158" w:hanging="269"/>
      </w:pPr>
      <w:rPr>
        <w:rFonts w:hint="default"/>
        <w:lang w:val="ru-RU" w:eastAsia="en-US" w:bidi="ar-SA"/>
      </w:rPr>
    </w:lvl>
    <w:lvl w:ilvl="5" w:tplc="9FC2423E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6" w:tplc="AD42445C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7" w:tplc="08947788">
      <w:numFmt w:val="bullet"/>
      <w:lvlText w:val="•"/>
      <w:lvlJc w:val="left"/>
      <w:pPr>
        <w:ind w:left="1951" w:hanging="269"/>
      </w:pPr>
      <w:rPr>
        <w:rFonts w:hint="default"/>
        <w:lang w:val="ru-RU" w:eastAsia="en-US" w:bidi="ar-SA"/>
      </w:rPr>
    </w:lvl>
    <w:lvl w:ilvl="8" w:tplc="1CE49E52">
      <w:numFmt w:val="bullet"/>
      <w:lvlText w:val="•"/>
      <w:lvlJc w:val="left"/>
      <w:pPr>
        <w:ind w:left="2216" w:hanging="269"/>
      </w:pPr>
      <w:rPr>
        <w:rFonts w:hint="default"/>
        <w:lang w:val="ru-RU" w:eastAsia="en-US" w:bidi="ar-SA"/>
      </w:rPr>
    </w:lvl>
  </w:abstractNum>
  <w:abstractNum w:abstractNumId="50">
    <w:nsid w:val="23762EDE"/>
    <w:multiLevelType w:val="multilevel"/>
    <w:tmpl w:val="531E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3BA5C26"/>
    <w:multiLevelType w:val="hybridMultilevel"/>
    <w:tmpl w:val="BA304224"/>
    <w:lvl w:ilvl="0" w:tplc="DBD6218E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690311E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A476BA30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4894E050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1EAC2132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F2F4114E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1EB6B354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544415CC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B09E0B72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52">
    <w:nsid w:val="25C479D0"/>
    <w:multiLevelType w:val="hybridMultilevel"/>
    <w:tmpl w:val="D6DE7FD8"/>
    <w:lvl w:ilvl="0" w:tplc="17C2E800">
      <w:numFmt w:val="bullet"/>
      <w:lvlText w:val="–"/>
      <w:lvlJc w:val="left"/>
      <w:pPr>
        <w:ind w:left="9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63090">
      <w:numFmt w:val="bullet"/>
      <w:lvlText w:val="•"/>
      <w:lvlJc w:val="left"/>
      <w:pPr>
        <w:ind w:left="1942" w:hanging="312"/>
      </w:pPr>
      <w:rPr>
        <w:rFonts w:hint="default"/>
        <w:lang w:val="ru-RU" w:eastAsia="en-US" w:bidi="ar-SA"/>
      </w:rPr>
    </w:lvl>
    <w:lvl w:ilvl="2" w:tplc="6226E774">
      <w:numFmt w:val="bullet"/>
      <w:lvlText w:val="•"/>
      <w:lvlJc w:val="left"/>
      <w:pPr>
        <w:ind w:left="2925" w:hanging="312"/>
      </w:pPr>
      <w:rPr>
        <w:rFonts w:hint="default"/>
        <w:lang w:val="ru-RU" w:eastAsia="en-US" w:bidi="ar-SA"/>
      </w:rPr>
    </w:lvl>
    <w:lvl w:ilvl="3" w:tplc="E64C92E8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4" w:tplc="72440B12">
      <w:numFmt w:val="bullet"/>
      <w:lvlText w:val="•"/>
      <w:lvlJc w:val="left"/>
      <w:pPr>
        <w:ind w:left="4890" w:hanging="312"/>
      </w:pPr>
      <w:rPr>
        <w:rFonts w:hint="default"/>
        <w:lang w:val="ru-RU" w:eastAsia="en-US" w:bidi="ar-SA"/>
      </w:rPr>
    </w:lvl>
    <w:lvl w:ilvl="5" w:tplc="1BA63964">
      <w:numFmt w:val="bullet"/>
      <w:lvlText w:val="•"/>
      <w:lvlJc w:val="left"/>
      <w:pPr>
        <w:ind w:left="5873" w:hanging="312"/>
      </w:pPr>
      <w:rPr>
        <w:rFonts w:hint="default"/>
        <w:lang w:val="ru-RU" w:eastAsia="en-US" w:bidi="ar-SA"/>
      </w:rPr>
    </w:lvl>
    <w:lvl w:ilvl="6" w:tplc="35E4B6E2">
      <w:numFmt w:val="bullet"/>
      <w:lvlText w:val="•"/>
      <w:lvlJc w:val="left"/>
      <w:pPr>
        <w:ind w:left="6855" w:hanging="312"/>
      </w:pPr>
      <w:rPr>
        <w:rFonts w:hint="default"/>
        <w:lang w:val="ru-RU" w:eastAsia="en-US" w:bidi="ar-SA"/>
      </w:rPr>
    </w:lvl>
    <w:lvl w:ilvl="7" w:tplc="7CA69128">
      <w:numFmt w:val="bullet"/>
      <w:lvlText w:val="•"/>
      <w:lvlJc w:val="left"/>
      <w:pPr>
        <w:ind w:left="7838" w:hanging="312"/>
      </w:pPr>
      <w:rPr>
        <w:rFonts w:hint="default"/>
        <w:lang w:val="ru-RU" w:eastAsia="en-US" w:bidi="ar-SA"/>
      </w:rPr>
    </w:lvl>
    <w:lvl w:ilvl="8" w:tplc="23C488F2">
      <w:numFmt w:val="bullet"/>
      <w:lvlText w:val="•"/>
      <w:lvlJc w:val="left"/>
      <w:pPr>
        <w:ind w:left="8821" w:hanging="312"/>
      </w:pPr>
      <w:rPr>
        <w:rFonts w:hint="default"/>
        <w:lang w:val="ru-RU" w:eastAsia="en-US" w:bidi="ar-SA"/>
      </w:rPr>
    </w:lvl>
  </w:abstractNum>
  <w:abstractNum w:abstractNumId="53">
    <w:nsid w:val="2687404C"/>
    <w:multiLevelType w:val="hybridMultilevel"/>
    <w:tmpl w:val="C94E6F2E"/>
    <w:lvl w:ilvl="0" w:tplc="A6DE1EB2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79A95A2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CF4E79EA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689CB892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54AC9C7C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ACDABD38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B3B00BB0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E1AC2C10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D16A4D60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54">
    <w:nsid w:val="26F964E2"/>
    <w:multiLevelType w:val="hybridMultilevel"/>
    <w:tmpl w:val="1292A74E"/>
    <w:lvl w:ilvl="0" w:tplc="F1803F96">
      <w:start w:val="1"/>
      <w:numFmt w:val="decimal"/>
      <w:lvlText w:val="%1)"/>
      <w:lvlJc w:val="left"/>
      <w:pPr>
        <w:ind w:left="39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E502E">
      <w:start w:val="1"/>
      <w:numFmt w:val="decimal"/>
      <w:lvlText w:val="%2)"/>
      <w:lvlJc w:val="left"/>
      <w:pPr>
        <w:ind w:left="39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FA8D60">
      <w:numFmt w:val="bullet"/>
      <w:lvlText w:val="•"/>
      <w:lvlJc w:val="left"/>
      <w:pPr>
        <w:ind w:left="2485" w:hanging="272"/>
      </w:pPr>
      <w:rPr>
        <w:rFonts w:hint="default"/>
        <w:lang w:val="ru-RU" w:eastAsia="en-US" w:bidi="ar-SA"/>
      </w:rPr>
    </w:lvl>
    <w:lvl w:ilvl="3" w:tplc="07D6D5FA">
      <w:numFmt w:val="bullet"/>
      <w:lvlText w:val="•"/>
      <w:lvlJc w:val="left"/>
      <w:pPr>
        <w:ind w:left="3527" w:hanging="272"/>
      </w:pPr>
      <w:rPr>
        <w:rFonts w:hint="default"/>
        <w:lang w:val="ru-RU" w:eastAsia="en-US" w:bidi="ar-SA"/>
      </w:rPr>
    </w:lvl>
    <w:lvl w:ilvl="4" w:tplc="5CFCA5B6">
      <w:numFmt w:val="bullet"/>
      <w:lvlText w:val="•"/>
      <w:lvlJc w:val="left"/>
      <w:pPr>
        <w:ind w:left="4570" w:hanging="272"/>
      </w:pPr>
      <w:rPr>
        <w:rFonts w:hint="default"/>
        <w:lang w:val="ru-RU" w:eastAsia="en-US" w:bidi="ar-SA"/>
      </w:rPr>
    </w:lvl>
    <w:lvl w:ilvl="5" w:tplc="D4BCA956">
      <w:numFmt w:val="bullet"/>
      <w:lvlText w:val="•"/>
      <w:lvlJc w:val="left"/>
      <w:pPr>
        <w:ind w:left="5613" w:hanging="272"/>
      </w:pPr>
      <w:rPr>
        <w:rFonts w:hint="default"/>
        <w:lang w:val="ru-RU" w:eastAsia="en-US" w:bidi="ar-SA"/>
      </w:rPr>
    </w:lvl>
    <w:lvl w:ilvl="6" w:tplc="CE702038">
      <w:numFmt w:val="bullet"/>
      <w:lvlText w:val="•"/>
      <w:lvlJc w:val="left"/>
      <w:pPr>
        <w:ind w:left="6655" w:hanging="272"/>
      </w:pPr>
      <w:rPr>
        <w:rFonts w:hint="default"/>
        <w:lang w:val="ru-RU" w:eastAsia="en-US" w:bidi="ar-SA"/>
      </w:rPr>
    </w:lvl>
    <w:lvl w:ilvl="7" w:tplc="44F4D252">
      <w:numFmt w:val="bullet"/>
      <w:lvlText w:val="•"/>
      <w:lvlJc w:val="left"/>
      <w:pPr>
        <w:ind w:left="7698" w:hanging="272"/>
      </w:pPr>
      <w:rPr>
        <w:rFonts w:hint="default"/>
        <w:lang w:val="ru-RU" w:eastAsia="en-US" w:bidi="ar-SA"/>
      </w:rPr>
    </w:lvl>
    <w:lvl w:ilvl="8" w:tplc="1AC08B7C">
      <w:numFmt w:val="bullet"/>
      <w:lvlText w:val="•"/>
      <w:lvlJc w:val="left"/>
      <w:pPr>
        <w:ind w:left="8741" w:hanging="272"/>
      </w:pPr>
      <w:rPr>
        <w:rFonts w:hint="default"/>
        <w:lang w:val="ru-RU" w:eastAsia="en-US" w:bidi="ar-SA"/>
      </w:rPr>
    </w:lvl>
  </w:abstractNum>
  <w:abstractNum w:abstractNumId="55">
    <w:nsid w:val="275C3DB0"/>
    <w:multiLevelType w:val="hybridMultilevel"/>
    <w:tmpl w:val="8C54E7E0"/>
    <w:lvl w:ilvl="0" w:tplc="05780B46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C761FBC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D668002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73675B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E5101EE6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9DBE24CE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483EDF4C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152203AE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936C34C2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56">
    <w:nsid w:val="28230601"/>
    <w:multiLevelType w:val="hybridMultilevel"/>
    <w:tmpl w:val="FD9C0252"/>
    <w:lvl w:ilvl="0" w:tplc="4D6C7E58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7D08604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E31E9244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B3CACB94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856CE504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90EADD8E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406E1E20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393635D4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5F2C801A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57">
    <w:nsid w:val="2B4950DA"/>
    <w:multiLevelType w:val="hybridMultilevel"/>
    <w:tmpl w:val="04988E3A"/>
    <w:lvl w:ilvl="0" w:tplc="CCD45B4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630ADB0">
      <w:numFmt w:val="bullet"/>
      <w:lvlText w:val="•"/>
      <w:lvlJc w:val="left"/>
      <w:pPr>
        <w:ind w:left="1442" w:hanging="286"/>
      </w:pPr>
      <w:rPr>
        <w:rFonts w:hint="default"/>
        <w:lang w:val="ru-RU" w:eastAsia="en-US" w:bidi="ar-SA"/>
      </w:rPr>
    </w:lvl>
    <w:lvl w:ilvl="2" w:tplc="D7B48FEA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3" w:tplc="A4E2FFD0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74F8EF96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0AF81820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6E7462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7" w:tplc="51AEE12A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AF6A13F6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58">
    <w:nsid w:val="2B801051"/>
    <w:multiLevelType w:val="hybridMultilevel"/>
    <w:tmpl w:val="45428458"/>
    <w:lvl w:ilvl="0" w:tplc="C8E82A52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3D09A24">
      <w:numFmt w:val="bullet"/>
      <w:lvlText w:val="•"/>
      <w:lvlJc w:val="left"/>
      <w:pPr>
        <w:ind w:left="1006" w:hanging="428"/>
      </w:pPr>
      <w:rPr>
        <w:rFonts w:hint="default"/>
        <w:lang w:val="ru-RU" w:eastAsia="en-US" w:bidi="ar-SA"/>
      </w:rPr>
    </w:lvl>
    <w:lvl w:ilvl="2" w:tplc="BFE8A6C8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3" w:tplc="AFB09B6E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4" w:tplc="330253EC">
      <w:numFmt w:val="bullet"/>
      <w:lvlText w:val="•"/>
      <w:lvlJc w:val="left"/>
      <w:pPr>
        <w:ind w:left="2404" w:hanging="428"/>
      </w:pPr>
      <w:rPr>
        <w:rFonts w:hint="default"/>
        <w:lang w:val="ru-RU" w:eastAsia="en-US" w:bidi="ar-SA"/>
      </w:rPr>
    </w:lvl>
    <w:lvl w:ilvl="5" w:tplc="F6E66592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6" w:tplc="15DE3940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7" w:tplc="AA60CC72">
      <w:numFmt w:val="bullet"/>
      <w:lvlText w:val="•"/>
      <w:lvlJc w:val="left"/>
      <w:pPr>
        <w:ind w:left="3802" w:hanging="428"/>
      </w:pPr>
      <w:rPr>
        <w:rFonts w:hint="default"/>
        <w:lang w:val="ru-RU" w:eastAsia="en-US" w:bidi="ar-SA"/>
      </w:rPr>
    </w:lvl>
    <w:lvl w:ilvl="8" w:tplc="B70264E6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</w:abstractNum>
  <w:abstractNum w:abstractNumId="59">
    <w:nsid w:val="2E4B3270"/>
    <w:multiLevelType w:val="hybridMultilevel"/>
    <w:tmpl w:val="4DB6BE06"/>
    <w:lvl w:ilvl="0" w:tplc="87F07D62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24AA16">
      <w:numFmt w:val="bullet"/>
      <w:lvlText w:val="•"/>
      <w:lvlJc w:val="left"/>
      <w:pPr>
        <w:ind w:left="364" w:hanging="226"/>
      </w:pPr>
      <w:rPr>
        <w:rFonts w:hint="default"/>
        <w:lang w:val="ru-RU" w:eastAsia="en-US" w:bidi="ar-SA"/>
      </w:rPr>
    </w:lvl>
    <w:lvl w:ilvl="2" w:tplc="B46E66D2">
      <w:numFmt w:val="bullet"/>
      <w:lvlText w:val="•"/>
      <w:lvlJc w:val="left"/>
      <w:pPr>
        <w:ind w:left="629" w:hanging="226"/>
      </w:pPr>
      <w:rPr>
        <w:rFonts w:hint="default"/>
        <w:lang w:val="ru-RU" w:eastAsia="en-US" w:bidi="ar-SA"/>
      </w:rPr>
    </w:lvl>
    <w:lvl w:ilvl="3" w:tplc="DFA2F944">
      <w:numFmt w:val="bullet"/>
      <w:lvlText w:val="•"/>
      <w:lvlJc w:val="left"/>
      <w:pPr>
        <w:ind w:left="893" w:hanging="226"/>
      </w:pPr>
      <w:rPr>
        <w:rFonts w:hint="default"/>
        <w:lang w:val="ru-RU" w:eastAsia="en-US" w:bidi="ar-SA"/>
      </w:rPr>
    </w:lvl>
    <w:lvl w:ilvl="4" w:tplc="48A8DA7C">
      <w:numFmt w:val="bullet"/>
      <w:lvlText w:val="•"/>
      <w:lvlJc w:val="left"/>
      <w:pPr>
        <w:ind w:left="1158" w:hanging="226"/>
      </w:pPr>
      <w:rPr>
        <w:rFonts w:hint="default"/>
        <w:lang w:val="ru-RU" w:eastAsia="en-US" w:bidi="ar-SA"/>
      </w:rPr>
    </w:lvl>
    <w:lvl w:ilvl="5" w:tplc="72EE7322">
      <w:numFmt w:val="bullet"/>
      <w:lvlText w:val="•"/>
      <w:lvlJc w:val="left"/>
      <w:pPr>
        <w:ind w:left="1422" w:hanging="226"/>
      </w:pPr>
      <w:rPr>
        <w:rFonts w:hint="default"/>
        <w:lang w:val="ru-RU" w:eastAsia="en-US" w:bidi="ar-SA"/>
      </w:rPr>
    </w:lvl>
    <w:lvl w:ilvl="6" w:tplc="4CB67A1C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7" w:tplc="0C6CFE34">
      <w:numFmt w:val="bullet"/>
      <w:lvlText w:val="•"/>
      <w:lvlJc w:val="left"/>
      <w:pPr>
        <w:ind w:left="1951" w:hanging="226"/>
      </w:pPr>
      <w:rPr>
        <w:rFonts w:hint="default"/>
        <w:lang w:val="ru-RU" w:eastAsia="en-US" w:bidi="ar-SA"/>
      </w:rPr>
    </w:lvl>
    <w:lvl w:ilvl="8" w:tplc="CF600A86">
      <w:numFmt w:val="bullet"/>
      <w:lvlText w:val="•"/>
      <w:lvlJc w:val="left"/>
      <w:pPr>
        <w:ind w:left="2216" w:hanging="226"/>
      </w:pPr>
      <w:rPr>
        <w:rFonts w:hint="default"/>
        <w:lang w:val="ru-RU" w:eastAsia="en-US" w:bidi="ar-SA"/>
      </w:rPr>
    </w:lvl>
  </w:abstractNum>
  <w:abstractNum w:abstractNumId="60">
    <w:nsid w:val="2F9F2B78"/>
    <w:multiLevelType w:val="hybridMultilevel"/>
    <w:tmpl w:val="9FFAC92E"/>
    <w:lvl w:ilvl="0" w:tplc="625CEF62">
      <w:numFmt w:val="bullet"/>
      <w:lvlText w:val=""/>
      <w:lvlJc w:val="left"/>
      <w:pPr>
        <w:ind w:left="107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11EA6D0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FA82F83C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C48EF346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4" w:tplc="50262E14">
      <w:numFmt w:val="bullet"/>
      <w:lvlText w:val="•"/>
      <w:lvlJc w:val="left"/>
      <w:pPr>
        <w:ind w:left="1159" w:hanging="209"/>
      </w:pPr>
      <w:rPr>
        <w:rFonts w:hint="default"/>
        <w:lang w:val="ru-RU" w:eastAsia="en-US" w:bidi="ar-SA"/>
      </w:rPr>
    </w:lvl>
    <w:lvl w:ilvl="5" w:tplc="185C0802">
      <w:numFmt w:val="bullet"/>
      <w:lvlText w:val="•"/>
      <w:lvlJc w:val="left"/>
      <w:pPr>
        <w:ind w:left="1424" w:hanging="209"/>
      </w:pPr>
      <w:rPr>
        <w:rFonts w:hint="default"/>
        <w:lang w:val="ru-RU" w:eastAsia="en-US" w:bidi="ar-SA"/>
      </w:rPr>
    </w:lvl>
    <w:lvl w:ilvl="6" w:tplc="B16C0480">
      <w:numFmt w:val="bullet"/>
      <w:lvlText w:val="•"/>
      <w:lvlJc w:val="left"/>
      <w:pPr>
        <w:ind w:left="1688" w:hanging="209"/>
      </w:pPr>
      <w:rPr>
        <w:rFonts w:hint="default"/>
        <w:lang w:val="ru-RU" w:eastAsia="en-US" w:bidi="ar-SA"/>
      </w:rPr>
    </w:lvl>
    <w:lvl w:ilvl="7" w:tplc="027A556C">
      <w:numFmt w:val="bullet"/>
      <w:lvlText w:val="•"/>
      <w:lvlJc w:val="left"/>
      <w:pPr>
        <w:ind w:left="1953" w:hanging="209"/>
      </w:pPr>
      <w:rPr>
        <w:rFonts w:hint="default"/>
        <w:lang w:val="ru-RU" w:eastAsia="en-US" w:bidi="ar-SA"/>
      </w:rPr>
    </w:lvl>
    <w:lvl w:ilvl="8" w:tplc="A6442036">
      <w:numFmt w:val="bullet"/>
      <w:lvlText w:val="•"/>
      <w:lvlJc w:val="left"/>
      <w:pPr>
        <w:ind w:left="2218" w:hanging="209"/>
      </w:pPr>
      <w:rPr>
        <w:rFonts w:hint="default"/>
        <w:lang w:val="ru-RU" w:eastAsia="en-US" w:bidi="ar-SA"/>
      </w:rPr>
    </w:lvl>
  </w:abstractNum>
  <w:abstractNum w:abstractNumId="61">
    <w:nsid w:val="30C70FD1"/>
    <w:multiLevelType w:val="hybridMultilevel"/>
    <w:tmpl w:val="12A6D0E2"/>
    <w:lvl w:ilvl="0" w:tplc="EFE835A2">
      <w:numFmt w:val="bullet"/>
      <w:lvlText w:val=""/>
      <w:lvlJc w:val="left"/>
      <w:pPr>
        <w:ind w:left="520" w:hanging="38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0FAB046">
      <w:numFmt w:val="bullet"/>
      <w:lvlText w:val="•"/>
      <w:lvlJc w:val="left"/>
      <w:pPr>
        <w:ind w:left="988" w:hanging="380"/>
      </w:pPr>
      <w:rPr>
        <w:rFonts w:hint="default"/>
        <w:lang w:val="ru-RU" w:eastAsia="en-US" w:bidi="ar-SA"/>
      </w:rPr>
    </w:lvl>
    <w:lvl w:ilvl="2" w:tplc="DAB6086A">
      <w:numFmt w:val="bullet"/>
      <w:lvlText w:val="•"/>
      <w:lvlJc w:val="left"/>
      <w:pPr>
        <w:ind w:left="1456" w:hanging="380"/>
      </w:pPr>
      <w:rPr>
        <w:rFonts w:hint="default"/>
        <w:lang w:val="ru-RU" w:eastAsia="en-US" w:bidi="ar-SA"/>
      </w:rPr>
    </w:lvl>
    <w:lvl w:ilvl="3" w:tplc="0A80386C">
      <w:numFmt w:val="bullet"/>
      <w:lvlText w:val="•"/>
      <w:lvlJc w:val="left"/>
      <w:pPr>
        <w:ind w:left="1924" w:hanging="380"/>
      </w:pPr>
      <w:rPr>
        <w:rFonts w:hint="default"/>
        <w:lang w:val="ru-RU" w:eastAsia="en-US" w:bidi="ar-SA"/>
      </w:rPr>
    </w:lvl>
    <w:lvl w:ilvl="4" w:tplc="DAA44138">
      <w:numFmt w:val="bullet"/>
      <w:lvlText w:val="•"/>
      <w:lvlJc w:val="left"/>
      <w:pPr>
        <w:ind w:left="2392" w:hanging="380"/>
      </w:pPr>
      <w:rPr>
        <w:rFonts w:hint="default"/>
        <w:lang w:val="ru-RU" w:eastAsia="en-US" w:bidi="ar-SA"/>
      </w:rPr>
    </w:lvl>
    <w:lvl w:ilvl="5" w:tplc="64B61422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6" w:tplc="9F5ADEEC">
      <w:numFmt w:val="bullet"/>
      <w:lvlText w:val="•"/>
      <w:lvlJc w:val="left"/>
      <w:pPr>
        <w:ind w:left="3328" w:hanging="380"/>
      </w:pPr>
      <w:rPr>
        <w:rFonts w:hint="default"/>
        <w:lang w:val="ru-RU" w:eastAsia="en-US" w:bidi="ar-SA"/>
      </w:rPr>
    </w:lvl>
    <w:lvl w:ilvl="7" w:tplc="7D5233D2">
      <w:numFmt w:val="bullet"/>
      <w:lvlText w:val="•"/>
      <w:lvlJc w:val="left"/>
      <w:pPr>
        <w:ind w:left="3796" w:hanging="380"/>
      </w:pPr>
      <w:rPr>
        <w:rFonts w:hint="default"/>
        <w:lang w:val="ru-RU" w:eastAsia="en-US" w:bidi="ar-SA"/>
      </w:rPr>
    </w:lvl>
    <w:lvl w:ilvl="8" w:tplc="713A2D60">
      <w:numFmt w:val="bullet"/>
      <w:lvlText w:val="•"/>
      <w:lvlJc w:val="left"/>
      <w:pPr>
        <w:ind w:left="4264" w:hanging="380"/>
      </w:pPr>
      <w:rPr>
        <w:rFonts w:hint="default"/>
        <w:lang w:val="ru-RU" w:eastAsia="en-US" w:bidi="ar-SA"/>
      </w:rPr>
    </w:lvl>
  </w:abstractNum>
  <w:abstractNum w:abstractNumId="62">
    <w:nsid w:val="32466CA0"/>
    <w:multiLevelType w:val="hybridMultilevel"/>
    <w:tmpl w:val="F48C2B4A"/>
    <w:lvl w:ilvl="0" w:tplc="238E7706">
      <w:numFmt w:val="bullet"/>
      <w:lvlText w:val=""/>
      <w:lvlJc w:val="left"/>
      <w:pPr>
        <w:ind w:left="108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00E91F4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DB26D31E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A9D2783A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DB9ED15E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87F8B486">
      <w:numFmt w:val="bullet"/>
      <w:lvlText w:val="•"/>
      <w:lvlJc w:val="left"/>
      <w:pPr>
        <w:ind w:left="1423" w:hanging="209"/>
      </w:pPr>
      <w:rPr>
        <w:rFonts w:hint="default"/>
        <w:lang w:val="ru-RU" w:eastAsia="en-US" w:bidi="ar-SA"/>
      </w:rPr>
    </w:lvl>
    <w:lvl w:ilvl="6" w:tplc="EECA6CAE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AC9423B6">
      <w:numFmt w:val="bullet"/>
      <w:lvlText w:val="•"/>
      <w:lvlJc w:val="left"/>
      <w:pPr>
        <w:ind w:left="1952" w:hanging="209"/>
      </w:pPr>
      <w:rPr>
        <w:rFonts w:hint="default"/>
        <w:lang w:val="ru-RU" w:eastAsia="en-US" w:bidi="ar-SA"/>
      </w:rPr>
    </w:lvl>
    <w:lvl w:ilvl="8" w:tplc="6B8A0A64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abstractNum w:abstractNumId="63">
    <w:nsid w:val="326172D0"/>
    <w:multiLevelType w:val="hybridMultilevel"/>
    <w:tmpl w:val="D1EA9F40"/>
    <w:lvl w:ilvl="0" w:tplc="D8F4BF9A">
      <w:numFmt w:val="bullet"/>
      <w:lvlText w:val=""/>
      <w:lvlJc w:val="left"/>
      <w:pPr>
        <w:ind w:left="1386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CBEF1FC">
      <w:numFmt w:val="bullet"/>
      <w:lvlText w:val="•"/>
      <w:lvlJc w:val="left"/>
      <w:pPr>
        <w:ind w:left="2324" w:hanging="286"/>
      </w:pPr>
      <w:rPr>
        <w:rFonts w:hint="default"/>
        <w:lang w:val="ru-RU" w:eastAsia="en-US" w:bidi="ar-SA"/>
      </w:rPr>
    </w:lvl>
    <w:lvl w:ilvl="2" w:tplc="1684206A">
      <w:numFmt w:val="bullet"/>
      <w:lvlText w:val="•"/>
      <w:lvlJc w:val="left"/>
      <w:pPr>
        <w:ind w:left="3269" w:hanging="286"/>
      </w:pPr>
      <w:rPr>
        <w:rFonts w:hint="default"/>
        <w:lang w:val="ru-RU" w:eastAsia="en-US" w:bidi="ar-SA"/>
      </w:rPr>
    </w:lvl>
    <w:lvl w:ilvl="3" w:tplc="E5FA426C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 w:tplc="8F120890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5" w:tplc="DA5EFA36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6" w:tplc="99409334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AF6AED62">
      <w:numFmt w:val="bullet"/>
      <w:lvlText w:val="•"/>
      <w:lvlJc w:val="left"/>
      <w:pPr>
        <w:ind w:left="7992" w:hanging="286"/>
      </w:pPr>
      <w:rPr>
        <w:rFonts w:hint="default"/>
        <w:lang w:val="ru-RU" w:eastAsia="en-US" w:bidi="ar-SA"/>
      </w:rPr>
    </w:lvl>
    <w:lvl w:ilvl="8" w:tplc="5B74D6F0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64">
    <w:nsid w:val="35FE1FCA"/>
    <w:multiLevelType w:val="hybridMultilevel"/>
    <w:tmpl w:val="90B88930"/>
    <w:lvl w:ilvl="0" w:tplc="9656EC5A">
      <w:numFmt w:val="bullet"/>
      <w:lvlText w:val=""/>
      <w:lvlJc w:val="left"/>
      <w:pPr>
        <w:ind w:left="443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6C86F7E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C84E1270">
      <w:numFmt w:val="bullet"/>
      <w:lvlText w:val="•"/>
      <w:lvlJc w:val="left"/>
      <w:pPr>
        <w:ind w:left="1739" w:hanging="303"/>
      </w:pPr>
      <w:rPr>
        <w:rFonts w:hint="default"/>
        <w:lang w:val="ru-RU" w:eastAsia="en-US" w:bidi="ar-SA"/>
      </w:rPr>
    </w:lvl>
    <w:lvl w:ilvl="3" w:tplc="B614C0D8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C24A023C">
      <w:numFmt w:val="bullet"/>
      <w:lvlText w:val="•"/>
      <w:lvlJc w:val="left"/>
      <w:pPr>
        <w:ind w:left="3038" w:hanging="303"/>
      </w:pPr>
      <w:rPr>
        <w:rFonts w:hint="default"/>
        <w:lang w:val="ru-RU" w:eastAsia="en-US" w:bidi="ar-SA"/>
      </w:rPr>
    </w:lvl>
    <w:lvl w:ilvl="5" w:tplc="EFF2B5FA">
      <w:numFmt w:val="bullet"/>
      <w:lvlText w:val="•"/>
      <w:lvlJc w:val="left"/>
      <w:pPr>
        <w:ind w:left="3688" w:hanging="303"/>
      </w:pPr>
      <w:rPr>
        <w:rFonts w:hint="default"/>
        <w:lang w:val="ru-RU" w:eastAsia="en-US" w:bidi="ar-SA"/>
      </w:rPr>
    </w:lvl>
    <w:lvl w:ilvl="6" w:tplc="DA8A6078">
      <w:numFmt w:val="bullet"/>
      <w:lvlText w:val="•"/>
      <w:lvlJc w:val="left"/>
      <w:pPr>
        <w:ind w:left="4338" w:hanging="303"/>
      </w:pPr>
      <w:rPr>
        <w:rFonts w:hint="default"/>
        <w:lang w:val="ru-RU" w:eastAsia="en-US" w:bidi="ar-SA"/>
      </w:rPr>
    </w:lvl>
    <w:lvl w:ilvl="7" w:tplc="6C38002E">
      <w:numFmt w:val="bullet"/>
      <w:lvlText w:val="•"/>
      <w:lvlJc w:val="left"/>
      <w:pPr>
        <w:ind w:left="4987" w:hanging="303"/>
      </w:pPr>
      <w:rPr>
        <w:rFonts w:hint="default"/>
        <w:lang w:val="ru-RU" w:eastAsia="en-US" w:bidi="ar-SA"/>
      </w:rPr>
    </w:lvl>
    <w:lvl w:ilvl="8" w:tplc="1FE60C00">
      <w:numFmt w:val="bullet"/>
      <w:lvlText w:val="•"/>
      <w:lvlJc w:val="left"/>
      <w:pPr>
        <w:ind w:left="5637" w:hanging="303"/>
      </w:pPr>
      <w:rPr>
        <w:rFonts w:hint="default"/>
        <w:lang w:val="ru-RU" w:eastAsia="en-US" w:bidi="ar-SA"/>
      </w:rPr>
    </w:lvl>
  </w:abstractNum>
  <w:abstractNum w:abstractNumId="65">
    <w:nsid w:val="372126BE"/>
    <w:multiLevelType w:val="hybridMultilevel"/>
    <w:tmpl w:val="F8543A38"/>
    <w:lvl w:ilvl="0" w:tplc="CA522B90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614D034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0CB27A4A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CE1483D0">
      <w:numFmt w:val="bullet"/>
      <w:lvlText w:val="•"/>
      <w:lvlJc w:val="left"/>
      <w:pPr>
        <w:ind w:left="894" w:hanging="224"/>
      </w:pPr>
      <w:rPr>
        <w:rFonts w:hint="default"/>
        <w:lang w:val="ru-RU" w:eastAsia="en-US" w:bidi="ar-SA"/>
      </w:rPr>
    </w:lvl>
    <w:lvl w:ilvl="4" w:tplc="4D52D228">
      <w:numFmt w:val="bullet"/>
      <w:lvlText w:val="•"/>
      <w:lvlJc w:val="left"/>
      <w:pPr>
        <w:ind w:left="1159" w:hanging="224"/>
      </w:pPr>
      <w:rPr>
        <w:rFonts w:hint="default"/>
        <w:lang w:val="ru-RU" w:eastAsia="en-US" w:bidi="ar-SA"/>
      </w:rPr>
    </w:lvl>
    <w:lvl w:ilvl="5" w:tplc="C900B542">
      <w:numFmt w:val="bullet"/>
      <w:lvlText w:val="•"/>
      <w:lvlJc w:val="left"/>
      <w:pPr>
        <w:ind w:left="1424" w:hanging="224"/>
      </w:pPr>
      <w:rPr>
        <w:rFonts w:hint="default"/>
        <w:lang w:val="ru-RU" w:eastAsia="en-US" w:bidi="ar-SA"/>
      </w:rPr>
    </w:lvl>
    <w:lvl w:ilvl="6" w:tplc="30A6B846">
      <w:numFmt w:val="bullet"/>
      <w:lvlText w:val="•"/>
      <w:lvlJc w:val="left"/>
      <w:pPr>
        <w:ind w:left="1688" w:hanging="224"/>
      </w:pPr>
      <w:rPr>
        <w:rFonts w:hint="default"/>
        <w:lang w:val="ru-RU" w:eastAsia="en-US" w:bidi="ar-SA"/>
      </w:rPr>
    </w:lvl>
    <w:lvl w:ilvl="7" w:tplc="F806A8D0">
      <w:numFmt w:val="bullet"/>
      <w:lvlText w:val="•"/>
      <w:lvlJc w:val="left"/>
      <w:pPr>
        <w:ind w:left="1953" w:hanging="224"/>
      </w:pPr>
      <w:rPr>
        <w:rFonts w:hint="default"/>
        <w:lang w:val="ru-RU" w:eastAsia="en-US" w:bidi="ar-SA"/>
      </w:rPr>
    </w:lvl>
    <w:lvl w:ilvl="8" w:tplc="E3FA73C4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</w:abstractNum>
  <w:abstractNum w:abstractNumId="66">
    <w:nsid w:val="382C4011"/>
    <w:multiLevelType w:val="hybridMultilevel"/>
    <w:tmpl w:val="23C0CC4A"/>
    <w:lvl w:ilvl="0" w:tplc="B5983520">
      <w:numFmt w:val="bullet"/>
      <w:lvlText w:val=""/>
      <w:lvlJc w:val="left"/>
      <w:pPr>
        <w:ind w:left="364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C005F1A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D012CC2C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4BDA5F54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7340DF9A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D5A0DE36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6" w:tplc="3936567E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7C401E88">
      <w:numFmt w:val="bullet"/>
      <w:lvlText w:val="•"/>
      <w:lvlJc w:val="left"/>
      <w:pPr>
        <w:ind w:left="2029" w:hanging="257"/>
      </w:pPr>
      <w:rPr>
        <w:rFonts w:hint="default"/>
        <w:lang w:val="ru-RU" w:eastAsia="en-US" w:bidi="ar-SA"/>
      </w:rPr>
    </w:lvl>
    <w:lvl w:ilvl="8" w:tplc="AAF6542E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67">
    <w:nsid w:val="38C21E8A"/>
    <w:multiLevelType w:val="hybridMultilevel"/>
    <w:tmpl w:val="82DEF764"/>
    <w:lvl w:ilvl="0" w:tplc="3B30FCC8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7CE5F98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D3726658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9DA684BC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C6809A14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8CDE9F80">
      <w:numFmt w:val="bullet"/>
      <w:lvlText w:val="•"/>
      <w:lvlJc w:val="left"/>
      <w:pPr>
        <w:ind w:left="1422" w:hanging="224"/>
      </w:pPr>
      <w:rPr>
        <w:rFonts w:hint="default"/>
        <w:lang w:val="ru-RU" w:eastAsia="en-US" w:bidi="ar-SA"/>
      </w:rPr>
    </w:lvl>
    <w:lvl w:ilvl="6" w:tplc="85347B54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AE1876D2">
      <w:numFmt w:val="bullet"/>
      <w:lvlText w:val="•"/>
      <w:lvlJc w:val="left"/>
      <w:pPr>
        <w:ind w:left="1951" w:hanging="224"/>
      </w:pPr>
      <w:rPr>
        <w:rFonts w:hint="default"/>
        <w:lang w:val="ru-RU" w:eastAsia="en-US" w:bidi="ar-SA"/>
      </w:rPr>
    </w:lvl>
    <w:lvl w:ilvl="8" w:tplc="EDA0CBC6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68">
    <w:nsid w:val="38E31785"/>
    <w:multiLevelType w:val="multilevel"/>
    <w:tmpl w:val="1360C17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9DD0924"/>
    <w:multiLevelType w:val="hybridMultilevel"/>
    <w:tmpl w:val="9EC6BAD4"/>
    <w:lvl w:ilvl="0" w:tplc="CBC4B84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90369C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5286B76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0B6ECB94">
      <w:numFmt w:val="bullet"/>
      <w:lvlText w:val="•"/>
      <w:lvlJc w:val="left"/>
      <w:pPr>
        <w:ind w:left="3330" w:hanging="286"/>
      </w:pPr>
      <w:rPr>
        <w:rFonts w:hint="default"/>
        <w:lang w:val="ru-RU" w:eastAsia="en-US" w:bidi="ar-SA"/>
      </w:rPr>
    </w:lvl>
    <w:lvl w:ilvl="4" w:tplc="9CA01384">
      <w:numFmt w:val="bullet"/>
      <w:lvlText w:val="•"/>
      <w:lvlJc w:val="left"/>
      <w:pPr>
        <w:ind w:left="4395" w:hanging="286"/>
      </w:pPr>
      <w:rPr>
        <w:rFonts w:hint="default"/>
        <w:lang w:val="ru-RU" w:eastAsia="en-US" w:bidi="ar-SA"/>
      </w:rPr>
    </w:lvl>
    <w:lvl w:ilvl="5" w:tplc="1D362B8A">
      <w:numFmt w:val="bullet"/>
      <w:lvlText w:val="•"/>
      <w:lvlJc w:val="left"/>
      <w:pPr>
        <w:ind w:left="5460" w:hanging="286"/>
      </w:pPr>
      <w:rPr>
        <w:rFonts w:hint="default"/>
        <w:lang w:val="ru-RU" w:eastAsia="en-US" w:bidi="ar-SA"/>
      </w:rPr>
    </w:lvl>
    <w:lvl w:ilvl="6" w:tplc="CFFA36A2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7" w:tplc="5170A0BA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AEEC3676">
      <w:numFmt w:val="bullet"/>
      <w:lvlText w:val="•"/>
      <w:lvlJc w:val="left"/>
      <w:pPr>
        <w:ind w:left="8656" w:hanging="286"/>
      </w:pPr>
      <w:rPr>
        <w:rFonts w:hint="default"/>
        <w:lang w:val="ru-RU" w:eastAsia="en-US" w:bidi="ar-SA"/>
      </w:rPr>
    </w:lvl>
  </w:abstractNum>
  <w:abstractNum w:abstractNumId="70">
    <w:nsid w:val="3A4D6189"/>
    <w:multiLevelType w:val="hybridMultilevel"/>
    <w:tmpl w:val="2E32868E"/>
    <w:lvl w:ilvl="0" w:tplc="8EC6EF4C">
      <w:numFmt w:val="bullet"/>
      <w:lvlText w:val=""/>
      <w:lvlJc w:val="left"/>
      <w:pPr>
        <w:ind w:left="105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370A890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1D56D5A8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1D62B332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0BF62564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B71C215E">
      <w:numFmt w:val="bullet"/>
      <w:lvlText w:val="•"/>
      <w:lvlJc w:val="left"/>
      <w:pPr>
        <w:ind w:left="1423" w:hanging="209"/>
      </w:pPr>
      <w:rPr>
        <w:rFonts w:hint="default"/>
        <w:lang w:val="ru-RU" w:eastAsia="en-US" w:bidi="ar-SA"/>
      </w:rPr>
    </w:lvl>
    <w:lvl w:ilvl="6" w:tplc="9A788956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3E8CF076">
      <w:numFmt w:val="bullet"/>
      <w:lvlText w:val="•"/>
      <w:lvlJc w:val="left"/>
      <w:pPr>
        <w:ind w:left="1952" w:hanging="209"/>
      </w:pPr>
      <w:rPr>
        <w:rFonts w:hint="default"/>
        <w:lang w:val="ru-RU" w:eastAsia="en-US" w:bidi="ar-SA"/>
      </w:rPr>
    </w:lvl>
    <w:lvl w:ilvl="8" w:tplc="8AF42C7E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abstractNum w:abstractNumId="71">
    <w:nsid w:val="3A5472F3"/>
    <w:multiLevelType w:val="hybridMultilevel"/>
    <w:tmpl w:val="3B908BDA"/>
    <w:lvl w:ilvl="0" w:tplc="BE1005B8">
      <w:numFmt w:val="bullet"/>
      <w:lvlText w:val=""/>
      <w:lvlJc w:val="left"/>
      <w:pPr>
        <w:ind w:left="962" w:hanging="28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606AC8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09A21088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74BCDD08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29367EFC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2BE41400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9694262A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71C4EA3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D5F23CB8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abstractNum w:abstractNumId="72">
    <w:nsid w:val="3AA166C3"/>
    <w:multiLevelType w:val="hybridMultilevel"/>
    <w:tmpl w:val="33C6A004"/>
    <w:lvl w:ilvl="0" w:tplc="27CAECE2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8403610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614C14AC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6EBCA1B8">
      <w:numFmt w:val="bullet"/>
      <w:lvlText w:val="•"/>
      <w:lvlJc w:val="left"/>
      <w:pPr>
        <w:ind w:left="1062" w:hanging="226"/>
      </w:pPr>
      <w:rPr>
        <w:rFonts w:hint="default"/>
        <w:lang w:val="ru-RU" w:eastAsia="en-US" w:bidi="ar-SA"/>
      </w:rPr>
    </w:lvl>
    <w:lvl w:ilvl="4" w:tplc="B0202BE4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470C054C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6" w:tplc="B72498F8">
      <w:numFmt w:val="bullet"/>
      <w:lvlText w:val="•"/>
      <w:lvlJc w:val="left"/>
      <w:pPr>
        <w:ind w:left="1784" w:hanging="226"/>
      </w:pPr>
      <w:rPr>
        <w:rFonts w:hint="default"/>
        <w:lang w:val="ru-RU" w:eastAsia="en-US" w:bidi="ar-SA"/>
      </w:rPr>
    </w:lvl>
    <w:lvl w:ilvl="7" w:tplc="0254BA98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8" w:tplc="F2D4548C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</w:abstractNum>
  <w:abstractNum w:abstractNumId="73">
    <w:nsid w:val="3B5434B7"/>
    <w:multiLevelType w:val="hybridMultilevel"/>
    <w:tmpl w:val="F7C0259A"/>
    <w:lvl w:ilvl="0" w:tplc="DC30AC5E">
      <w:numFmt w:val="bullet"/>
      <w:lvlText w:val=""/>
      <w:lvlJc w:val="left"/>
      <w:pPr>
        <w:ind w:left="105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6E8CCBA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9FF40398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38849550">
      <w:numFmt w:val="bullet"/>
      <w:lvlText w:val="•"/>
      <w:lvlJc w:val="left"/>
      <w:pPr>
        <w:ind w:left="893" w:hanging="298"/>
      </w:pPr>
      <w:rPr>
        <w:rFonts w:hint="default"/>
        <w:lang w:val="ru-RU" w:eastAsia="en-US" w:bidi="ar-SA"/>
      </w:rPr>
    </w:lvl>
    <w:lvl w:ilvl="4" w:tplc="ACA601E2">
      <w:numFmt w:val="bullet"/>
      <w:lvlText w:val="•"/>
      <w:lvlJc w:val="left"/>
      <w:pPr>
        <w:ind w:left="1158" w:hanging="298"/>
      </w:pPr>
      <w:rPr>
        <w:rFonts w:hint="default"/>
        <w:lang w:val="ru-RU" w:eastAsia="en-US" w:bidi="ar-SA"/>
      </w:rPr>
    </w:lvl>
    <w:lvl w:ilvl="5" w:tplc="8C9A6110">
      <w:numFmt w:val="bullet"/>
      <w:lvlText w:val="•"/>
      <w:lvlJc w:val="left"/>
      <w:pPr>
        <w:ind w:left="1422" w:hanging="298"/>
      </w:pPr>
      <w:rPr>
        <w:rFonts w:hint="default"/>
        <w:lang w:val="ru-RU" w:eastAsia="en-US" w:bidi="ar-SA"/>
      </w:rPr>
    </w:lvl>
    <w:lvl w:ilvl="6" w:tplc="19B6CD28">
      <w:numFmt w:val="bullet"/>
      <w:lvlText w:val="•"/>
      <w:lvlJc w:val="left"/>
      <w:pPr>
        <w:ind w:left="1687" w:hanging="298"/>
      </w:pPr>
      <w:rPr>
        <w:rFonts w:hint="default"/>
        <w:lang w:val="ru-RU" w:eastAsia="en-US" w:bidi="ar-SA"/>
      </w:rPr>
    </w:lvl>
    <w:lvl w:ilvl="7" w:tplc="02BC54F6">
      <w:numFmt w:val="bullet"/>
      <w:lvlText w:val="•"/>
      <w:lvlJc w:val="left"/>
      <w:pPr>
        <w:ind w:left="1951" w:hanging="298"/>
      </w:pPr>
      <w:rPr>
        <w:rFonts w:hint="default"/>
        <w:lang w:val="ru-RU" w:eastAsia="en-US" w:bidi="ar-SA"/>
      </w:rPr>
    </w:lvl>
    <w:lvl w:ilvl="8" w:tplc="E9D06124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</w:abstractNum>
  <w:abstractNum w:abstractNumId="74">
    <w:nsid w:val="3BE27AD5"/>
    <w:multiLevelType w:val="hybridMultilevel"/>
    <w:tmpl w:val="23001070"/>
    <w:lvl w:ilvl="0" w:tplc="E402B38C">
      <w:start w:val="1"/>
      <w:numFmt w:val="decimal"/>
      <w:lvlText w:val="%1)"/>
      <w:lvlJc w:val="left"/>
      <w:pPr>
        <w:ind w:left="39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0FE14">
      <w:numFmt w:val="bullet"/>
      <w:lvlText w:val="•"/>
      <w:lvlJc w:val="left"/>
      <w:pPr>
        <w:ind w:left="1442" w:hanging="262"/>
      </w:pPr>
      <w:rPr>
        <w:rFonts w:hint="default"/>
        <w:lang w:val="ru-RU" w:eastAsia="en-US" w:bidi="ar-SA"/>
      </w:rPr>
    </w:lvl>
    <w:lvl w:ilvl="2" w:tplc="10748BE6">
      <w:numFmt w:val="bullet"/>
      <w:lvlText w:val="•"/>
      <w:lvlJc w:val="left"/>
      <w:pPr>
        <w:ind w:left="2485" w:hanging="262"/>
      </w:pPr>
      <w:rPr>
        <w:rFonts w:hint="default"/>
        <w:lang w:val="ru-RU" w:eastAsia="en-US" w:bidi="ar-SA"/>
      </w:rPr>
    </w:lvl>
    <w:lvl w:ilvl="3" w:tplc="97785ABE">
      <w:numFmt w:val="bullet"/>
      <w:lvlText w:val="•"/>
      <w:lvlJc w:val="left"/>
      <w:pPr>
        <w:ind w:left="3527" w:hanging="262"/>
      </w:pPr>
      <w:rPr>
        <w:rFonts w:hint="default"/>
        <w:lang w:val="ru-RU" w:eastAsia="en-US" w:bidi="ar-SA"/>
      </w:rPr>
    </w:lvl>
    <w:lvl w:ilvl="4" w:tplc="A8043D32">
      <w:numFmt w:val="bullet"/>
      <w:lvlText w:val="•"/>
      <w:lvlJc w:val="left"/>
      <w:pPr>
        <w:ind w:left="4570" w:hanging="262"/>
      </w:pPr>
      <w:rPr>
        <w:rFonts w:hint="default"/>
        <w:lang w:val="ru-RU" w:eastAsia="en-US" w:bidi="ar-SA"/>
      </w:rPr>
    </w:lvl>
    <w:lvl w:ilvl="5" w:tplc="F1F622BE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 w:tplc="4DD66E88">
      <w:numFmt w:val="bullet"/>
      <w:lvlText w:val="•"/>
      <w:lvlJc w:val="left"/>
      <w:pPr>
        <w:ind w:left="6655" w:hanging="262"/>
      </w:pPr>
      <w:rPr>
        <w:rFonts w:hint="default"/>
        <w:lang w:val="ru-RU" w:eastAsia="en-US" w:bidi="ar-SA"/>
      </w:rPr>
    </w:lvl>
    <w:lvl w:ilvl="7" w:tplc="B082E0FC">
      <w:numFmt w:val="bullet"/>
      <w:lvlText w:val="•"/>
      <w:lvlJc w:val="left"/>
      <w:pPr>
        <w:ind w:left="7698" w:hanging="262"/>
      </w:pPr>
      <w:rPr>
        <w:rFonts w:hint="default"/>
        <w:lang w:val="ru-RU" w:eastAsia="en-US" w:bidi="ar-SA"/>
      </w:rPr>
    </w:lvl>
    <w:lvl w:ilvl="8" w:tplc="CA8E2F54">
      <w:numFmt w:val="bullet"/>
      <w:lvlText w:val="•"/>
      <w:lvlJc w:val="left"/>
      <w:pPr>
        <w:ind w:left="8741" w:hanging="262"/>
      </w:pPr>
      <w:rPr>
        <w:rFonts w:hint="default"/>
        <w:lang w:val="ru-RU" w:eastAsia="en-US" w:bidi="ar-SA"/>
      </w:rPr>
    </w:lvl>
  </w:abstractNum>
  <w:abstractNum w:abstractNumId="75">
    <w:nsid w:val="3C7F1AAE"/>
    <w:multiLevelType w:val="hybridMultilevel"/>
    <w:tmpl w:val="9C9820FA"/>
    <w:lvl w:ilvl="0" w:tplc="9522A0DE">
      <w:numFmt w:val="bullet"/>
      <w:lvlText w:val=""/>
      <w:lvlJc w:val="left"/>
      <w:pPr>
        <w:ind w:left="364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66DB0A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891EBB72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B77EEA38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1182E622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4F6692A4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6" w:tplc="204EC768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7408D14E">
      <w:numFmt w:val="bullet"/>
      <w:lvlText w:val="•"/>
      <w:lvlJc w:val="left"/>
      <w:pPr>
        <w:ind w:left="2029" w:hanging="257"/>
      </w:pPr>
      <w:rPr>
        <w:rFonts w:hint="default"/>
        <w:lang w:val="ru-RU" w:eastAsia="en-US" w:bidi="ar-SA"/>
      </w:rPr>
    </w:lvl>
    <w:lvl w:ilvl="8" w:tplc="3F8C62F6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76">
    <w:nsid w:val="3C8B5128"/>
    <w:multiLevelType w:val="multilevel"/>
    <w:tmpl w:val="2370C3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CAD0201"/>
    <w:multiLevelType w:val="hybridMultilevel"/>
    <w:tmpl w:val="21261D88"/>
    <w:lvl w:ilvl="0" w:tplc="337C9FC2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8D86584">
      <w:numFmt w:val="bullet"/>
      <w:lvlText w:val="•"/>
      <w:lvlJc w:val="left"/>
      <w:pPr>
        <w:ind w:left="1006" w:hanging="428"/>
      </w:pPr>
      <w:rPr>
        <w:rFonts w:hint="default"/>
        <w:lang w:val="ru-RU" w:eastAsia="en-US" w:bidi="ar-SA"/>
      </w:rPr>
    </w:lvl>
    <w:lvl w:ilvl="2" w:tplc="13A645E8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3" w:tplc="36D27498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4" w:tplc="8E98E476">
      <w:numFmt w:val="bullet"/>
      <w:lvlText w:val="•"/>
      <w:lvlJc w:val="left"/>
      <w:pPr>
        <w:ind w:left="2404" w:hanging="428"/>
      </w:pPr>
      <w:rPr>
        <w:rFonts w:hint="default"/>
        <w:lang w:val="ru-RU" w:eastAsia="en-US" w:bidi="ar-SA"/>
      </w:rPr>
    </w:lvl>
    <w:lvl w:ilvl="5" w:tplc="1C02EDEC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6" w:tplc="2000E060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7" w:tplc="614AB6AA">
      <w:numFmt w:val="bullet"/>
      <w:lvlText w:val="•"/>
      <w:lvlJc w:val="left"/>
      <w:pPr>
        <w:ind w:left="3802" w:hanging="428"/>
      </w:pPr>
      <w:rPr>
        <w:rFonts w:hint="default"/>
        <w:lang w:val="ru-RU" w:eastAsia="en-US" w:bidi="ar-SA"/>
      </w:rPr>
    </w:lvl>
    <w:lvl w:ilvl="8" w:tplc="06EC03F6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</w:abstractNum>
  <w:abstractNum w:abstractNumId="78">
    <w:nsid w:val="3CCA570E"/>
    <w:multiLevelType w:val="hybridMultilevel"/>
    <w:tmpl w:val="DE7A6DF6"/>
    <w:lvl w:ilvl="0" w:tplc="F7921F32">
      <w:start w:val="1"/>
      <w:numFmt w:val="decimal"/>
      <w:lvlText w:val="%1)"/>
      <w:lvlJc w:val="left"/>
      <w:pPr>
        <w:ind w:left="392" w:hanging="4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43328">
      <w:numFmt w:val="bullet"/>
      <w:lvlText w:val="•"/>
      <w:lvlJc w:val="left"/>
      <w:pPr>
        <w:ind w:left="1442" w:hanging="411"/>
      </w:pPr>
      <w:rPr>
        <w:rFonts w:hint="default"/>
        <w:lang w:val="ru-RU" w:eastAsia="en-US" w:bidi="ar-SA"/>
      </w:rPr>
    </w:lvl>
    <w:lvl w:ilvl="2" w:tplc="047C4D08">
      <w:numFmt w:val="bullet"/>
      <w:lvlText w:val="•"/>
      <w:lvlJc w:val="left"/>
      <w:pPr>
        <w:ind w:left="2485" w:hanging="411"/>
      </w:pPr>
      <w:rPr>
        <w:rFonts w:hint="default"/>
        <w:lang w:val="ru-RU" w:eastAsia="en-US" w:bidi="ar-SA"/>
      </w:rPr>
    </w:lvl>
    <w:lvl w:ilvl="3" w:tplc="936C2EBA">
      <w:numFmt w:val="bullet"/>
      <w:lvlText w:val="•"/>
      <w:lvlJc w:val="left"/>
      <w:pPr>
        <w:ind w:left="3527" w:hanging="411"/>
      </w:pPr>
      <w:rPr>
        <w:rFonts w:hint="default"/>
        <w:lang w:val="ru-RU" w:eastAsia="en-US" w:bidi="ar-SA"/>
      </w:rPr>
    </w:lvl>
    <w:lvl w:ilvl="4" w:tplc="F7507046">
      <w:numFmt w:val="bullet"/>
      <w:lvlText w:val="•"/>
      <w:lvlJc w:val="left"/>
      <w:pPr>
        <w:ind w:left="4570" w:hanging="411"/>
      </w:pPr>
      <w:rPr>
        <w:rFonts w:hint="default"/>
        <w:lang w:val="ru-RU" w:eastAsia="en-US" w:bidi="ar-SA"/>
      </w:rPr>
    </w:lvl>
    <w:lvl w:ilvl="5" w:tplc="BBD67BF0">
      <w:numFmt w:val="bullet"/>
      <w:lvlText w:val="•"/>
      <w:lvlJc w:val="left"/>
      <w:pPr>
        <w:ind w:left="5613" w:hanging="411"/>
      </w:pPr>
      <w:rPr>
        <w:rFonts w:hint="default"/>
        <w:lang w:val="ru-RU" w:eastAsia="en-US" w:bidi="ar-SA"/>
      </w:rPr>
    </w:lvl>
    <w:lvl w:ilvl="6" w:tplc="0CE2B878">
      <w:numFmt w:val="bullet"/>
      <w:lvlText w:val="•"/>
      <w:lvlJc w:val="left"/>
      <w:pPr>
        <w:ind w:left="6655" w:hanging="411"/>
      </w:pPr>
      <w:rPr>
        <w:rFonts w:hint="default"/>
        <w:lang w:val="ru-RU" w:eastAsia="en-US" w:bidi="ar-SA"/>
      </w:rPr>
    </w:lvl>
    <w:lvl w:ilvl="7" w:tplc="80501BB6">
      <w:numFmt w:val="bullet"/>
      <w:lvlText w:val="•"/>
      <w:lvlJc w:val="left"/>
      <w:pPr>
        <w:ind w:left="7698" w:hanging="411"/>
      </w:pPr>
      <w:rPr>
        <w:rFonts w:hint="default"/>
        <w:lang w:val="ru-RU" w:eastAsia="en-US" w:bidi="ar-SA"/>
      </w:rPr>
    </w:lvl>
    <w:lvl w:ilvl="8" w:tplc="6F965BD8">
      <w:numFmt w:val="bullet"/>
      <w:lvlText w:val="•"/>
      <w:lvlJc w:val="left"/>
      <w:pPr>
        <w:ind w:left="8741" w:hanging="411"/>
      </w:pPr>
      <w:rPr>
        <w:rFonts w:hint="default"/>
        <w:lang w:val="ru-RU" w:eastAsia="en-US" w:bidi="ar-SA"/>
      </w:rPr>
    </w:lvl>
  </w:abstractNum>
  <w:abstractNum w:abstractNumId="79">
    <w:nsid w:val="3E17452C"/>
    <w:multiLevelType w:val="hybridMultilevel"/>
    <w:tmpl w:val="EFC60964"/>
    <w:lvl w:ilvl="0" w:tplc="9C1EC026">
      <w:start w:val="1"/>
      <w:numFmt w:val="decimal"/>
      <w:lvlText w:val="%1)"/>
      <w:lvlJc w:val="left"/>
      <w:pPr>
        <w:ind w:left="39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67E48">
      <w:numFmt w:val="bullet"/>
      <w:lvlText w:val="•"/>
      <w:lvlJc w:val="left"/>
      <w:pPr>
        <w:ind w:left="1442" w:hanging="262"/>
      </w:pPr>
      <w:rPr>
        <w:rFonts w:hint="default"/>
        <w:lang w:val="ru-RU" w:eastAsia="en-US" w:bidi="ar-SA"/>
      </w:rPr>
    </w:lvl>
    <w:lvl w:ilvl="2" w:tplc="F61E9310">
      <w:numFmt w:val="bullet"/>
      <w:lvlText w:val="•"/>
      <w:lvlJc w:val="left"/>
      <w:pPr>
        <w:ind w:left="2485" w:hanging="262"/>
      </w:pPr>
      <w:rPr>
        <w:rFonts w:hint="default"/>
        <w:lang w:val="ru-RU" w:eastAsia="en-US" w:bidi="ar-SA"/>
      </w:rPr>
    </w:lvl>
    <w:lvl w:ilvl="3" w:tplc="524A4BB0">
      <w:numFmt w:val="bullet"/>
      <w:lvlText w:val="•"/>
      <w:lvlJc w:val="left"/>
      <w:pPr>
        <w:ind w:left="3527" w:hanging="262"/>
      </w:pPr>
      <w:rPr>
        <w:rFonts w:hint="default"/>
        <w:lang w:val="ru-RU" w:eastAsia="en-US" w:bidi="ar-SA"/>
      </w:rPr>
    </w:lvl>
    <w:lvl w:ilvl="4" w:tplc="138C52D2">
      <w:numFmt w:val="bullet"/>
      <w:lvlText w:val="•"/>
      <w:lvlJc w:val="left"/>
      <w:pPr>
        <w:ind w:left="4570" w:hanging="262"/>
      </w:pPr>
      <w:rPr>
        <w:rFonts w:hint="default"/>
        <w:lang w:val="ru-RU" w:eastAsia="en-US" w:bidi="ar-SA"/>
      </w:rPr>
    </w:lvl>
    <w:lvl w:ilvl="5" w:tplc="B99C3506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 w:tplc="8E168D8A">
      <w:numFmt w:val="bullet"/>
      <w:lvlText w:val="•"/>
      <w:lvlJc w:val="left"/>
      <w:pPr>
        <w:ind w:left="6655" w:hanging="262"/>
      </w:pPr>
      <w:rPr>
        <w:rFonts w:hint="default"/>
        <w:lang w:val="ru-RU" w:eastAsia="en-US" w:bidi="ar-SA"/>
      </w:rPr>
    </w:lvl>
    <w:lvl w:ilvl="7" w:tplc="8ACACE40">
      <w:numFmt w:val="bullet"/>
      <w:lvlText w:val="•"/>
      <w:lvlJc w:val="left"/>
      <w:pPr>
        <w:ind w:left="7698" w:hanging="262"/>
      </w:pPr>
      <w:rPr>
        <w:rFonts w:hint="default"/>
        <w:lang w:val="ru-RU" w:eastAsia="en-US" w:bidi="ar-SA"/>
      </w:rPr>
    </w:lvl>
    <w:lvl w:ilvl="8" w:tplc="0D7CB8E4">
      <w:numFmt w:val="bullet"/>
      <w:lvlText w:val="•"/>
      <w:lvlJc w:val="left"/>
      <w:pPr>
        <w:ind w:left="8741" w:hanging="262"/>
      </w:pPr>
      <w:rPr>
        <w:rFonts w:hint="default"/>
        <w:lang w:val="ru-RU" w:eastAsia="en-US" w:bidi="ar-SA"/>
      </w:rPr>
    </w:lvl>
  </w:abstractNum>
  <w:abstractNum w:abstractNumId="80">
    <w:nsid w:val="3E8655F0"/>
    <w:multiLevelType w:val="hybridMultilevel"/>
    <w:tmpl w:val="4A169728"/>
    <w:lvl w:ilvl="0" w:tplc="715A1AA4">
      <w:numFmt w:val="bullet"/>
      <w:lvlText w:val=""/>
      <w:lvlJc w:val="left"/>
      <w:pPr>
        <w:ind w:left="374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A92B1FA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6A1404E2">
      <w:numFmt w:val="bullet"/>
      <w:lvlText w:val="•"/>
      <w:lvlJc w:val="left"/>
      <w:pPr>
        <w:ind w:left="853" w:hanging="269"/>
      </w:pPr>
      <w:rPr>
        <w:rFonts w:hint="default"/>
        <w:lang w:val="ru-RU" w:eastAsia="en-US" w:bidi="ar-SA"/>
      </w:rPr>
    </w:lvl>
    <w:lvl w:ilvl="3" w:tplc="D366AA28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4" w:tplc="51CED714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5" w:tplc="99CC9BA8">
      <w:numFmt w:val="bullet"/>
      <w:lvlText w:val="•"/>
      <w:lvlJc w:val="left"/>
      <w:pPr>
        <w:ind w:left="1562" w:hanging="269"/>
      </w:pPr>
      <w:rPr>
        <w:rFonts w:hint="default"/>
        <w:lang w:val="ru-RU" w:eastAsia="en-US" w:bidi="ar-SA"/>
      </w:rPr>
    </w:lvl>
    <w:lvl w:ilvl="6" w:tplc="FB3E296A">
      <w:numFmt w:val="bullet"/>
      <w:lvlText w:val="•"/>
      <w:lvlJc w:val="left"/>
      <w:pPr>
        <w:ind w:left="1799" w:hanging="269"/>
      </w:pPr>
      <w:rPr>
        <w:rFonts w:hint="default"/>
        <w:lang w:val="ru-RU" w:eastAsia="en-US" w:bidi="ar-SA"/>
      </w:rPr>
    </w:lvl>
    <w:lvl w:ilvl="7" w:tplc="549AEA0E">
      <w:numFmt w:val="bullet"/>
      <w:lvlText w:val="•"/>
      <w:lvlJc w:val="left"/>
      <w:pPr>
        <w:ind w:left="2035" w:hanging="269"/>
      </w:pPr>
      <w:rPr>
        <w:rFonts w:hint="default"/>
        <w:lang w:val="ru-RU" w:eastAsia="en-US" w:bidi="ar-SA"/>
      </w:rPr>
    </w:lvl>
    <w:lvl w:ilvl="8" w:tplc="D958998E">
      <w:numFmt w:val="bullet"/>
      <w:lvlText w:val="•"/>
      <w:lvlJc w:val="left"/>
      <w:pPr>
        <w:ind w:left="2272" w:hanging="269"/>
      </w:pPr>
      <w:rPr>
        <w:rFonts w:hint="default"/>
        <w:lang w:val="ru-RU" w:eastAsia="en-US" w:bidi="ar-SA"/>
      </w:rPr>
    </w:lvl>
  </w:abstractNum>
  <w:abstractNum w:abstractNumId="81">
    <w:nsid w:val="3EB57567"/>
    <w:multiLevelType w:val="hybridMultilevel"/>
    <w:tmpl w:val="7E46E3E0"/>
    <w:lvl w:ilvl="0" w:tplc="9CE47F48">
      <w:numFmt w:val="bullet"/>
      <w:lvlText w:val=""/>
      <w:lvlJc w:val="left"/>
      <w:pPr>
        <w:ind w:left="105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4122C8A">
      <w:numFmt w:val="bullet"/>
      <w:lvlText w:val="•"/>
      <w:lvlJc w:val="left"/>
      <w:pPr>
        <w:ind w:left="364" w:hanging="269"/>
      </w:pPr>
      <w:rPr>
        <w:rFonts w:hint="default"/>
        <w:lang w:val="ru-RU" w:eastAsia="en-US" w:bidi="ar-SA"/>
      </w:rPr>
    </w:lvl>
    <w:lvl w:ilvl="2" w:tplc="25C6A326">
      <w:numFmt w:val="bullet"/>
      <w:lvlText w:val="•"/>
      <w:lvlJc w:val="left"/>
      <w:pPr>
        <w:ind w:left="629" w:hanging="269"/>
      </w:pPr>
      <w:rPr>
        <w:rFonts w:hint="default"/>
        <w:lang w:val="ru-RU" w:eastAsia="en-US" w:bidi="ar-SA"/>
      </w:rPr>
    </w:lvl>
    <w:lvl w:ilvl="3" w:tplc="7362036E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4" w:tplc="F70C34B4">
      <w:numFmt w:val="bullet"/>
      <w:lvlText w:val="•"/>
      <w:lvlJc w:val="left"/>
      <w:pPr>
        <w:ind w:left="1158" w:hanging="269"/>
      </w:pPr>
      <w:rPr>
        <w:rFonts w:hint="default"/>
        <w:lang w:val="ru-RU" w:eastAsia="en-US" w:bidi="ar-SA"/>
      </w:rPr>
    </w:lvl>
    <w:lvl w:ilvl="5" w:tplc="414A27D0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6" w:tplc="C166D792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7" w:tplc="BCD48DF8">
      <w:numFmt w:val="bullet"/>
      <w:lvlText w:val="•"/>
      <w:lvlJc w:val="left"/>
      <w:pPr>
        <w:ind w:left="1951" w:hanging="269"/>
      </w:pPr>
      <w:rPr>
        <w:rFonts w:hint="default"/>
        <w:lang w:val="ru-RU" w:eastAsia="en-US" w:bidi="ar-SA"/>
      </w:rPr>
    </w:lvl>
    <w:lvl w:ilvl="8" w:tplc="DE446D46">
      <w:numFmt w:val="bullet"/>
      <w:lvlText w:val="•"/>
      <w:lvlJc w:val="left"/>
      <w:pPr>
        <w:ind w:left="2216" w:hanging="269"/>
      </w:pPr>
      <w:rPr>
        <w:rFonts w:hint="default"/>
        <w:lang w:val="ru-RU" w:eastAsia="en-US" w:bidi="ar-SA"/>
      </w:rPr>
    </w:lvl>
  </w:abstractNum>
  <w:abstractNum w:abstractNumId="82">
    <w:nsid w:val="3ECF5AB1"/>
    <w:multiLevelType w:val="hybridMultilevel"/>
    <w:tmpl w:val="F904D63C"/>
    <w:lvl w:ilvl="0" w:tplc="3E8A9A7E">
      <w:start w:val="1"/>
      <w:numFmt w:val="decimal"/>
      <w:lvlText w:val="%1)"/>
      <w:lvlJc w:val="left"/>
      <w:pPr>
        <w:ind w:left="39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A0E932">
      <w:numFmt w:val="bullet"/>
      <w:lvlText w:val="•"/>
      <w:lvlJc w:val="left"/>
      <w:pPr>
        <w:ind w:left="1442" w:hanging="317"/>
      </w:pPr>
      <w:rPr>
        <w:rFonts w:hint="default"/>
        <w:lang w:val="ru-RU" w:eastAsia="en-US" w:bidi="ar-SA"/>
      </w:rPr>
    </w:lvl>
    <w:lvl w:ilvl="2" w:tplc="C9229AAA">
      <w:numFmt w:val="bullet"/>
      <w:lvlText w:val="•"/>
      <w:lvlJc w:val="left"/>
      <w:pPr>
        <w:ind w:left="2485" w:hanging="317"/>
      </w:pPr>
      <w:rPr>
        <w:rFonts w:hint="default"/>
        <w:lang w:val="ru-RU" w:eastAsia="en-US" w:bidi="ar-SA"/>
      </w:rPr>
    </w:lvl>
    <w:lvl w:ilvl="3" w:tplc="E3C0CD9E">
      <w:numFmt w:val="bullet"/>
      <w:lvlText w:val="•"/>
      <w:lvlJc w:val="left"/>
      <w:pPr>
        <w:ind w:left="3527" w:hanging="317"/>
      </w:pPr>
      <w:rPr>
        <w:rFonts w:hint="default"/>
        <w:lang w:val="ru-RU" w:eastAsia="en-US" w:bidi="ar-SA"/>
      </w:rPr>
    </w:lvl>
    <w:lvl w:ilvl="4" w:tplc="DB3061E8">
      <w:numFmt w:val="bullet"/>
      <w:lvlText w:val="•"/>
      <w:lvlJc w:val="left"/>
      <w:pPr>
        <w:ind w:left="4570" w:hanging="317"/>
      </w:pPr>
      <w:rPr>
        <w:rFonts w:hint="default"/>
        <w:lang w:val="ru-RU" w:eastAsia="en-US" w:bidi="ar-SA"/>
      </w:rPr>
    </w:lvl>
    <w:lvl w:ilvl="5" w:tplc="9402BDC6">
      <w:numFmt w:val="bullet"/>
      <w:lvlText w:val="•"/>
      <w:lvlJc w:val="left"/>
      <w:pPr>
        <w:ind w:left="5613" w:hanging="317"/>
      </w:pPr>
      <w:rPr>
        <w:rFonts w:hint="default"/>
        <w:lang w:val="ru-RU" w:eastAsia="en-US" w:bidi="ar-SA"/>
      </w:rPr>
    </w:lvl>
    <w:lvl w:ilvl="6" w:tplc="DA8CE318">
      <w:numFmt w:val="bullet"/>
      <w:lvlText w:val="•"/>
      <w:lvlJc w:val="left"/>
      <w:pPr>
        <w:ind w:left="6655" w:hanging="317"/>
      </w:pPr>
      <w:rPr>
        <w:rFonts w:hint="default"/>
        <w:lang w:val="ru-RU" w:eastAsia="en-US" w:bidi="ar-SA"/>
      </w:rPr>
    </w:lvl>
    <w:lvl w:ilvl="7" w:tplc="CFE89396">
      <w:numFmt w:val="bullet"/>
      <w:lvlText w:val="•"/>
      <w:lvlJc w:val="left"/>
      <w:pPr>
        <w:ind w:left="7698" w:hanging="317"/>
      </w:pPr>
      <w:rPr>
        <w:rFonts w:hint="default"/>
        <w:lang w:val="ru-RU" w:eastAsia="en-US" w:bidi="ar-SA"/>
      </w:rPr>
    </w:lvl>
    <w:lvl w:ilvl="8" w:tplc="7EE8257E">
      <w:numFmt w:val="bullet"/>
      <w:lvlText w:val="•"/>
      <w:lvlJc w:val="left"/>
      <w:pPr>
        <w:ind w:left="8741" w:hanging="317"/>
      </w:pPr>
      <w:rPr>
        <w:rFonts w:hint="default"/>
        <w:lang w:val="ru-RU" w:eastAsia="en-US" w:bidi="ar-SA"/>
      </w:rPr>
    </w:lvl>
  </w:abstractNum>
  <w:abstractNum w:abstractNumId="83">
    <w:nsid w:val="3FC3617D"/>
    <w:multiLevelType w:val="hybridMultilevel"/>
    <w:tmpl w:val="7C78ADA8"/>
    <w:lvl w:ilvl="0" w:tplc="7B120780">
      <w:numFmt w:val="bullet"/>
      <w:lvlText w:val=""/>
      <w:lvlJc w:val="left"/>
      <w:pPr>
        <w:ind w:left="364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DE09ECC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6084FB0E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1012C6F2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C0A86224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8F84251A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6" w:tplc="BD1EA610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3E98C69A">
      <w:numFmt w:val="bullet"/>
      <w:lvlText w:val="•"/>
      <w:lvlJc w:val="left"/>
      <w:pPr>
        <w:ind w:left="2029" w:hanging="257"/>
      </w:pPr>
      <w:rPr>
        <w:rFonts w:hint="default"/>
        <w:lang w:val="ru-RU" w:eastAsia="en-US" w:bidi="ar-SA"/>
      </w:rPr>
    </w:lvl>
    <w:lvl w:ilvl="8" w:tplc="A44A4CDC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84">
    <w:nsid w:val="3FCB220E"/>
    <w:multiLevelType w:val="hybridMultilevel"/>
    <w:tmpl w:val="498E1A72"/>
    <w:lvl w:ilvl="0" w:tplc="D72C5EC2">
      <w:numFmt w:val="bullet"/>
      <w:lvlText w:val="–"/>
      <w:lvlJc w:val="left"/>
      <w:pPr>
        <w:ind w:left="360" w:hanging="25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2229C70">
      <w:numFmt w:val="bullet"/>
      <w:lvlText w:val="•"/>
      <w:lvlJc w:val="left"/>
      <w:pPr>
        <w:ind w:left="513" w:hanging="253"/>
      </w:pPr>
      <w:rPr>
        <w:rFonts w:hint="default"/>
        <w:lang w:val="ru-RU" w:eastAsia="en-US" w:bidi="ar-SA"/>
      </w:rPr>
    </w:lvl>
    <w:lvl w:ilvl="2" w:tplc="DD769ED8">
      <w:numFmt w:val="bullet"/>
      <w:lvlText w:val="•"/>
      <w:lvlJc w:val="left"/>
      <w:pPr>
        <w:ind w:left="667" w:hanging="253"/>
      </w:pPr>
      <w:rPr>
        <w:rFonts w:hint="default"/>
        <w:lang w:val="ru-RU" w:eastAsia="en-US" w:bidi="ar-SA"/>
      </w:rPr>
    </w:lvl>
    <w:lvl w:ilvl="3" w:tplc="6F06A40C">
      <w:numFmt w:val="bullet"/>
      <w:lvlText w:val="•"/>
      <w:lvlJc w:val="left"/>
      <w:pPr>
        <w:ind w:left="821" w:hanging="253"/>
      </w:pPr>
      <w:rPr>
        <w:rFonts w:hint="default"/>
        <w:lang w:val="ru-RU" w:eastAsia="en-US" w:bidi="ar-SA"/>
      </w:rPr>
    </w:lvl>
    <w:lvl w:ilvl="4" w:tplc="CF32612E">
      <w:numFmt w:val="bullet"/>
      <w:lvlText w:val="•"/>
      <w:lvlJc w:val="left"/>
      <w:pPr>
        <w:ind w:left="975" w:hanging="253"/>
      </w:pPr>
      <w:rPr>
        <w:rFonts w:hint="default"/>
        <w:lang w:val="ru-RU" w:eastAsia="en-US" w:bidi="ar-SA"/>
      </w:rPr>
    </w:lvl>
    <w:lvl w:ilvl="5" w:tplc="79BEF606">
      <w:numFmt w:val="bullet"/>
      <w:lvlText w:val="•"/>
      <w:lvlJc w:val="left"/>
      <w:pPr>
        <w:ind w:left="1129" w:hanging="253"/>
      </w:pPr>
      <w:rPr>
        <w:rFonts w:hint="default"/>
        <w:lang w:val="ru-RU" w:eastAsia="en-US" w:bidi="ar-SA"/>
      </w:rPr>
    </w:lvl>
    <w:lvl w:ilvl="6" w:tplc="DBEC6A5E">
      <w:numFmt w:val="bullet"/>
      <w:lvlText w:val="•"/>
      <w:lvlJc w:val="left"/>
      <w:pPr>
        <w:ind w:left="1282" w:hanging="253"/>
      </w:pPr>
      <w:rPr>
        <w:rFonts w:hint="default"/>
        <w:lang w:val="ru-RU" w:eastAsia="en-US" w:bidi="ar-SA"/>
      </w:rPr>
    </w:lvl>
    <w:lvl w:ilvl="7" w:tplc="08E6D560">
      <w:numFmt w:val="bullet"/>
      <w:lvlText w:val="•"/>
      <w:lvlJc w:val="left"/>
      <w:pPr>
        <w:ind w:left="1436" w:hanging="253"/>
      </w:pPr>
      <w:rPr>
        <w:rFonts w:hint="default"/>
        <w:lang w:val="ru-RU" w:eastAsia="en-US" w:bidi="ar-SA"/>
      </w:rPr>
    </w:lvl>
    <w:lvl w:ilvl="8" w:tplc="640A4D8E">
      <w:numFmt w:val="bullet"/>
      <w:lvlText w:val="•"/>
      <w:lvlJc w:val="left"/>
      <w:pPr>
        <w:ind w:left="1590" w:hanging="253"/>
      </w:pPr>
      <w:rPr>
        <w:rFonts w:hint="default"/>
        <w:lang w:val="ru-RU" w:eastAsia="en-US" w:bidi="ar-SA"/>
      </w:rPr>
    </w:lvl>
  </w:abstractNum>
  <w:abstractNum w:abstractNumId="85">
    <w:nsid w:val="40123E0F"/>
    <w:multiLevelType w:val="hybridMultilevel"/>
    <w:tmpl w:val="EE68CD3A"/>
    <w:lvl w:ilvl="0" w:tplc="D2BC10CE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0783B6A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C01EEE16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5D6EDB78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4B7C2D52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1D28C8D8">
      <w:numFmt w:val="bullet"/>
      <w:lvlText w:val="•"/>
      <w:lvlJc w:val="left"/>
      <w:pPr>
        <w:ind w:left="1542" w:hanging="226"/>
      </w:pPr>
      <w:rPr>
        <w:rFonts w:hint="default"/>
        <w:lang w:val="ru-RU" w:eastAsia="en-US" w:bidi="ar-SA"/>
      </w:rPr>
    </w:lvl>
    <w:lvl w:ilvl="6" w:tplc="C1F09B8E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2842DB94">
      <w:numFmt w:val="bullet"/>
      <w:lvlText w:val="•"/>
      <w:lvlJc w:val="left"/>
      <w:pPr>
        <w:ind w:left="2023" w:hanging="226"/>
      </w:pPr>
      <w:rPr>
        <w:rFonts w:hint="default"/>
        <w:lang w:val="ru-RU" w:eastAsia="en-US" w:bidi="ar-SA"/>
      </w:rPr>
    </w:lvl>
    <w:lvl w:ilvl="8" w:tplc="6A04B9A6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86">
    <w:nsid w:val="40F64E8C"/>
    <w:multiLevelType w:val="hybridMultilevel"/>
    <w:tmpl w:val="53963C7C"/>
    <w:lvl w:ilvl="0" w:tplc="E3E44206">
      <w:numFmt w:val="bullet"/>
      <w:lvlText w:val=""/>
      <w:lvlJc w:val="left"/>
      <w:pPr>
        <w:ind w:left="331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E810D8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A3F0A626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AF5CFB3E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30CEC56C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5C5CB496">
      <w:numFmt w:val="bullet"/>
      <w:lvlText w:val="•"/>
      <w:lvlJc w:val="left"/>
      <w:pPr>
        <w:ind w:left="1543" w:hanging="226"/>
      </w:pPr>
      <w:rPr>
        <w:rFonts w:hint="default"/>
        <w:lang w:val="ru-RU" w:eastAsia="en-US" w:bidi="ar-SA"/>
      </w:rPr>
    </w:lvl>
    <w:lvl w:ilvl="6" w:tplc="539CDF4C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04B27F40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8" w:tplc="3006DE92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87">
    <w:nsid w:val="424C220B"/>
    <w:multiLevelType w:val="hybridMultilevel"/>
    <w:tmpl w:val="58C041A0"/>
    <w:lvl w:ilvl="0" w:tplc="0E486248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6D4297E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1EE0E78A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310C1798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94168B6A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C2E44502">
      <w:numFmt w:val="bullet"/>
      <w:lvlText w:val="•"/>
      <w:lvlJc w:val="left"/>
      <w:pPr>
        <w:ind w:left="1542" w:hanging="226"/>
      </w:pPr>
      <w:rPr>
        <w:rFonts w:hint="default"/>
        <w:lang w:val="ru-RU" w:eastAsia="en-US" w:bidi="ar-SA"/>
      </w:rPr>
    </w:lvl>
    <w:lvl w:ilvl="6" w:tplc="ADB8D8DE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56C64F42">
      <w:numFmt w:val="bullet"/>
      <w:lvlText w:val="•"/>
      <w:lvlJc w:val="left"/>
      <w:pPr>
        <w:ind w:left="2023" w:hanging="226"/>
      </w:pPr>
      <w:rPr>
        <w:rFonts w:hint="default"/>
        <w:lang w:val="ru-RU" w:eastAsia="en-US" w:bidi="ar-SA"/>
      </w:rPr>
    </w:lvl>
    <w:lvl w:ilvl="8" w:tplc="2D96209E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88">
    <w:nsid w:val="43F8564C"/>
    <w:multiLevelType w:val="hybridMultilevel"/>
    <w:tmpl w:val="C67AE7EA"/>
    <w:lvl w:ilvl="0" w:tplc="B1129B32">
      <w:start w:val="1"/>
      <w:numFmt w:val="decimal"/>
      <w:lvlText w:val="%1)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625DC">
      <w:numFmt w:val="bullet"/>
      <w:lvlText w:val="•"/>
      <w:lvlJc w:val="left"/>
      <w:pPr>
        <w:ind w:left="1442" w:hanging="346"/>
      </w:pPr>
      <w:rPr>
        <w:rFonts w:hint="default"/>
        <w:lang w:val="ru-RU" w:eastAsia="en-US" w:bidi="ar-SA"/>
      </w:rPr>
    </w:lvl>
    <w:lvl w:ilvl="2" w:tplc="F2404222">
      <w:numFmt w:val="bullet"/>
      <w:lvlText w:val="•"/>
      <w:lvlJc w:val="left"/>
      <w:pPr>
        <w:ind w:left="2485" w:hanging="346"/>
      </w:pPr>
      <w:rPr>
        <w:rFonts w:hint="default"/>
        <w:lang w:val="ru-RU" w:eastAsia="en-US" w:bidi="ar-SA"/>
      </w:rPr>
    </w:lvl>
    <w:lvl w:ilvl="3" w:tplc="88B8844E">
      <w:numFmt w:val="bullet"/>
      <w:lvlText w:val="•"/>
      <w:lvlJc w:val="left"/>
      <w:pPr>
        <w:ind w:left="3527" w:hanging="346"/>
      </w:pPr>
      <w:rPr>
        <w:rFonts w:hint="default"/>
        <w:lang w:val="ru-RU" w:eastAsia="en-US" w:bidi="ar-SA"/>
      </w:rPr>
    </w:lvl>
    <w:lvl w:ilvl="4" w:tplc="1026EA80">
      <w:numFmt w:val="bullet"/>
      <w:lvlText w:val="•"/>
      <w:lvlJc w:val="left"/>
      <w:pPr>
        <w:ind w:left="4570" w:hanging="346"/>
      </w:pPr>
      <w:rPr>
        <w:rFonts w:hint="default"/>
        <w:lang w:val="ru-RU" w:eastAsia="en-US" w:bidi="ar-SA"/>
      </w:rPr>
    </w:lvl>
    <w:lvl w:ilvl="5" w:tplc="B3D8D19E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1BCE0902">
      <w:numFmt w:val="bullet"/>
      <w:lvlText w:val="•"/>
      <w:lvlJc w:val="left"/>
      <w:pPr>
        <w:ind w:left="6655" w:hanging="346"/>
      </w:pPr>
      <w:rPr>
        <w:rFonts w:hint="default"/>
        <w:lang w:val="ru-RU" w:eastAsia="en-US" w:bidi="ar-SA"/>
      </w:rPr>
    </w:lvl>
    <w:lvl w:ilvl="7" w:tplc="F0DE24DE">
      <w:numFmt w:val="bullet"/>
      <w:lvlText w:val="•"/>
      <w:lvlJc w:val="left"/>
      <w:pPr>
        <w:ind w:left="7698" w:hanging="346"/>
      </w:pPr>
      <w:rPr>
        <w:rFonts w:hint="default"/>
        <w:lang w:val="ru-RU" w:eastAsia="en-US" w:bidi="ar-SA"/>
      </w:rPr>
    </w:lvl>
    <w:lvl w:ilvl="8" w:tplc="BBCE55C6">
      <w:numFmt w:val="bullet"/>
      <w:lvlText w:val="•"/>
      <w:lvlJc w:val="left"/>
      <w:pPr>
        <w:ind w:left="8741" w:hanging="346"/>
      </w:pPr>
      <w:rPr>
        <w:rFonts w:hint="default"/>
        <w:lang w:val="ru-RU" w:eastAsia="en-US" w:bidi="ar-SA"/>
      </w:rPr>
    </w:lvl>
  </w:abstractNum>
  <w:abstractNum w:abstractNumId="89">
    <w:nsid w:val="4408297A"/>
    <w:multiLevelType w:val="hybridMultilevel"/>
    <w:tmpl w:val="C4DA8BE4"/>
    <w:lvl w:ilvl="0" w:tplc="3A8C79D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E720C">
      <w:numFmt w:val="bullet"/>
      <w:lvlText w:val="•"/>
      <w:lvlJc w:val="left"/>
      <w:pPr>
        <w:ind w:left="929" w:hanging="168"/>
      </w:pPr>
      <w:rPr>
        <w:rFonts w:hint="default"/>
        <w:lang w:val="ru-RU" w:eastAsia="en-US" w:bidi="ar-SA"/>
      </w:rPr>
    </w:lvl>
    <w:lvl w:ilvl="2" w:tplc="AF945830">
      <w:numFmt w:val="bullet"/>
      <w:lvlText w:val="•"/>
      <w:lvlJc w:val="left"/>
      <w:pPr>
        <w:ind w:left="1758" w:hanging="168"/>
      </w:pPr>
      <w:rPr>
        <w:rFonts w:hint="default"/>
        <w:lang w:val="ru-RU" w:eastAsia="en-US" w:bidi="ar-SA"/>
      </w:rPr>
    </w:lvl>
    <w:lvl w:ilvl="3" w:tplc="C12C6CF4">
      <w:numFmt w:val="bullet"/>
      <w:lvlText w:val="•"/>
      <w:lvlJc w:val="left"/>
      <w:pPr>
        <w:ind w:left="2587" w:hanging="168"/>
      </w:pPr>
      <w:rPr>
        <w:rFonts w:hint="default"/>
        <w:lang w:val="ru-RU" w:eastAsia="en-US" w:bidi="ar-SA"/>
      </w:rPr>
    </w:lvl>
    <w:lvl w:ilvl="4" w:tplc="2D2AE8CE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5" w:tplc="D0A4B17E">
      <w:numFmt w:val="bullet"/>
      <w:lvlText w:val="•"/>
      <w:lvlJc w:val="left"/>
      <w:pPr>
        <w:ind w:left="4245" w:hanging="168"/>
      </w:pPr>
      <w:rPr>
        <w:rFonts w:hint="default"/>
        <w:lang w:val="ru-RU" w:eastAsia="en-US" w:bidi="ar-SA"/>
      </w:rPr>
    </w:lvl>
    <w:lvl w:ilvl="6" w:tplc="A020758A">
      <w:numFmt w:val="bullet"/>
      <w:lvlText w:val="•"/>
      <w:lvlJc w:val="left"/>
      <w:pPr>
        <w:ind w:left="5074" w:hanging="168"/>
      </w:pPr>
      <w:rPr>
        <w:rFonts w:hint="default"/>
        <w:lang w:val="ru-RU" w:eastAsia="en-US" w:bidi="ar-SA"/>
      </w:rPr>
    </w:lvl>
    <w:lvl w:ilvl="7" w:tplc="D0EEE0BE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8" w:tplc="8B50EBE2">
      <w:numFmt w:val="bullet"/>
      <w:lvlText w:val="•"/>
      <w:lvlJc w:val="left"/>
      <w:pPr>
        <w:ind w:left="6732" w:hanging="168"/>
      </w:pPr>
      <w:rPr>
        <w:rFonts w:hint="default"/>
        <w:lang w:val="ru-RU" w:eastAsia="en-US" w:bidi="ar-SA"/>
      </w:rPr>
    </w:lvl>
  </w:abstractNum>
  <w:abstractNum w:abstractNumId="90">
    <w:nsid w:val="44110304"/>
    <w:multiLevelType w:val="hybridMultilevel"/>
    <w:tmpl w:val="A168B38E"/>
    <w:lvl w:ilvl="0" w:tplc="FAB452A4">
      <w:numFmt w:val="bullet"/>
      <w:lvlText w:val=""/>
      <w:lvlJc w:val="left"/>
      <w:pPr>
        <w:ind w:left="443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8E0C724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2CCCD6B6">
      <w:numFmt w:val="bullet"/>
      <w:lvlText w:val="•"/>
      <w:lvlJc w:val="left"/>
      <w:pPr>
        <w:ind w:left="1739" w:hanging="303"/>
      </w:pPr>
      <w:rPr>
        <w:rFonts w:hint="default"/>
        <w:lang w:val="ru-RU" w:eastAsia="en-US" w:bidi="ar-SA"/>
      </w:rPr>
    </w:lvl>
    <w:lvl w:ilvl="3" w:tplc="812C1CFE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8A405428">
      <w:numFmt w:val="bullet"/>
      <w:lvlText w:val="•"/>
      <w:lvlJc w:val="left"/>
      <w:pPr>
        <w:ind w:left="3038" w:hanging="303"/>
      </w:pPr>
      <w:rPr>
        <w:rFonts w:hint="default"/>
        <w:lang w:val="ru-RU" w:eastAsia="en-US" w:bidi="ar-SA"/>
      </w:rPr>
    </w:lvl>
    <w:lvl w:ilvl="5" w:tplc="E50207FC">
      <w:numFmt w:val="bullet"/>
      <w:lvlText w:val="•"/>
      <w:lvlJc w:val="left"/>
      <w:pPr>
        <w:ind w:left="3688" w:hanging="303"/>
      </w:pPr>
      <w:rPr>
        <w:rFonts w:hint="default"/>
        <w:lang w:val="ru-RU" w:eastAsia="en-US" w:bidi="ar-SA"/>
      </w:rPr>
    </w:lvl>
    <w:lvl w:ilvl="6" w:tplc="B9AEB7BC">
      <w:numFmt w:val="bullet"/>
      <w:lvlText w:val="•"/>
      <w:lvlJc w:val="left"/>
      <w:pPr>
        <w:ind w:left="4338" w:hanging="303"/>
      </w:pPr>
      <w:rPr>
        <w:rFonts w:hint="default"/>
        <w:lang w:val="ru-RU" w:eastAsia="en-US" w:bidi="ar-SA"/>
      </w:rPr>
    </w:lvl>
    <w:lvl w:ilvl="7" w:tplc="519C41C2">
      <w:numFmt w:val="bullet"/>
      <w:lvlText w:val="•"/>
      <w:lvlJc w:val="left"/>
      <w:pPr>
        <w:ind w:left="4987" w:hanging="303"/>
      </w:pPr>
      <w:rPr>
        <w:rFonts w:hint="default"/>
        <w:lang w:val="ru-RU" w:eastAsia="en-US" w:bidi="ar-SA"/>
      </w:rPr>
    </w:lvl>
    <w:lvl w:ilvl="8" w:tplc="3538FA14">
      <w:numFmt w:val="bullet"/>
      <w:lvlText w:val="•"/>
      <w:lvlJc w:val="left"/>
      <w:pPr>
        <w:ind w:left="5637" w:hanging="303"/>
      </w:pPr>
      <w:rPr>
        <w:rFonts w:hint="default"/>
        <w:lang w:val="ru-RU" w:eastAsia="en-US" w:bidi="ar-SA"/>
      </w:rPr>
    </w:lvl>
  </w:abstractNum>
  <w:abstractNum w:abstractNumId="91">
    <w:nsid w:val="44B04815"/>
    <w:multiLevelType w:val="hybridMultilevel"/>
    <w:tmpl w:val="18E2E5E4"/>
    <w:lvl w:ilvl="0" w:tplc="1BDAC846">
      <w:numFmt w:val="bullet"/>
      <w:lvlText w:val=""/>
      <w:lvlJc w:val="left"/>
      <w:pPr>
        <w:ind w:left="364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460CE8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6E6807E4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108E58CE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34F613F0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66A2C338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6" w:tplc="E3167A98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AEF6B20C">
      <w:numFmt w:val="bullet"/>
      <w:lvlText w:val="•"/>
      <w:lvlJc w:val="left"/>
      <w:pPr>
        <w:ind w:left="2029" w:hanging="257"/>
      </w:pPr>
      <w:rPr>
        <w:rFonts w:hint="default"/>
        <w:lang w:val="ru-RU" w:eastAsia="en-US" w:bidi="ar-SA"/>
      </w:rPr>
    </w:lvl>
    <w:lvl w:ilvl="8" w:tplc="02D04B62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92">
    <w:nsid w:val="44D73063"/>
    <w:multiLevelType w:val="hybridMultilevel"/>
    <w:tmpl w:val="187CBF8E"/>
    <w:lvl w:ilvl="0" w:tplc="2E8AAAC8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30454EA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0010CB1E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F104C31A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6DD64E2C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5B6CBA7E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FB2C5AC2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37D203AC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60A861FC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93">
    <w:nsid w:val="45440A88"/>
    <w:multiLevelType w:val="hybridMultilevel"/>
    <w:tmpl w:val="66E849E6"/>
    <w:lvl w:ilvl="0" w:tplc="8BF6F4D2">
      <w:numFmt w:val="bullet"/>
      <w:lvlText w:val=""/>
      <w:lvlJc w:val="left"/>
      <w:pPr>
        <w:ind w:left="107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922A10E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295E542C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8C16B32A">
      <w:numFmt w:val="bullet"/>
      <w:lvlText w:val="•"/>
      <w:lvlJc w:val="left"/>
      <w:pPr>
        <w:ind w:left="894" w:hanging="298"/>
      </w:pPr>
      <w:rPr>
        <w:rFonts w:hint="default"/>
        <w:lang w:val="ru-RU" w:eastAsia="en-US" w:bidi="ar-SA"/>
      </w:rPr>
    </w:lvl>
    <w:lvl w:ilvl="4" w:tplc="FE1AC932">
      <w:numFmt w:val="bullet"/>
      <w:lvlText w:val="•"/>
      <w:lvlJc w:val="left"/>
      <w:pPr>
        <w:ind w:left="1159" w:hanging="298"/>
      </w:pPr>
      <w:rPr>
        <w:rFonts w:hint="default"/>
        <w:lang w:val="ru-RU" w:eastAsia="en-US" w:bidi="ar-SA"/>
      </w:rPr>
    </w:lvl>
    <w:lvl w:ilvl="5" w:tplc="13DADEF6">
      <w:numFmt w:val="bullet"/>
      <w:lvlText w:val="•"/>
      <w:lvlJc w:val="left"/>
      <w:pPr>
        <w:ind w:left="1424" w:hanging="298"/>
      </w:pPr>
      <w:rPr>
        <w:rFonts w:hint="default"/>
        <w:lang w:val="ru-RU" w:eastAsia="en-US" w:bidi="ar-SA"/>
      </w:rPr>
    </w:lvl>
    <w:lvl w:ilvl="6" w:tplc="148CC78C">
      <w:numFmt w:val="bullet"/>
      <w:lvlText w:val="•"/>
      <w:lvlJc w:val="left"/>
      <w:pPr>
        <w:ind w:left="1688" w:hanging="298"/>
      </w:pPr>
      <w:rPr>
        <w:rFonts w:hint="default"/>
        <w:lang w:val="ru-RU" w:eastAsia="en-US" w:bidi="ar-SA"/>
      </w:rPr>
    </w:lvl>
    <w:lvl w:ilvl="7" w:tplc="BD5020EA">
      <w:numFmt w:val="bullet"/>
      <w:lvlText w:val="•"/>
      <w:lvlJc w:val="left"/>
      <w:pPr>
        <w:ind w:left="1953" w:hanging="298"/>
      </w:pPr>
      <w:rPr>
        <w:rFonts w:hint="default"/>
        <w:lang w:val="ru-RU" w:eastAsia="en-US" w:bidi="ar-SA"/>
      </w:rPr>
    </w:lvl>
    <w:lvl w:ilvl="8" w:tplc="331660EC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</w:abstractNum>
  <w:abstractNum w:abstractNumId="94">
    <w:nsid w:val="456E5CC7"/>
    <w:multiLevelType w:val="hybridMultilevel"/>
    <w:tmpl w:val="36142C8A"/>
    <w:lvl w:ilvl="0" w:tplc="155E32D4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869CF2">
      <w:numFmt w:val="bullet"/>
      <w:lvlText w:val="•"/>
      <w:lvlJc w:val="left"/>
      <w:pPr>
        <w:ind w:left="556" w:hanging="284"/>
      </w:pPr>
      <w:rPr>
        <w:rFonts w:hint="default"/>
        <w:lang w:val="ru-RU" w:eastAsia="en-US" w:bidi="ar-SA"/>
      </w:rPr>
    </w:lvl>
    <w:lvl w:ilvl="2" w:tplc="5C6888DC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BF34B052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4" w:tplc="C0667EA2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5" w:tplc="B082FC56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6" w:tplc="09B4ACEE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7" w:tplc="C2D05FCE"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8" w:tplc="B994EEE0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</w:abstractNum>
  <w:abstractNum w:abstractNumId="95">
    <w:nsid w:val="461A1930"/>
    <w:multiLevelType w:val="hybridMultilevel"/>
    <w:tmpl w:val="FF3A0546"/>
    <w:lvl w:ilvl="0" w:tplc="9ED26224">
      <w:start w:val="1"/>
      <w:numFmt w:val="decimal"/>
      <w:lvlText w:val="%1)"/>
      <w:lvlJc w:val="left"/>
      <w:pPr>
        <w:ind w:left="39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C8F0C">
      <w:numFmt w:val="bullet"/>
      <w:lvlText w:val="•"/>
      <w:lvlJc w:val="left"/>
      <w:pPr>
        <w:ind w:left="1442" w:hanging="298"/>
      </w:pPr>
      <w:rPr>
        <w:rFonts w:hint="default"/>
        <w:lang w:val="ru-RU" w:eastAsia="en-US" w:bidi="ar-SA"/>
      </w:rPr>
    </w:lvl>
    <w:lvl w:ilvl="2" w:tplc="540CBBC0">
      <w:numFmt w:val="bullet"/>
      <w:lvlText w:val="•"/>
      <w:lvlJc w:val="left"/>
      <w:pPr>
        <w:ind w:left="2485" w:hanging="298"/>
      </w:pPr>
      <w:rPr>
        <w:rFonts w:hint="default"/>
        <w:lang w:val="ru-RU" w:eastAsia="en-US" w:bidi="ar-SA"/>
      </w:rPr>
    </w:lvl>
    <w:lvl w:ilvl="3" w:tplc="30F44B98">
      <w:numFmt w:val="bullet"/>
      <w:lvlText w:val="•"/>
      <w:lvlJc w:val="left"/>
      <w:pPr>
        <w:ind w:left="3527" w:hanging="298"/>
      </w:pPr>
      <w:rPr>
        <w:rFonts w:hint="default"/>
        <w:lang w:val="ru-RU" w:eastAsia="en-US" w:bidi="ar-SA"/>
      </w:rPr>
    </w:lvl>
    <w:lvl w:ilvl="4" w:tplc="6F2A10C8">
      <w:numFmt w:val="bullet"/>
      <w:lvlText w:val="•"/>
      <w:lvlJc w:val="left"/>
      <w:pPr>
        <w:ind w:left="4570" w:hanging="298"/>
      </w:pPr>
      <w:rPr>
        <w:rFonts w:hint="default"/>
        <w:lang w:val="ru-RU" w:eastAsia="en-US" w:bidi="ar-SA"/>
      </w:rPr>
    </w:lvl>
    <w:lvl w:ilvl="5" w:tplc="0684462E">
      <w:numFmt w:val="bullet"/>
      <w:lvlText w:val="•"/>
      <w:lvlJc w:val="left"/>
      <w:pPr>
        <w:ind w:left="5613" w:hanging="298"/>
      </w:pPr>
      <w:rPr>
        <w:rFonts w:hint="default"/>
        <w:lang w:val="ru-RU" w:eastAsia="en-US" w:bidi="ar-SA"/>
      </w:rPr>
    </w:lvl>
    <w:lvl w:ilvl="6" w:tplc="AE269466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7386700C">
      <w:numFmt w:val="bullet"/>
      <w:lvlText w:val="•"/>
      <w:lvlJc w:val="left"/>
      <w:pPr>
        <w:ind w:left="7698" w:hanging="298"/>
      </w:pPr>
      <w:rPr>
        <w:rFonts w:hint="default"/>
        <w:lang w:val="ru-RU" w:eastAsia="en-US" w:bidi="ar-SA"/>
      </w:rPr>
    </w:lvl>
    <w:lvl w:ilvl="8" w:tplc="F410D1DE">
      <w:numFmt w:val="bullet"/>
      <w:lvlText w:val="•"/>
      <w:lvlJc w:val="left"/>
      <w:pPr>
        <w:ind w:left="8741" w:hanging="298"/>
      </w:pPr>
      <w:rPr>
        <w:rFonts w:hint="default"/>
        <w:lang w:val="ru-RU" w:eastAsia="en-US" w:bidi="ar-SA"/>
      </w:rPr>
    </w:lvl>
  </w:abstractNum>
  <w:abstractNum w:abstractNumId="96">
    <w:nsid w:val="4625346C"/>
    <w:multiLevelType w:val="hybridMultilevel"/>
    <w:tmpl w:val="A61E5CF4"/>
    <w:lvl w:ilvl="0" w:tplc="8E5E174E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070C88A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E4A63572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9CAE6D54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A530AA72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61A0A798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E0A4A156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072ED43E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D2B8574A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97">
    <w:nsid w:val="46783D1D"/>
    <w:multiLevelType w:val="hybridMultilevel"/>
    <w:tmpl w:val="992A9058"/>
    <w:lvl w:ilvl="0" w:tplc="F488A648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1A2A074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28849E3C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E9B0C052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8E7A6068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DB2E27E2">
      <w:numFmt w:val="bullet"/>
      <w:lvlText w:val="•"/>
      <w:lvlJc w:val="left"/>
      <w:pPr>
        <w:ind w:left="1423" w:hanging="224"/>
      </w:pPr>
      <w:rPr>
        <w:rFonts w:hint="default"/>
        <w:lang w:val="ru-RU" w:eastAsia="en-US" w:bidi="ar-SA"/>
      </w:rPr>
    </w:lvl>
    <w:lvl w:ilvl="6" w:tplc="80801520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D4C62F4C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8" w:tplc="F88CDA8A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98">
    <w:nsid w:val="477D4082"/>
    <w:multiLevelType w:val="hybridMultilevel"/>
    <w:tmpl w:val="FE5C96FA"/>
    <w:lvl w:ilvl="0" w:tplc="784A29B0">
      <w:start w:val="1"/>
      <w:numFmt w:val="decimal"/>
      <w:lvlText w:val="%1)"/>
      <w:lvlJc w:val="left"/>
      <w:pPr>
        <w:ind w:left="39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46A84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BE4C1202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3" w:tplc="22D822D2">
      <w:numFmt w:val="bullet"/>
      <w:lvlText w:val="•"/>
      <w:lvlJc w:val="left"/>
      <w:pPr>
        <w:ind w:left="3527" w:hanging="423"/>
      </w:pPr>
      <w:rPr>
        <w:rFonts w:hint="default"/>
        <w:lang w:val="ru-RU" w:eastAsia="en-US" w:bidi="ar-SA"/>
      </w:rPr>
    </w:lvl>
    <w:lvl w:ilvl="4" w:tplc="3516FE98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 w:tplc="BE74EDD4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 w:tplc="A6AE122C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 w:tplc="95A66F12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plc="6CEE6C24">
      <w:numFmt w:val="bullet"/>
      <w:lvlText w:val="•"/>
      <w:lvlJc w:val="left"/>
      <w:pPr>
        <w:ind w:left="8741" w:hanging="423"/>
      </w:pPr>
      <w:rPr>
        <w:rFonts w:hint="default"/>
        <w:lang w:val="ru-RU" w:eastAsia="en-US" w:bidi="ar-SA"/>
      </w:rPr>
    </w:lvl>
  </w:abstractNum>
  <w:abstractNum w:abstractNumId="99">
    <w:nsid w:val="488B3564"/>
    <w:multiLevelType w:val="hybridMultilevel"/>
    <w:tmpl w:val="FD02F564"/>
    <w:lvl w:ilvl="0" w:tplc="C768739C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9D22C8E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D310C1F6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7CAE7CA2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D71E3CF0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2F4E15C6">
      <w:numFmt w:val="bullet"/>
      <w:lvlText w:val="•"/>
      <w:lvlJc w:val="left"/>
      <w:pPr>
        <w:ind w:left="1422" w:hanging="224"/>
      </w:pPr>
      <w:rPr>
        <w:rFonts w:hint="default"/>
        <w:lang w:val="ru-RU" w:eastAsia="en-US" w:bidi="ar-SA"/>
      </w:rPr>
    </w:lvl>
    <w:lvl w:ilvl="6" w:tplc="91E47E96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AF0291D2">
      <w:numFmt w:val="bullet"/>
      <w:lvlText w:val="•"/>
      <w:lvlJc w:val="left"/>
      <w:pPr>
        <w:ind w:left="1951" w:hanging="224"/>
      </w:pPr>
      <w:rPr>
        <w:rFonts w:hint="default"/>
        <w:lang w:val="ru-RU" w:eastAsia="en-US" w:bidi="ar-SA"/>
      </w:rPr>
    </w:lvl>
    <w:lvl w:ilvl="8" w:tplc="8E20EA2E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100">
    <w:nsid w:val="48F81C6D"/>
    <w:multiLevelType w:val="hybridMultilevel"/>
    <w:tmpl w:val="7F845798"/>
    <w:lvl w:ilvl="0" w:tplc="B63CCFD4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6868BC8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DCA40BA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ED965246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C55AAA30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61E4CA14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F870998E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6D2A4038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0186DC5C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101">
    <w:nsid w:val="4A4F0D9B"/>
    <w:multiLevelType w:val="hybridMultilevel"/>
    <w:tmpl w:val="38940A14"/>
    <w:lvl w:ilvl="0" w:tplc="F09C41F8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8FCE4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77682E58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6598F7B2">
      <w:numFmt w:val="bullet"/>
      <w:lvlText w:val="•"/>
      <w:lvlJc w:val="left"/>
      <w:pPr>
        <w:ind w:left="1062" w:hanging="226"/>
      </w:pPr>
      <w:rPr>
        <w:rFonts w:hint="default"/>
        <w:lang w:val="ru-RU" w:eastAsia="en-US" w:bidi="ar-SA"/>
      </w:rPr>
    </w:lvl>
    <w:lvl w:ilvl="4" w:tplc="FD4AB5C8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58B80792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6" w:tplc="B764E7E4">
      <w:numFmt w:val="bullet"/>
      <w:lvlText w:val="•"/>
      <w:lvlJc w:val="left"/>
      <w:pPr>
        <w:ind w:left="1784" w:hanging="226"/>
      </w:pPr>
      <w:rPr>
        <w:rFonts w:hint="default"/>
        <w:lang w:val="ru-RU" w:eastAsia="en-US" w:bidi="ar-SA"/>
      </w:rPr>
    </w:lvl>
    <w:lvl w:ilvl="7" w:tplc="B2C24342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8" w:tplc="AA7257D4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</w:abstractNum>
  <w:abstractNum w:abstractNumId="102">
    <w:nsid w:val="4ADA5C8C"/>
    <w:multiLevelType w:val="multilevel"/>
    <w:tmpl w:val="6C30C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B497297"/>
    <w:multiLevelType w:val="hybridMultilevel"/>
    <w:tmpl w:val="C6F07334"/>
    <w:lvl w:ilvl="0" w:tplc="23FE309E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2391E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2" w:tplc="A23EACF0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3" w:tplc="05085D7A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4" w:tplc="9A08CCFC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5" w:tplc="5608E010">
      <w:numFmt w:val="bullet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6" w:tplc="7AA450DC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7" w:tplc="8E52859C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569C059A">
      <w:numFmt w:val="bullet"/>
      <w:lvlText w:val="•"/>
      <w:lvlJc w:val="left"/>
      <w:pPr>
        <w:ind w:left="9278" w:hanging="240"/>
      </w:pPr>
      <w:rPr>
        <w:rFonts w:hint="default"/>
        <w:lang w:val="ru-RU" w:eastAsia="en-US" w:bidi="ar-SA"/>
      </w:rPr>
    </w:lvl>
  </w:abstractNum>
  <w:abstractNum w:abstractNumId="104">
    <w:nsid w:val="4B5961EE"/>
    <w:multiLevelType w:val="hybridMultilevel"/>
    <w:tmpl w:val="8B04842E"/>
    <w:lvl w:ilvl="0" w:tplc="3DAC5B6E">
      <w:numFmt w:val="bullet"/>
      <w:lvlText w:val="-"/>
      <w:lvlJc w:val="left"/>
      <w:pPr>
        <w:ind w:left="25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633EA">
      <w:numFmt w:val="bullet"/>
      <w:lvlText w:val="•"/>
      <w:lvlJc w:val="left"/>
      <w:pPr>
        <w:ind w:left="1306" w:hanging="233"/>
      </w:pPr>
      <w:rPr>
        <w:rFonts w:hint="default"/>
        <w:lang w:val="ru-RU" w:eastAsia="en-US" w:bidi="ar-SA"/>
      </w:rPr>
    </w:lvl>
    <w:lvl w:ilvl="2" w:tplc="15EC4B90">
      <w:numFmt w:val="bullet"/>
      <w:lvlText w:val="•"/>
      <w:lvlJc w:val="left"/>
      <w:pPr>
        <w:ind w:left="2353" w:hanging="233"/>
      </w:pPr>
      <w:rPr>
        <w:rFonts w:hint="default"/>
        <w:lang w:val="ru-RU" w:eastAsia="en-US" w:bidi="ar-SA"/>
      </w:rPr>
    </w:lvl>
    <w:lvl w:ilvl="3" w:tplc="43268D0C">
      <w:numFmt w:val="bullet"/>
      <w:lvlText w:val="•"/>
      <w:lvlJc w:val="left"/>
      <w:pPr>
        <w:ind w:left="3399" w:hanging="233"/>
      </w:pPr>
      <w:rPr>
        <w:rFonts w:hint="default"/>
        <w:lang w:val="ru-RU" w:eastAsia="en-US" w:bidi="ar-SA"/>
      </w:rPr>
    </w:lvl>
    <w:lvl w:ilvl="4" w:tplc="AE80E6EA">
      <w:numFmt w:val="bullet"/>
      <w:lvlText w:val="•"/>
      <w:lvlJc w:val="left"/>
      <w:pPr>
        <w:ind w:left="4446" w:hanging="233"/>
      </w:pPr>
      <w:rPr>
        <w:rFonts w:hint="default"/>
        <w:lang w:val="ru-RU" w:eastAsia="en-US" w:bidi="ar-SA"/>
      </w:rPr>
    </w:lvl>
    <w:lvl w:ilvl="5" w:tplc="2AA8BB76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6" w:tplc="5750F58E">
      <w:numFmt w:val="bullet"/>
      <w:lvlText w:val="•"/>
      <w:lvlJc w:val="left"/>
      <w:pPr>
        <w:ind w:left="6539" w:hanging="233"/>
      </w:pPr>
      <w:rPr>
        <w:rFonts w:hint="default"/>
        <w:lang w:val="ru-RU" w:eastAsia="en-US" w:bidi="ar-SA"/>
      </w:rPr>
    </w:lvl>
    <w:lvl w:ilvl="7" w:tplc="FEACCA02">
      <w:numFmt w:val="bullet"/>
      <w:lvlText w:val="•"/>
      <w:lvlJc w:val="left"/>
      <w:pPr>
        <w:ind w:left="7586" w:hanging="233"/>
      </w:pPr>
      <w:rPr>
        <w:rFonts w:hint="default"/>
        <w:lang w:val="ru-RU" w:eastAsia="en-US" w:bidi="ar-SA"/>
      </w:rPr>
    </w:lvl>
    <w:lvl w:ilvl="8" w:tplc="530C6188">
      <w:numFmt w:val="bullet"/>
      <w:lvlText w:val="•"/>
      <w:lvlJc w:val="left"/>
      <w:pPr>
        <w:ind w:left="8633" w:hanging="233"/>
      </w:pPr>
      <w:rPr>
        <w:rFonts w:hint="default"/>
        <w:lang w:val="ru-RU" w:eastAsia="en-US" w:bidi="ar-SA"/>
      </w:rPr>
    </w:lvl>
  </w:abstractNum>
  <w:abstractNum w:abstractNumId="105">
    <w:nsid w:val="4B6B1252"/>
    <w:multiLevelType w:val="hybridMultilevel"/>
    <w:tmpl w:val="F91C64F2"/>
    <w:lvl w:ilvl="0" w:tplc="2B524F2E">
      <w:numFmt w:val="bullet"/>
      <w:lvlText w:val=""/>
      <w:lvlJc w:val="left"/>
      <w:pPr>
        <w:ind w:left="959" w:hanging="42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AFA3CCA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63A4EF66">
      <w:numFmt w:val="bullet"/>
      <w:lvlText w:val="•"/>
      <w:lvlJc w:val="left"/>
      <w:pPr>
        <w:ind w:left="2056" w:hanging="286"/>
      </w:pPr>
      <w:rPr>
        <w:rFonts w:hint="default"/>
        <w:lang w:val="ru-RU" w:eastAsia="en-US" w:bidi="ar-SA"/>
      </w:rPr>
    </w:lvl>
    <w:lvl w:ilvl="3" w:tplc="DE225EDA">
      <w:numFmt w:val="bullet"/>
      <w:lvlText w:val="•"/>
      <w:lvlJc w:val="left"/>
      <w:pPr>
        <w:ind w:left="3152" w:hanging="286"/>
      </w:pPr>
      <w:rPr>
        <w:rFonts w:hint="default"/>
        <w:lang w:val="ru-RU" w:eastAsia="en-US" w:bidi="ar-SA"/>
      </w:rPr>
    </w:lvl>
    <w:lvl w:ilvl="4" w:tplc="58BC7CF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7D4A07B4"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6" w:tplc="C4A2186A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7" w:tplc="18FE11D4">
      <w:numFmt w:val="bullet"/>
      <w:lvlText w:val="•"/>
      <w:lvlJc w:val="left"/>
      <w:pPr>
        <w:ind w:left="7537" w:hanging="286"/>
      </w:pPr>
      <w:rPr>
        <w:rFonts w:hint="default"/>
        <w:lang w:val="ru-RU" w:eastAsia="en-US" w:bidi="ar-SA"/>
      </w:rPr>
    </w:lvl>
    <w:lvl w:ilvl="8" w:tplc="54804958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06">
    <w:nsid w:val="4BB231B0"/>
    <w:multiLevelType w:val="hybridMultilevel"/>
    <w:tmpl w:val="B2F615CC"/>
    <w:lvl w:ilvl="0" w:tplc="7BEA367A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3521160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FB048DE8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A4FCC8AE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44B2F600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EE0AA512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37A88978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4434D38A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DDC8E9FE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107">
    <w:nsid w:val="4BFA7D8B"/>
    <w:multiLevelType w:val="hybridMultilevel"/>
    <w:tmpl w:val="3ECC6696"/>
    <w:lvl w:ilvl="0" w:tplc="E2022012">
      <w:numFmt w:val="bullet"/>
      <w:lvlText w:val=""/>
      <w:lvlJc w:val="left"/>
      <w:pPr>
        <w:ind w:left="362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64A432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807CADD4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2ADC8268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63BA3B74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264A56C8">
      <w:numFmt w:val="bullet"/>
      <w:lvlText w:val="•"/>
      <w:lvlJc w:val="left"/>
      <w:pPr>
        <w:ind w:left="1553" w:hanging="257"/>
      </w:pPr>
      <w:rPr>
        <w:rFonts w:hint="default"/>
        <w:lang w:val="ru-RU" w:eastAsia="en-US" w:bidi="ar-SA"/>
      </w:rPr>
    </w:lvl>
    <w:lvl w:ilvl="6" w:tplc="8C620F0C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C58AC84C">
      <w:numFmt w:val="bullet"/>
      <w:lvlText w:val="•"/>
      <w:lvlJc w:val="left"/>
      <w:pPr>
        <w:ind w:left="2030" w:hanging="257"/>
      </w:pPr>
      <w:rPr>
        <w:rFonts w:hint="default"/>
        <w:lang w:val="ru-RU" w:eastAsia="en-US" w:bidi="ar-SA"/>
      </w:rPr>
    </w:lvl>
    <w:lvl w:ilvl="8" w:tplc="91AAC8CC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108">
    <w:nsid w:val="4C1BAE26"/>
    <w:multiLevelType w:val="singleLevel"/>
    <w:tmpl w:val="4C1BA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9">
    <w:nsid w:val="4C284C6C"/>
    <w:multiLevelType w:val="hybridMultilevel"/>
    <w:tmpl w:val="2A8451B0"/>
    <w:lvl w:ilvl="0" w:tplc="45F8B710">
      <w:numFmt w:val="bullet"/>
      <w:lvlText w:val=""/>
      <w:lvlJc w:val="left"/>
      <w:pPr>
        <w:ind w:left="108" w:hanging="29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EF8AFAE">
      <w:numFmt w:val="bullet"/>
      <w:lvlText w:val="•"/>
      <w:lvlJc w:val="left"/>
      <w:pPr>
        <w:ind w:left="364" w:hanging="299"/>
      </w:pPr>
      <w:rPr>
        <w:rFonts w:hint="default"/>
        <w:lang w:val="ru-RU" w:eastAsia="en-US" w:bidi="ar-SA"/>
      </w:rPr>
    </w:lvl>
    <w:lvl w:ilvl="2" w:tplc="2EC4792A">
      <w:numFmt w:val="bullet"/>
      <w:lvlText w:val="•"/>
      <w:lvlJc w:val="left"/>
      <w:pPr>
        <w:ind w:left="629" w:hanging="299"/>
      </w:pPr>
      <w:rPr>
        <w:rFonts w:hint="default"/>
        <w:lang w:val="ru-RU" w:eastAsia="en-US" w:bidi="ar-SA"/>
      </w:rPr>
    </w:lvl>
    <w:lvl w:ilvl="3" w:tplc="E3CC99FE">
      <w:numFmt w:val="bullet"/>
      <w:lvlText w:val="•"/>
      <w:lvlJc w:val="left"/>
      <w:pPr>
        <w:ind w:left="893" w:hanging="299"/>
      </w:pPr>
      <w:rPr>
        <w:rFonts w:hint="default"/>
        <w:lang w:val="ru-RU" w:eastAsia="en-US" w:bidi="ar-SA"/>
      </w:rPr>
    </w:lvl>
    <w:lvl w:ilvl="4" w:tplc="54722B7A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5" w:tplc="3408764E">
      <w:numFmt w:val="bullet"/>
      <w:lvlText w:val="•"/>
      <w:lvlJc w:val="left"/>
      <w:pPr>
        <w:ind w:left="1423" w:hanging="299"/>
      </w:pPr>
      <w:rPr>
        <w:rFonts w:hint="default"/>
        <w:lang w:val="ru-RU" w:eastAsia="en-US" w:bidi="ar-SA"/>
      </w:rPr>
    </w:lvl>
    <w:lvl w:ilvl="6" w:tplc="09BE0C7C">
      <w:numFmt w:val="bullet"/>
      <w:lvlText w:val="•"/>
      <w:lvlJc w:val="left"/>
      <w:pPr>
        <w:ind w:left="1687" w:hanging="299"/>
      </w:pPr>
      <w:rPr>
        <w:rFonts w:hint="default"/>
        <w:lang w:val="ru-RU" w:eastAsia="en-US" w:bidi="ar-SA"/>
      </w:rPr>
    </w:lvl>
    <w:lvl w:ilvl="7" w:tplc="617A1D06">
      <w:numFmt w:val="bullet"/>
      <w:lvlText w:val="•"/>
      <w:lvlJc w:val="left"/>
      <w:pPr>
        <w:ind w:left="1952" w:hanging="299"/>
      </w:pPr>
      <w:rPr>
        <w:rFonts w:hint="default"/>
        <w:lang w:val="ru-RU" w:eastAsia="en-US" w:bidi="ar-SA"/>
      </w:rPr>
    </w:lvl>
    <w:lvl w:ilvl="8" w:tplc="E94239C2">
      <w:numFmt w:val="bullet"/>
      <w:lvlText w:val="•"/>
      <w:lvlJc w:val="left"/>
      <w:pPr>
        <w:ind w:left="2216" w:hanging="299"/>
      </w:pPr>
      <w:rPr>
        <w:rFonts w:hint="default"/>
        <w:lang w:val="ru-RU" w:eastAsia="en-US" w:bidi="ar-SA"/>
      </w:rPr>
    </w:lvl>
  </w:abstractNum>
  <w:abstractNum w:abstractNumId="110">
    <w:nsid w:val="4D3C4212"/>
    <w:multiLevelType w:val="hybridMultilevel"/>
    <w:tmpl w:val="E56AA0BC"/>
    <w:lvl w:ilvl="0" w:tplc="D80E14CE">
      <w:numFmt w:val="bullet"/>
      <w:lvlText w:val=""/>
      <w:lvlJc w:val="left"/>
      <w:pPr>
        <w:ind w:left="107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37230AA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56A8E42C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26501428">
      <w:numFmt w:val="bullet"/>
      <w:lvlText w:val="•"/>
      <w:lvlJc w:val="left"/>
      <w:pPr>
        <w:ind w:left="894" w:hanging="209"/>
      </w:pPr>
      <w:rPr>
        <w:rFonts w:hint="default"/>
        <w:lang w:val="ru-RU" w:eastAsia="en-US" w:bidi="ar-SA"/>
      </w:rPr>
    </w:lvl>
    <w:lvl w:ilvl="4" w:tplc="89227ACA">
      <w:numFmt w:val="bullet"/>
      <w:lvlText w:val="•"/>
      <w:lvlJc w:val="left"/>
      <w:pPr>
        <w:ind w:left="1159" w:hanging="209"/>
      </w:pPr>
      <w:rPr>
        <w:rFonts w:hint="default"/>
        <w:lang w:val="ru-RU" w:eastAsia="en-US" w:bidi="ar-SA"/>
      </w:rPr>
    </w:lvl>
    <w:lvl w:ilvl="5" w:tplc="FC5C03D6">
      <w:numFmt w:val="bullet"/>
      <w:lvlText w:val="•"/>
      <w:lvlJc w:val="left"/>
      <w:pPr>
        <w:ind w:left="1424" w:hanging="209"/>
      </w:pPr>
      <w:rPr>
        <w:rFonts w:hint="default"/>
        <w:lang w:val="ru-RU" w:eastAsia="en-US" w:bidi="ar-SA"/>
      </w:rPr>
    </w:lvl>
    <w:lvl w:ilvl="6" w:tplc="7694A1DC">
      <w:numFmt w:val="bullet"/>
      <w:lvlText w:val="•"/>
      <w:lvlJc w:val="left"/>
      <w:pPr>
        <w:ind w:left="1688" w:hanging="209"/>
      </w:pPr>
      <w:rPr>
        <w:rFonts w:hint="default"/>
        <w:lang w:val="ru-RU" w:eastAsia="en-US" w:bidi="ar-SA"/>
      </w:rPr>
    </w:lvl>
    <w:lvl w:ilvl="7" w:tplc="EE804E14">
      <w:numFmt w:val="bullet"/>
      <w:lvlText w:val="•"/>
      <w:lvlJc w:val="left"/>
      <w:pPr>
        <w:ind w:left="1953" w:hanging="209"/>
      </w:pPr>
      <w:rPr>
        <w:rFonts w:hint="default"/>
        <w:lang w:val="ru-RU" w:eastAsia="en-US" w:bidi="ar-SA"/>
      </w:rPr>
    </w:lvl>
    <w:lvl w:ilvl="8" w:tplc="D5AA8450">
      <w:numFmt w:val="bullet"/>
      <w:lvlText w:val="•"/>
      <w:lvlJc w:val="left"/>
      <w:pPr>
        <w:ind w:left="2218" w:hanging="209"/>
      </w:pPr>
      <w:rPr>
        <w:rFonts w:hint="default"/>
        <w:lang w:val="ru-RU" w:eastAsia="en-US" w:bidi="ar-SA"/>
      </w:rPr>
    </w:lvl>
  </w:abstractNum>
  <w:abstractNum w:abstractNumId="111">
    <w:nsid w:val="4EDD420D"/>
    <w:multiLevelType w:val="hybridMultilevel"/>
    <w:tmpl w:val="5D842EBC"/>
    <w:lvl w:ilvl="0" w:tplc="6C9298FC">
      <w:start w:val="1"/>
      <w:numFmt w:val="decimal"/>
      <w:lvlText w:val="%1)"/>
      <w:lvlJc w:val="left"/>
      <w:pPr>
        <w:ind w:left="392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2D846">
      <w:numFmt w:val="bullet"/>
      <w:lvlText w:val="•"/>
      <w:lvlJc w:val="left"/>
      <w:pPr>
        <w:ind w:left="1442" w:hanging="341"/>
      </w:pPr>
      <w:rPr>
        <w:rFonts w:hint="default"/>
        <w:lang w:val="ru-RU" w:eastAsia="en-US" w:bidi="ar-SA"/>
      </w:rPr>
    </w:lvl>
    <w:lvl w:ilvl="2" w:tplc="B3B00484">
      <w:numFmt w:val="bullet"/>
      <w:lvlText w:val="•"/>
      <w:lvlJc w:val="left"/>
      <w:pPr>
        <w:ind w:left="2485" w:hanging="341"/>
      </w:pPr>
      <w:rPr>
        <w:rFonts w:hint="default"/>
        <w:lang w:val="ru-RU" w:eastAsia="en-US" w:bidi="ar-SA"/>
      </w:rPr>
    </w:lvl>
    <w:lvl w:ilvl="3" w:tplc="7CB8004A">
      <w:numFmt w:val="bullet"/>
      <w:lvlText w:val="•"/>
      <w:lvlJc w:val="left"/>
      <w:pPr>
        <w:ind w:left="3527" w:hanging="341"/>
      </w:pPr>
      <w:rPr>
        <w:rFonts w:hint="default"/>
        <w:lang w:val="ru-RU" w:eastAsia="en-US" w:bidi="ar-SA"/>
      </w:rPr>
    </w:lvl>
    <w:lvl w:ilvl="4" w:tplc="6266714C">
      <w:numFmt w:val="bullet"/>
      <w:lvlText w:val="•"/>
      <w:lvlJc w:val="left"/>
      <w:pPr>
        <w:ind w:left="4570" w:hanging="341"/>
      </w:pPr>
      <w:rPr>
        <w:rFonts w:hint="default"/>
        <w:lang w:val="ru-RU" w:eastAsia="en-US" w:bidi="ar-SA"/>
      </w:rPr>
    </w:lvl>
    <w:lvl w:ilvl="5" w:tplc="DAA21DF2">
      <w:numFmt w:val="bullet"/>
      <w:lvlText w:val="•"/>
      <w:lvlJc w:val="left"/>
      <w:pPr>
        <w:ind w:left="5613" w:hanging="341"/>
      </w:pPr>
      <w:rPr>
        <w:rFonts w:hint="default"/>
        <w:lang w:val="ru-RU" w:eastAsia="en-US" w:bidi="ar-SA"/>
      </w:rPr>
    </w:lvl>
    <w:lvl w:ilvl="6" w:tplc="48242092">
      <w:numFmt w:val="bullet"/>
      <w:lvlText w:val="•"/>
      <w:lvlJc w:val="left"/>
      <w:pPr>
        <w:ind w:left="6655" w:hanging="341"/>
      </w:pPr>
      <w:rPr>
        <w:rFonts w:hint="default"/>
        <w:lang w:val="ru-RU" w:eastAsia="en-US" w:bidi="ar-SA"/>
      </w:rPr>
    </w:lvl>
    <w:lvl w:ilvl="7" w:tplc="D63C643A">
      <w:numFmt w:val="bullet"/>
      <w:lvlText w:val="•"/>
      <w:lvlJc w:val="left"/>
      <w:pPr>
        <w:ind w:left="7698" w:hanging="341"/>
      </w:pPr>
      <w:rPr>
        <w:rFonts w:hint="default"/>
        <w:lang w:val="ru-RU" w:eastAsia="en-US" w:bidi="ar-SA"/>
      </w:rPr>
    </w:lvl>
    <w:lvl w:ilvl="8" w:tplc="7AD0F428">
      <w:numFmt w:val="bullet"/>
      <w:lvlText w:val="•"/>
      <w:lvlJc w:val="left"/>
      <w:pPr>
        <w:ind w:left="8741" w:hanging="341"/>
      </w:pPr>
      <w:rPr>
        <w:rFonts w:hint="default"/>
        <w:lang w:val="ru-RU" w:eastAsia="en-US" w:bidi="ar-SA"/>
      </w:rPr>
    </w:lvl>
  </w:abstractNum>
  <w:abstractNum w:abstractNumId="112">
    <w:nsid w:val="50DF3950"/>
    <w:multiLevelType w:val="hybridMultilevel"/>
    <w:tmpl w:val="FE20DFE8"/>
    <w:lvl w:ilvl="0" w:tplc="7166DFD0">
      <w:numFmt w:val="bullet"/>
      <w:lvlText w:val=""/>
      <w:lvlJc w:val="left"/>
      <w:pPr>
        <w:ind w:left="108" w:hanging="2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D9A5DAC">
      <w:numFmt w:val="bullet"/>
      <w:lvlText w:val="•"/>
      <w:lvlJc w:val="left"/>
      <w:pPr>
        <w:ind w:left="364" w:hanging="270"/>
      </w:pPr>
      <w:rPr>
        <w:rFonts w:hint="default"/>
        <w:lang w:val="ru-RU" w:eastAsia="en-US" w:bidi="ar-SA"/>
      </w:rPr>
    </w:lvl>
    <w:lvl w:ilvl="2" w:tplc="012C7066">
      <w:numFmt w:val="bullet"/>
      <w:lvlText w:val="•"/>
      <w:lvlJc w:val="left"/>
      <w:pPr>
        <w:ind w:left="629" w:hanging="270"/>
      </w:pPr>
      <w:rPr>
        <w:rFonts w:hint="default"/>
        <w:lang w:val="ru-RU" w:eastAsia="en-US" w:bidi="ar-SA"/>
      </w:rPr>
    </w:lvl>
    <w:lvl w:ilvl="3" w:tplc="7CD0C0EE">
      <w:numFmt w:val="bullet"/>
      <w:lvlText w:val="•"/>
      <w:lvlJc w:val="left"/>
      <w:pPr>
        <w:ind w:left="893" w:hanging="270"/>
      </w:pPr>
      <w:rPr>
        <w:rFonts w:hint="default"/>
        <w:lang w:val="ru-RU" w:eastAsia="en-US" w:bidi="ar-SA"/>
      </w:rPr>
    </w:lvl>
    <w:lvl w:ilvl="4" w:tplc="01B02482">
      <w:numFmt w:val="bullet"/>
      <w:lvlText w:val="•"/>
      <w:lvlJc w:val="left"/>
      <w:pPr>
        <w:ind w:left="1158" w:hanging="270"/>
      </w:pPr>
      <w:rPr>
        <w:rFonts w:hint="default"/>
        <w:lang w:val="ru-RU" w:eastAsia="en-US" w:bidi="ar-SA"/>
      </w:rPr>
    </w:lvl>
    <w:lvl w:ilvl="5" w:tplc="0C627292">
      <w:numFmt w:val="bullet"/>
      <w:lvlText w:val="•"/>
      <w:lvlJc w:val="left"/>
      <w:pPr>
        <w:ind w:left="1423" w:hanging="270"/>
      </w:pPr>
      <w:rPr>
        <w:rFonts w:hint="default"/>
        <w:lang w:val="ru-RU" w:eastAsia="en-US" w:bidi="ar-SA"/>
      </w:rPr>
    </w:lvl>
    <w:lvl w:ilvl="6" w:tplc="EB141FB8">
      <w:numFmt w:val="bullet"/>
      <w:lvlText w:val="•"/>
      <w:lvlJc w:val="left"/>
      <w:pPr>
        <w:ind w:left="1687" w:hanging="270"/>
      </w:pPr>
      <w:rPr>
        <w:rFonts w:hint="default"/>
        <w:lang w:val="ru-RU" w:eastAsia="en-US" w:bidi="ar-SA"/>
      </w:rPr>
    </w:lvl>
    <w:lvl w:ilvl="7" w:tplc="35B247D6">
      <w:numFmt w:val="bullet"/>
      <w:lvlText w:val="•"/>
      <w:lvlJc w:val="left"/>
      <w:pPr>
        <w:ind w:left="1952" w:hanging="270"/>
      </w:pPr>
      <w:rPr>
        <w:rFonts w:hint="default"/>
        <w:lang w:val="ru-RU" w:eastAsia="en-US" w:bidi="ar-SA"/>
      </w:rPr>
    </w:lvl>
    <w:lvl w:ilvl="8" w:tplc="3F866C1A">
      <w:numFmt w:val="bullet"/>
      <w:lvlText w:val="•"/>
      <w:lvlJc w:val="left"/>
      <w:pPr>
        <w:ind w:left="2216" w:hanging="270"/>
      </w:pPr>
      <w:rPr>
        <w:rFonts w:hint="default"/>
        <w:lang w:val="ru-RU" w:eastAsia="en-US" w:bidi="ar-SA"/>
      </w:rPr>
    </w:lvl>
  </w:abstractNum>
  <w:abstractNum w:abstractNumId="113">
    <w:nsid w:val="51E7433B"/>
    <w:multiLevelType w:val="hybridMultilevel"/>
    <w:tmpl w:val="E9062A76"/>
    <w:lvl w:ilvl="0" w:tplc="5978E8A4">
      <w:start w:val="1"/>
      <w:numFmt w:val="decimal"/>
      <w:lvlText w:val="%1)"/>
      <w:lvlJc w:val="left"/>
      <w:pPr>
        <w:ind w:left="392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02348">
      <w:numFmt w:val="bullet"/>
      <w:lvlText w:val="•"/>
      <w:lvlJc w:val="left"/>
      <w:pPr>
        <w:ind w:left="1442" w:hanging="336"/>
      </w:pPr>
      <w:rPr>
        <w:rFonts w:hint="default"/>
        <w:lang w:val="ru-RU" w:eastAsia="en-US" w:bidi="ar-SA"/>
      </w:rPr>
    </w:lvl>
    <w:lvl w:ilvl="2" w:tplc="F4E0F672">
      <w:numFmt w:val="bullet"/>
      <w:lvlText w:val="•"/>
      <w:lvlJc w:val="left"/>
      <w:pPr>
        <w:ind w:left="2485" w:hanging="336"/>
      </w:pPr>
      <w:rPr>
        <w:rFonts w:hint="default"/>
        <w:lang w:val="ru-RU" w:eastAsia="en-US" w:bidi="ar-SA"/>
      </w:rPr>
    </w:lvl>
    <w:lvl w:ilvl="3" w:tplc="17BA7A94">
      <w:numFmt w:val="bullet"/>
      <w:lvlText w:val="•"/>
      <w:lvlJc w:val="left"/>
      <w:pPr>
        <w:ind w:left="3527" w:hanging="336"/>
      </w:pPr>
      <w:rPr>
        <w:rFonts w:hint="default"/>
        <w:lang w:val="ru-RU" w:eastAsia="en-US" w:bidi="ar-SA"/>
      </w:rPr>
    </w:lvl>
    <w:lvl w:ilvl="4" w:tplc="17A0CC8E">
      <w:numFmt w:val="bullet"/>
      <w:lvlText w:val="•"/>
      <w:lvlJc w:val="left"/>
      <w:pPr>
        <w:ind w:left="4570" w:hanging="336"/>
      </w:pPr>
      <w:rPr>
        <w:rFonts w:hint="default"/>
        <w:lang w:val="ru-RU" w:eastAsia="en-US" w:bidi="ar-SA"/>
      </w:rPr>
    </w:lvl>
    <w:lvl w:ilvl="5" w:tplc="043CB6B6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 w:tplc="0FA0EEC0">
      <w:numFmt w:val="bullet"/>
      <w:lvlText w:val="•"/>
      <w:lvlJc w:val="left"/>
      <w:pPr>
        <w:ind w:left="6655" w:hanging="336"/>
      </w:pPr>
      <w:rPr>
        <w:rFonts w:hint="default"/>
        <w:lang w:val="ru-RU" w:eastAsia="en-US" w:bidi="ar-SA"/>
      </w:rPr>
    </w:lvl>
    <w:lvl w:ilvl="7" w:tplc="0166E0E8">
      <w:numFmt w:val="bullet"/>
      <w:lvlText w:val="•"/>
      <w:lvlJc w:val="left"/>
      <w:pPr>
        <w:ind w:left="7698" w:hanging="336"/>
      </w:pPr>
      <w:rPr>
        <w:rFonts w:hint="default"/>
        <w:lang w:val="ru-RU" w:eastAsia="en-US" w:bidi="ar-SA"/>
      </w:rPr>
    </w:lvl>
    <w:lvl w:ilvl="8" w:tplc="AC56D7A0">
      <w:numFmt w:val="bullet"/>
      <w:lvlText w:val="•"/>
      <w:lvlJc w:val="left"/>
      <w:pPr>
        <w:ind w:left="8741" w:hanging="336"/>
      </w:pPr>
      <w:rPr>
        <w:rFonts w:hint="default"/>
        <w:lang w:val="ru-RU" w:eastAsia="en-US" w:bidi="ar-SA"/>
      </w:rPr>
    </w:lvl>
  </w:abstractNum>
  <w:abstractNum w:abstractNumId="114">
    <w:nsid w:val="52A415D4"/>
    <w:multiLevelType w:val="hybridMultilevel"/>
    <w:tmpl w:val="17044D50"/>
    <w:lvl w:ilvl="0" w:tplc="522CCC38">
      <w:numFmt w:val="bullet"/>
      <w:lvlText w:val="-"/>
      <w:lvlJc w:val="left"/>
      <w:pPr>
        <w:ind w:left="110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6E33B4">
      <w:numFmt w:val="bullet"/>
      <w:lvlText w:val="•"/>
      <w:lvlJc w:val="left"/>
      <w:pPr>
        <w:ind w:left="574" w:hanging="311"/>
      </w:pPr>
      <w:rPr>
        <w:rFonts w:hint="default"/>
        <w:lang w:val="ru-RU" w:eastAsia="en-US" w:bidi="ar-SA"/>
      </w:rPr>
    </w:lvl>
    <w:lvl w:ilvl="2" w:tplc="088A0DC2">
      <w:numFmt w:val="bullet"/>
      <w:lvlText w:val="•"/>
      <w:lvlJc w:val="left"/>
      <w:pPr>
        <w:ind w:left="1029" w:hanging="311"/>
      </w:pPr>
      <w:rPr>
        <w:rFonts w:hint="default"/>
        <w:lang w:val="ru-RU" w:eastAsia="en-US" w:bidi="ar-SA"/>
      </w:rPr>
    </w:lvl>
    <w:lvl w:ilvl="3" w:tplc="13B09C50">
      <w:numFmt w:val="bullet"/>
      <w:lvlText w:val="•"/>
      <w:lvlJc w:val="left"/>
      <w:pPr>
        <w:ind w:left="1484" w:hanging="311"/>
      </w:pPr>
      <w:rPr>
        <w:rFonts w:hint="default"/>
        <w:lang w:val="ru-RU" w:eastAsia="en-US" w:bidi="ar-SA"/>
      </w:rPr>
    </w:lvl>
    <w:lvl w:ilvl="4" w:tplc="430EF926">
      <w:numFmt w:val="bullet"/>
      <w:lvlText w:val="•"/>
      <w:lvlJc w:val="left"/>
      <w:pPr>
        <w:ind w:left="1939" w:hanging="311"/>
      </w:pPr>
      <w:rPr>
        <w:rFonts w:hint="default"/>
        <w:lang w:val="ru-RU" w:eastAsia="en-US" w:bidi="ar-SA"/>
      </w:rPr>
    </w:lvl>
    <w:lvl w:ilvl="5" w:tplc="B6B243CA">
      <w:numFmt w:val="bullet"/>
      <w:lvlText w:val="•"/>
      <w:lvlJc w:val="left"/>
      <w:pPr>
        <w:ind w:left="2394" w:hanging="311"/>
      </w:pPr>
      <w:rPr>
        <w:rFonts w:hint="default"/>
        <w:lang w:val="ru-RU" w:eastAsia="en-US" w:bidi="ar-SA"/>
      </w:rPr>
    </w:lvl>
    <w:lvl w:ilvl="6" w:tplc="1E86711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7" w:tplc="6FC67964">
      <w:numFmt w:val="bullet"/>
      <w:lvlText w:val="•"/>
      <w:lvlJc w:val="left"/>
      <w:pPr>
        <w:ind w:left="3304" w:hanging="311"/>
      </w:pPr>
      <w:rPr>
        <w:rFonts w:hint="default"/>
        <w:lang w:val="ru-RU" w:eastAsia="en-US" w:bidi="ar-SA"/>
      </w:rPr>
    </w:lvl>
    <w:lvl w:ilvl="8" w:tplc="64DCAA0E">
      <w:numFmt w:val="bullet"/>
      <w:lvlText w:val="•"/>
      <w:lvlJc w:val="left"/>
      <w:pPr>
        <w:ind w:left="3759" w:hanging="311"/>
      </w:pPr>
      <w:rPr>
        <w:rFonts w:hint="default"/>
        <w:lang w:val="ru-RU" w:eastAsia="en-US" w:bidi="ar-SA"/>
      </w:rPr>
    </w:lvl>
  </w:abstractNum>
  <w:abstractNum w:abstractNumId="115">
    <w:nsid w:val="52F65C28"/>
    <w:multiLevelType w:val="hybridMultilevel"/>
    <w:tmpl w:val="65F879AE"/>
    <w:lvl w:ilvl="0" w:tplc="5A862F34">
      <w:numFmt w:val="bullet"/>
      <w:lvlText w:val=""/>
      <w:lvlJc w:val="left"/>
      <w:pPr>
        <w:ind w:left="18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6460C04"/>
    <w:multiLevelType w:val="hybridMultilevel"/>
    <w:tmpl w:val="4E3A866A"/>
    <w:lvl w:ilvl="0" w:tplc="1F2ADA94">
      <w:start w:val="1"/>
      <w:numFmt w:val="decimal"/>
      <w:lvlText w:val="%1)"/>
      <w:lvlJc w:val="left"/>
      <w:pPr>
        <w:ind w:left="392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4927A">
      <w:numFmt w:val="bullet"/>
      <w:lvlText w:val="•"/>
      <w:lvlJc w:val="left"/>
      <w:pPr>
        <w:ind w:left="1442" w:hanging="336"/>
      </w:pPr>
      <w:rPr>
        <w:rFonts w:hint="default"/>
        <w:lang w:val="ru-RU" w:eastAsia="en-US" w:bidi="ar-SA"/>
      </w:rPr>
    </w:lvl>
    <w:lvl w:ilvl="2" w:tplc="E788D0D4">
      <w:numFmt w:val="bullet"/>
      <w:lvlText w:val="•"/>
      <w:lvlJc w:val="left"/>
      <w:pPr>
        <w:ind w:left="2485" w:hanging="336"/>
      </w:pPr>
      <w:rPr>
        <w:rFonts w:hint="default"/>
        <w:lang w:val="ru-RU" w:eastAsia="en-US" w:bidi="ar-SA"/>
      </w:rPr>
    </w:lvl>
    <w:lvl w:ilvl="3" w:tplc="F17251F0">
      <w:numFmt w:val="bullet"/>
      <w:lvlText w:val="•"/>
      <w:lvlJc w:val="left"/>
      <w:pPr>
        <w:ind w:left="3527" w:hanging="336"/>
      </w:pPr>
      <w:rPr>
        <w:rFonts w:hint="default"/>
        <w:lang w:val="ru-RU" w:eastAsia="en-US" w:bidi="ar-SA"/>
      </w:rPr>
    </w:lvl>
    <w:lvl w:ilvl="4" w:tplc="FD9CD300">
      <w:numFmt w:val="bullet"/>
      <w:lvlText w:val="•"/>
      <w:lvlJc w:val="left"/>
      <w:pPr>
        <w:ind w:left="4570" w:hanging="336"/>
      </w:pPr>
      <w:rPr>
        <w:rFonts w:hint="default"/>
        <w:lang w:val="ru-RU" w:eastAsia="en-US" w:bidi="ar-SA"/>
      </w:rPr>
    </w:lvl>
    <w:lvl w:ilvl="5" w:tplc="3640C7C6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 w:tplc="AF888C84">
      <w:numFmt w:val="bullet"/>
      <w:lvlText w:val="•"/>
      <w:lvlJc w:val="left"/>
      <w:pPr>
        <w:ind w:left="6655" w:hanging="336"/>
      </w:pPr>
      <w:rPr>
        <w:rFonts w:hint="default"/>
        <w:lang w:val="ru-RU" w:eastAsia="en-US" w:bidi="ar-SA"/>
      </w:rPr>
    </w:lvl>
    <w:lvl w:ilvl="7" w:tplc="0A90A8A8">
      <w:numFmt w:val="bullet"/>
      <w:lvlText w:val="•"/>
      <w:lvlJc w:val="left"/>
      <w:pPr>
        <w:ind w:left="7698" w:hanging="336"/>
      </w:pPr>
      <w:rPr>
        <w:rFonts w:hint="default"/>
        <w:lang w:val="ru-RU" w:eastAsia="en-US" w:bidi="ar-SA"/>
      </w:rPr>
    </w:lvl>
    <w:lvl w:ilvl="8" w:tplc="E23E06AE">
      <w:numFmt w:val="bullet"/>
      <w:lvlText w:val="•"/>
      <w:lvlJc w:val="left"/>
      <w:pPr>
        <w:ind w:left="8741" w:hanging="336"/>
      </w:pPr>
      <w:rPr>
        <w:rFonts w:hint="default"/>
        <w:lang w:val="ru-RU" w:eastAsia="en-US" w:bidi="ar-SA"/>
      </w:rPr>
    </w:lvl>
  </w:abstractNum>
  <w:abstractNum w:abstractNumId="117">
    <w:nsid w:val="57FD558A"/>
    <w:multiLevelType w:val="multilevel"/>
    <w:tmpl w:val="A6605B4A"/>
    <w:lvl w:ilvl="0">
      <w:start w:val="1"/>
      <w:numFmt w:val="decimal"/>
      <w:lvlText w:val="2.5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870090F"/>
    <w:multiLevelType w:val="multilevel"/>
    <w:tmpl w:val="73D8A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8A86372"/>
    <w:multiLevelType w:val="hybridMultilevel"/>
    <w:tmpl w:val="C60C59C2"/>
    <w:lvl w:ilvl="0" w:tplc="E9CA980A">
      <w:numFmt w:val="bullet"/>
      <w:lvlText w:val=""/>
      <w:lvlJc w:val="left"/>
      <w:pPr>
        <w:ind w:left="376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7A24EB2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8CE49F32">
      <w:numFmt w:val="bullet"/>
      <w:lvlText w:val="•"/>
      <w:lvlJc w:val="left"/>
      <w:pPr>
        <w:ind w:left="853" w:hanging="269"/>
      </w:pPr>
      <w:rPr>
        <w:rFonts w:hint="default"/>
        <w:lang w:val="ru-RU" w:eastAsia="en-US" w:bidi="ar-SA"/>
      </w:rPr>
    </w:lvl>
    <w:lvl w:ilvl="3" w:tplc="CE5052DA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4" w:tplc="F184DD2A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5" w:tplc="2BC6ADF4">
      <w:numFmt w:val="bullet"/>
      <w:lvlText w:val="•"/>
      <w:lvlJc w:val="left"/>
      <w:pPr>
        <w:ind w:left="1564" w:hanging="269"/>
      </w:pPr>
      <w:rPr>
        <w:rFonts w:hint="default"/>
        <w:lang w:val="ru-RU" w:eastAsia="en-US" w:bidi="ar-SA"/>
      </w:rPr>
    </w:lvl>
    <w:lvl w:ilvl="6" w:tplc="1FA08766">
      <w:numFmt w:val="bullet"/>
      <w:lvlText w:val="•"/>
      <w:lvlJc w:val="left"/>
      <w:pPr>
        <w:ind w:left="1800" w:hanging="269"/>
      </w:pPr>
      <w:rPr>
        <w:rFonts w:hint="default"/>
        <w:lang w:val="ru-RU" w:eastAsia="en-US" w:bidi="ar-SA"/>
      </w:rPr>
    </w:lvl>
    <w:lvl w:ilvl="7" w:tplc="D4509148">
      <w:numFmt w:val="bullet"/>
      <w:lvlText w:val="•"/>
      <w:lvlJc w:val="left"/>
      <w:pPr>
        <w:ind w:left="2037" w:hanging="269"/>
      </w:pPr>
      <w:rPr>
        <w:rFonts w:hint="default"/>
        <w:lang w:val="ru-RU" w:eastAsia="en-US" w:bidi="ar-SA"/>
      </w:rPr>
    </w:lvl>
    <w:lvl w:ilvl="8" w:tplc="EBA0F714">
      <w:numFmt w:val="bullet"/>
      <w:lvlText w:val="•"/>
      <w:lvlJc w:val="left"/>
      <w:pPr>
        <w:ind w:left="2274" w:hanging="269"/>
      </w:pPr>
      <w:rPr>
        <w:rFonts w:hint="default"/>
        <w:lang w:val="ru-RU" w:eastAsia="en-US" w:bidi="ar-SA"/>
      </w:rPr>
    </w:lvl>
  </w:abstractNum>
  <w:abstractNum w:abstractNumId="120">
    <w:nsid w:val="58AC75FA"/>
    <w:multiLevelType w:val="hybridMultilevel"/>
    <w:tmpl w:val="94A4C8D6"/>
    <w:lvl w:ilvl="0" w:tplc="6520FE84">
      <w:numFmt w:val="bullet"/>
      <w:lvlText w:val=""/>
      <w:lvlJc w:val="left"/>
      <w:pPr>
        <w:ind w:left="331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B9AD390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DE3C238A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D05AB0FC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2A3CCA0C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D120694C">
      <w:numFmt w:val="bullet"/>
      <w:lvlText w:val="•"/>
      <w:lvlJc w:val="left"/>
      <w:pPr>
        <w:ind w:left="1543" w:hanging="226"/>
      </w:pPr>
      <w:rPr>
        <w:rFonts w:hint="default"/>
        <w:lang w:val="ru-RU" w:eastAsia="en-US" w:bidi="ar-SA"/>
      </w:rPr>
    </w:lvl>
    <w:lvl w:ilvl="6" w:tplc="1D9649F0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EC7012D2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8" w:tplc="75B65114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121">
    <w:nsid w:val="58EF201C"/>
    <w:multiLevelType w:val="hybridMultilevel"/>
    <w:tmpl w:val="F0A6CDD8"/>
    <w:lvl w:ilvl="0" w:tplc="79ECB4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ABD46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2" w:tplc="A802FFF8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3" w:tplc="6D98BE40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4" w:tplc="3D92993A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  <w:lvl w:ilvl="5" w:tplc="D0AAAE22">
      <w:numFmt w:val="bullet"/>
      <w:lvlText w:val="•"/>
      <w:lvlJc w:val="left"/>
      <w:pPr>
        <w:ind w:left="4245" w:hanging="140"/>
      </w:pPr>
      <w:rPr>
        <w:rFonts w:hint="default"/>
        <w:lang w:val="ru-RU" w:eastAsia="en-US" w:bidi="ar-SA"/>
      </w:rPr>
    </w:lvl>
    <w:lvl w:ilvl="6" w:tplc="ED603E42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7" w:tplc="EA1AA1F4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8" w:tplc="967CB8FC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22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3">
    <w:nsid w:val="59EE536F"/>
    <w:multiLevelType w:val="hybridMultilevel"/>
    <w:tmpl w:val="9EFA844C"/>
    <w:lvl w:ilvl="0" w:tplc="D9BA54D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8925736">
      <w:numFmt w:val="bullet"/>
      <w:lvlText w:val="•"/>
      <w:lvlJc w:val="left"/>
      <w:pPr>
        <w:ind w:left="1442" w:hanging="286"/>
      </w:pPr>
      <w:rPr>
        <w:rFonts w:hint="default"/>
        <w:lang w:val="ru-RU" w:eastAsia="en-US" w:bidi="ar-SA"/>
      </w:rPr>
    </w:lvl>
    <w:lvl w:ilvl="2" w:tplc="4656BA3C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3" w:tplc="41E0B634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8E9673E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FAE1258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9C2CDDC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7" w:tplc="E7C869AA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FE4AF8BA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124">
    <w:nsid w:val="5AFD5B5F"/>
    <w:multiLevelType w:val="multilevel"/>
    <w:tmpl w:val="2DC07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B976F73"/>
    <w:multiLevelType w:val="hybridMultilevel"/>
    <w:tmpl w:val="E2FA232E"/>
    <w:lvl w:ilvl="0" w:tplc="E7347A28">
      <w:numFmt w:val="bullet"/>
      <w:lvlText w:val=""/>
      <w:lvlJc w:val="left"/>
      <w:pPr>
        <w:ind w:left="107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E0C3540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242628E6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61AC7266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4EF8F076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6BBECC78">
      <w:numFmt w:val="bullet"/>
      <w:lvlText w:val="•"/>
      <w:lvlJc w:val="left"/>
      <w:pPr>
        <w:ind w:left="1422" w:hanging="209"/>
      </w:pPr>
      <w:rPr>
        <w:rFonts w:hint="default"/>
        <w:lang w:val="ru-RU" w:eastAsia="en-US" w:bidi="ar-SA"/>
      </w:rPr>
    </w:lvl>
    <w:lvl w:ilvl="6" w:tplc="B3C63F40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E58CC820">
      <w:numFmt w:val="bullet"/>
      <w:lvlText w:val="•"/>
      <w:lvlJc w:val="left"/>
      <w:pPr>
        <w:ind w:left="1951" w:hanging="209"/>
      </w:pPr>
      <w:rPr>
        <w:rFonts w:hint="default"/>
        <w:lang w:val="ru-RU" w:eastAsia="en-US" w:bidi="ar-SA"/>
      </w:rPr>
    </w:lvl>
    <w:lvl w:ilvl="8" w:tplc="2758C680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abstractNum w:abstractNumId="126">
    <w:nsid w:val="5D2D3F48"/>
    <w:multiLevelType w:val="hybridMultilevel"/>
    <w:tmpl w:val="0226C21E"/>
    <w:lvl w:ilvl="0" w:tplc="9670D3A4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8E87E6C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2" w:tplc="94FAB99A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D110F8C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FAD68600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56427426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6ADC0476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69901A28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D7847D5E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127">
    <w:nsid w:val="5E510BA0"/>
    <w:multiLevelType w:val="hybridMultilevel"/>
    <w:tmpl w:val="59AEFA9A"/>
    <w:lvl w:ilvl="0" w:tplc="83C836A6">
      <w:numFmt w:val="bullet"/>
      <w:lvlText w:val=""/>
      <w:lvlJc w:val="left"/>
      <w:pPr>
        <w:ind w:left="105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25EAFF6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2398C8D4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E52093C8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0874AFB0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5F6045DC">
      <w:numFmt w:val="bullet"/>
      <w:lvlText w:val="•"/>
      <w:lvlJc w:val="left"/>
      <w:pPr>
        <w:ind w:left="1423" w:hanging="209"/>
      </w:pPr>
      <w:rPr>
        <w:rFonts w:hint="default"/>
        <w:lang w:val="ru-RU" w:eastAsia="en-US" w:bidi="ar-SA"/>
      </w:rPr>
    </w:lvl>
    <w:lvl w:ilvl="6" w:tplc="6ED458CC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066A9162">
      <w:numFmt w:val="bullet"/>
      <w:lvlText w:val="•"/>
      <w:lvlJc w:val="left"/>
      <w:pPr>
        <w:ind w:left="1952" w:hanging="209"/>
      </w:pPr>
      <w:rPr>
        <w:rFonts w:hint="default"/>
        <w:lang w:val="ru-RU" w:eastAsia="en-US" w:bidi="ar-SA"/>
      </w:rPr>
    </w:lvl>
    <w:lvl w:ilvl="8" w:tplc="D6BC69C2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abstractNum w:abstractNumId="128">
    <w:nsid w:val="5EA64A6F"/>
    <w:multiLevelType w:val="hybridMultilevel"/>
    <w:tmpl w:val="6D3859DC"/>
    <w:lvl w:ilvl="0" w:tplc="B5284394">
      <w:numFmt w:val="bullet"/>
      <w:lvlText w:val=""/>
      <w:lvlJc w:val="left"/>
      <w:pPr>
        <w:ind w:left="108" w:hanging="29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94E58EE">
      <w:numFmt w:val="bullet"/>
      <w:lvlText w:val="•"/>
      <w:lvlJc w:val="left"/>
      <w:pPr>
        <w:ind w:left="364" w:hanging="299"/>
      </w:pPr>
      <w:rPr>
        <w:rFonts w:hint="default"/>
        <w:lang w:val="ru-RU" w:eastAsia="en-US" w:bidi="ar-SA"/>
      </w:rPr>
    </w:lvl>
    <w:lvl w:ilvl="2" w:tplc="364440F6">
      <w:numFmt w:val="bullet"/>
      <w:lvlText w:val="•"/>
      <w:lvlJc w:val="left"/>
      <w:pPr>
        <w:ind w:left="629" w:hanging="299"/>
      </w:pPr>
      <w:rPr>
        <w:rFonts w:hint="default"/>
        <w:lang w:val="ru-RU" w:eastAsia="en-US" w:bidi="ar-SA"/>
      </w:rPr>
    </w:lvl>
    <w:lvl w:ilvl="3" w:tplc="A3C423F4">
      <w:numFmt w:val="bullet"/>
      <w:lvlText w:val="•"/>
      <w:lvlJc w:val="left"/>
      <w:pPr>
        <w:ind w:left="893" w:hanging="299"/>
      </w:pPr>
      <w:rPr>
        <w:rFonts w:hint="default"/>
        <w:lang w:val="ru-RU" w:eastAsia="en-US" w:bidi="ar-SA"/>
      </w:rPr>
    </w:lvl>
    <w:lvl w:ilvl="4" w:tplc="C966E1B2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5" w:tplc="2D4C461A">
      <w:numFmt w:val="bullet"/>
      <w:lvlText w:val="•"/>
      <w:lvlJc w:val="left"/>
      <w:pPr>
        <w:ind w:left="1423" w:hanging="299"/>
      </w:pPr>
      <w:rPr>
        <w:rFonts w:hint="default"/>
        <w:lang w:val="ru-RU" w:eastAsia="en-US" w:bidi="ar-SA"/>
      </w:rPr>
    </w:lvl>
    <w:lvl w:ilvl="6" w:tplc="E8000198">
      <w:numFmt w:val="bullet"/>
      <w:lvlText w:val="•"/>
      <w:lvlJc w:val="left"/>
      <w:pPr>
        <w:ind w:left="1687" w:hanging="299"/>
      </w:pPr>
      <w:rPr>
        <w:rFonts w:hint="default"/>
        <w:lang w:val="ru-RU" w:eastAsia="en-US" w:bidi="ar-SA"/>
      </w:rPr>
    </w:lvl>
    <w:lvl w:ilvl="7" w:tplc="806887A8">
      <w:numFmt w:val="bullet"/>
      <w:lvlText w:val="•"/>
      <w:lvlJc w:val="left"/>
      <w:pPr>
        <w:ind w:left="1952" w:hanging="299"/>
      </w:pPr>
      <w:rPr>
        <w:rFonts w:hint="default"/>
        <w:lang w:val="ru-RU" w:eastAsia="en-US" w:bidi="ar-SA"/>
      </w:rPr>
    </w:lvl>
    <w:lvl w:ilvl="8" w:tplc="AAD07650">
      <w:numFmt w:val="bullet"/>
      <w:lvlText w:val="•"/>
      <w:lvlJc w:val="left"/>
      <w:pPr>
        <w:ind w:left="2216" w:hanging="299"/>
      </w:pPr>
      <w:rPr>
        <w:rFonts w:hint="default"/>
        <w:lang w:val="ru-RU" w:eastAsia="en-US" w:bidi="ar-SA"/>
      </w:rPr>
    </w:lvl>
  </w:abstractNum>
  <w:abstractNum w:abstractNumId="129">
    <w:nsid w:val="5EEA06E3"/>
    <w:multiLevelType w:val="hybridMultilevel"/>
    <w:tmpl w:val="BC4C1F8A"/>
    <w:lvl w:ilvl="0" w:tplc="6C300300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0107CFA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09DEC65A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0E4247D0">
      <w:numFmt w:val="bullet"/>
      <w:lvlText w:val="•"/>
      <w:lvlJc w:val="left"/>
      <w:pPr>
        <w:ind w:left="1062" w:hanging="226"/>
      </w:pPr>
      <w:rPr>
        <w:rFonts w:hint="default"/>
        <w:lang w:val="ru-RU" w:eastAsia="en-US" w:bidi="ar-SA"/>
      </w:rPr>
    </w:lvl>
    <w:lvl w:ilvl="4" w:tplc="725CAA70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1136AB52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6" w:tplc="0846D140">
      <w:numFmt w:val="bullet"/>
      <w:lvlText w:val="•"/>
      <w:lvlJc w:val="left"/>
      <w:pPr>
        <w:ind w:left="1784" w:hanging="226"/>
      </w:pPr>
      <w:rPr>
        <w:rFonts w:hint="default"/>
        <w:lang w:val="ru-RU" w:eastAsia="en-US" w:bidi="ar-SA"/>
      </w:rPr>
    </w:lvl>
    <w:lvl w:ilvl="7" w:tplc="29DC4F4A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8" w:tplc="432EC9E8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</w:abstractNum>
  <w:abstractNum w:abstractNumId="130">
    <w:nsid w:val="5F0A40EB"/>
    <w:multiLevelType w:val="hybridMultilevel"/>
    <w:tmpl w:val="7C068BEC"/>
    <w:lvl w:ilvl="0" w:tplc="71EE3A9C">
      <w:numFmt w:val="bullet"/>
      <w:lvlText w:val=""/>
      <w:lvlJc w:val="left"/>
      <w:pPr>
        <w:ind w:left="362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A704E36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DA5CAE8E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E8886380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A92EBD5C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22DE025C">
      <w:numFmt w:val="bullet"/>
      <w:lvlText w:val="•"/>
      <w:lvlJc w:val="left"/>
      <w:pPr>
        <w:ind w:left="1553" w:hanging="257"/>
      </w:pPr>
      <w:rPr>
        <w:rFonts w:hint="default"/>
        <w:lang w:val="ru-RU" w:eastAsia="en-US" w:bidi="ar-SA"/>
      </w:rPr>
    </w:lvl>
    <w:lvl w:ilvl="6" w:tplc="F3106F84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76FC0CBC">
      <w:numFmt w:val="bullet"/>
      <w:lvlText w:val="•"/>
      <w:lvlJc w:val="left"/>
      <w:pPr>
        <w:ind w:left="2030" w:hanging="257"/>
      </w:pPr>
      <w:rPr>
        <w:rFonts w:hint="default"/>
        <w:lang w:val="ru-RU" w:eastAsia="en-US" w:bidi="ar-SA"/>
      </w:rPr>
    </w:lvl>
    <w:lvl w:ilvl="8" w:tplc="CE9CCB82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131">
    <w:nsid w:val="5F5D35BB"/>
    <w:multiLevelType w:val="hybridMultilevel"/>
    <w:tmpl w:val="084E1A08"/>
    <w:lvl w:ilvl="0" w:tplc="1506FCB8">
      <w:start w:val="1"/>
      <w:numFmt w:val="decimal"/>
      <w:lvlText w:val="%1)"/>
      <w:lvlJc w:val="left"/>
      <w:pPr>
        <w:ind w:left="39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86157E">
      <w:numFmt w:val="bullet"/>
      <w:lvlText w:val="•"/>
      <w:lvlJc w:val="left"/>
      <w:pPr>
        <w:ind w:left="1442" w:hanging="262"/>
      </w:pPr>
      <w:rPr>
        <w:rFonts w:hint="default"/>
        <w:lang w:val="ru-RU" w:eastAsia="en-US" w:bidi="ar-SA"/>
      </w:rPr>
    </w:lvl>
    <w:lvl w:ilvl="2" w:tplc="C8A4DC30">
      <w:numFmt w:val="bullet"/>
      <w:lvlText w:val="•"/>
      <w:lvlJc w:val="left"/>
      <w:pPr>
        <w:ind w:left="2485" w:hanging="262"/>
      </w:pPr>
      <w:rPr>
        <w:rFonts w:hint="default"/>
        <w:lang w:val="ru-RU" w:eastAsia="en-US" w:bidi="ar-SA"/>
      </w:rPr>
    </w:lvl>
    <w:lvl w:ilvl="3" w:tplc="AC66344A">
      <w:numFmt w:val="bullet"/>
      <w:lvlText w:val="•"/>
      <w:lvlJc w:val="left"/>
      <w:pPr>
        <w:ind w:left="3527" w:hanging="262"/>
      </w:pPr>
      <w:rPr>
        <w:rFonts w:hint="default"/>
        <w:lang w:val="ru-RU" w:eastAsia="en-US" w:bidi="ar-SA"/>
      </w:rPr>
    </w:lvl>
    <w:lvl w:ilvl="4" w:tplc="5F907C4E">
      <w:numFmt w:val="bullet"/>
      <w:lvlText w:val="•"/>
      <w:lvlJc w:val="left"/>
      <w:pPr>
        <w:ind w:left="4570" w:hanging="262"/>
      </w:pPr>
      <w:rPr>
        <w:rFonts w:hint="default"/>
        <w:lang w:val="ru-RU" w:eastAsia="en-US" w:bidi="ar-SA"/>
      </w:rPr>
    </w:lvl>
    <w:lvl w:ilvl="5" w:tplc="42E81170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 w:tplc="6BA63E42">
      <w:numFmt w:val="bullet"/>
      <w:lvlText w:val="•"/>
      <w:lvlJc w:val="left"/>
      <w:pPr>
        <w:ind w:left="6655" w:hanging="262"/>
      </w:pPr>
      <w:rPr>
        <w:rFonts w:hint="default"/>
        <w:lang w:val="ru-RU" w:eastAsia="en-US" w:bidi="ar-SA"/>
      </w:rPr>
    </w:lvl>
    <w:lvl w:ilvl="7" w:tplc="F1A4BFE8">
      <w:numFmt w:val="bullet"/>
      <w:lvlText w:val="•"/>
      <w:lvlJc w:val="left"/>
      <w:pPr>
        <w:ind w:left="7698" w:hanging="262"/>
      </w:pPr>
      <w:rPr>
        <w:rFonts w:hint="default"/>
        <w:lang w:val="ru-RU" w:eastAsia="en-US" w:bidi="ar-SA"/>
      </w:rPr>
    </w:lvl>
    <w:lvl w:ilvl="8" w:tplc="A888D866">
      <w:numFmt w:val="bullet"/>
      <w:lvlText w:val="•"/>
      <w:lvlJc w:val="left"/>
      <w:pPr>
        <w:ind w:left="8741" w:hanging="262"/>
      </w:pPr>
      <w:rPr>
        <w:rFonts w:hint="default"/>
        <w:lang w:val="ru-RU" w:eastAsia="en-US" w:bidi="ar-SA"/>
      </w:rPr>
    </w:lvl>
  </w:abstractNum>
  <w:abstractNum w:abstractNumId="132">
    <w:nsid w:val="60AA22E9"/>
    <w:multiLevelType w:val="hybridMultilevel"/>
    <w:tmpl w:val="1C4C0516"/>
    <w:lvl w:ilvl="0" w:tplc="8E9C8CA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6E4C30">
      <w:numFmt w:val="bullet"/>
      <w:lvlText w:val="•"/>
      <w:lvlJc w:val="left"/>
      <w:pPr>
        <w:ind w:left="929" w:hanging="159"/>
      </w:pPr>
      <w:rPr>
        <w:rFonts w:hint="default"/>
        <w:lang w:val="ru-RU" w:eastAsia="en-US" w:bidi="ar-SA"/>
      </w:rPr>
    </w:lvl>
    <w:lvl w:ilvl="2" w:tplc="487291F4">
      <w:numFmt w:val="bullet"/>
      <w:lvlText w:val="•"/>
      <w:lvlJc w:val="left"/>
      <w:pPr>
        <w:ind w:left="1758" w:hanging="159"/>
      </w:pPr>
      <w:rPr>
        <w:rFonts w:hint="default"/>
        <w:lang w:val="ru-RU" w:eastAsia="en-US" w:bidi="ar-SA"/>
      </w:rPr>
    </w:lvl>
    <w:lvl w:ilvl="3" w:tplc="A58EEC74">
      <w:numFmt w:val="bullet"/>
      <w:lvlText w:val="•"/>
      <w:lvlJc w:val="left"/>
      <w:pPr>
        <w:ind w:left="2587" w:hanging="159"/>
      </w:pPr>
      <w:rPr>
        <w:rFonts w:hint="default"/>
        <w:lang w:val="ru-RU" w:eastAsia="en-US" w:bidi="ar-SA"/>
      </w:rPr>
    </w:lvl>
    <w:lvl w:ilvl="4" w:tplc="CE064C78">
      <w:numFmt w:val="bullet"/>
      <w:lvlText w:val="•"/>
      <w:lvlJc w:val="left"/>
      <w:pPr>
        <w:ind w:left="3416" w:hanging="159"/>
      </w:pPr>
      <w:rPr>
        <w:rFonts w:hint="default"/>
        <w:lang w:val="ru-RU" w:eastAsia="en-US" w:bidi="ar-SA"/>
      </w:rPr>
    </w:lvl>
    <w:lvl w:ilvl="5" w:tplc="2F12247C">
      <w:numFmt w:val="bullet"/>
      <w:lvlText w:val="•"/>
      <w:lvlJc w:val="left"/>
      <w:pPr>
        <w:ind w:left="4245" w:hanging="159"/>
      </w:pPr>
      <w:rPr>
        <w:rFonts w:hint="default"/>
        <w:lang w:val="ru-RU" w:eastAsia="en-US" w:bidi="ar-SA"/>
      </w:rPr>
    </w:lvl>
    <w:lvl w:ilvl="6" w:tplc="0688102E">
      <w:numFmt w:val="bullet"/>
      <w:lvlText w:val="•"/>
      <w:lvlJc w:val="left"/>
      <w:pPr>
        <w:ind w:left="5074" w:hanging="159"/>
      </w:pPr>
      <w:rPr>
        <w:rFonts w:hint="default"/>
        <w:lang w:val="ru-RU" w:eastAsia="en-US" w:bidi="ar-SA"/>
      </w:rPr>
    </w:lvl>
    <w:lvl w:ilvl="7" w:tplc="16345158">
      <w:numFmt w:val="bullet"/>
      <w:lvlText w:val="•"/>
      <w:lvlJc w:val="left"/>
      <w:pPr>
        <w:ind w:left="5903" w:hanging="159"/>
      </w:pPr>
      <w:rPr>
        <w:rFonts w:hint="default"/>
        <w:lang w:val="ru-RU" w:eastAsia="en-US" w:bidi="ar-SA"/>
      </w:rPr>
    </w:lvl>
    <w:lvl w:ilvl="8" w:tplc="1038B9F0">
      <w:numFmt w:val="bullet"/>
      <w:lvlText w:val="•"/>
      <w:lvlJc w:val="left"/>
      <w:pPr>
        <w:ind w:left="6732" w:hanging="159"/>
      </w:pPr>
      <w:rPr>
        <w:rFonts w:hint="default"/>
        <w:lang w:val="ru-RU" w:eastAsia="en-US" w:bidi="ar-SA"/>
      </w:rPr>
    </w:lvl>
  </w:abstractNum>
  <w:abstractNum w:abstractNumId="133">
    <w:nsid w:val="60BB2EA5"/>
    <w:multiLevelType w:val="hybridMultilevel"/>
    <w:tmpl w:val="53ECDC38"/>
    <w:lvl w:ilvl="0" w:tplc="06A2DE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43CB8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DAE40FC2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E91EC448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4" w:tplc="B2783864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5" w:tplc="DCC2A3EA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6" w:tplc="E356075C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7" w:tplc="C14E8558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 w:tplc="04A8086A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</w:abstractNum>
  <w:abstractNum w:abstractNumId="134">
    <w:nsid w:val="610303E4"/>
    <w:multiLevelType w:val="hybridMultilevel"/>
    <w:tmpl w:val="F50ED57C"/>
    <w:lvl w:ilvl="0" w:tplc="7D7212A4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9CAC2EA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35D6A794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4E30F6E6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9BE8BB52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AA26128E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17BE20B6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47223016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0BE8FF08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135">
    <w:nsid w:val="614D1C68"/>
    <w:multiLevelType w:val="hybridMultilevel"/>
    <w:tmpl w:val="0AAE29C8"/>
    <w:lvl w:ilvl="0" w:tplc="61522158">
      <w:start w:val="1"/>
      <w:numFmt w:val="decimal"/>
      <w:lvlText w:val="%1)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E6BF0">
      <w:numFmt w:val="bullet"/>
      <w:lvlText w:val="•"/>
      <w:lvlJc w:val="left"/>
      <w:pPr>
        <w:ind w:left="1442" w:hanging="425"/>
      </w:pPr>
      <w:rPr>
        <w:rFonts w:hint="default"/>
        <w:lang w:val="ru-RU" w:eastAsia="en-US" w:bidi="ar-SA"/>
      </w:rPr>
    </w:lvl>
    <w:lvl w:ilvl="2" w:tplc="3DF41146">
      <w:numFmt w:val="bullet"/>
      <w:lvlText w:val="•"/>
      <w:lvlJc w:val="left"/>
      <w:pPr>
        <w:ind w:left="2485" w:hanging="425"/>
      </w:pPr>
      <w:rPr>
        <w:rFonts w:hint="default"/>
        <w:lang w:val="ru-RU" w:eastAsia="en-US" w:bidi="ar-SA"/>
      </w:rPr>
    </w:lvl>
    <w:lvl w:ilvl="3" w:tplc="F9F02DDC">
      <w:numFmt w:val="bullet"/>
      <w:lvlText w:val="•"/>
      <w:lvlJc w:val="left"/>
      <w:pPr>
        <w:ind w:left="3527" w:hanging="425"/>
      </w:pPr>
      <w:rPr>
        <w:rFonts w:hint="default"/>
        <w:lang w:val="ru-RU" w:eastAsia="en-US" w:bidi="ar-SA"/>
      </w:rPr>
    </w:lvl>
    <w:lvl w:ilvl="4" w:tplc="CCEE79EE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0290921E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24621198">
      <w:numFmt w:val="bullet"/>
      <w:lvlText w:val="•"/>
      <w:lvlJc w:val="left"/>
      <w:pPr>
        <w:ind w:left="6655" w:hanging="425"/>
      </w:pPr>
      <w:rPr>
        <w:rFonts w:hint="default"/>
        <w:lang w:val="ru-RU" w:eastAsia="en-US" w:bidi="ar-SA"/>
      </w:rPr>
    </w:lvl>
    <w:lvl w:ilvl="7" w:tplc="47643FCE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103071EC">
      <w:numFmt w:val="bullet"/>
      <w:lvlText w:val="•"/>
      <w:lvlJc w:val="left"/>
      <w:pPr>
        <w:ind w:left="8741" w:hanging="425"/>
      </w:pPr>
      <w:rPr>
        <w:rFonts w:hint="default"/>
        <w:lang w:val="ru-RU" w:eastAsia="en-US" w:bidi="ar-SA"/>
      </w:rPr>
    </w:lvl>
  </w:abstractNum>
  <w:abstractNum w:abstractNumId="136">
    <w:nsid w:val="616661F0"/>
    <w:multiLevelType w:val="hybridMultilevel"/>
    <w:tmpl w:val="F324712C"/>
    <w:lvl w:ilvl="0" w:tplc="20E41FA8">
      <w:numFmt w:val="bullet"/>
      <w:lvlText w:val=""/>
      <w:lvlJc w:val="left"/>
      <w:pPr>
        <w:ind w:left="331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B70B158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FA50811E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0304EAB8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52CCC9EC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FE46806A">
      <w:numFmt w:val="bullet"/>
      <w:lvlText w:val="•"/>
      <w:lvlJc w:val="left"/>
      <w:pPr>
        <w:ind w:left="1543" w:hanging="226"/>
      </w:pPr>
      <w:rPr>
        <w:rFonts w:hint="default"/>
        <w:lang w:val="ru-RU" w:eastAsia="en-US" w:bidi="ar-SA"/>
      </w:rPr>
    </w:lvl>
    <w:lvl w:ilvl="6" w:tplc="02827880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58A89F52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8" w:tplc="A08C9F1E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137">
    <w:nsid w:val="61B767B9"/>
    <w:multiLevelType w:val="multilevel"/>
    <w:tmpl w:val="CB4490C8"/>
    <w:lvl w:ilvl="0">
      <w:start w:val="2"/>
      <w:numFmt w:val="decimal"/>
      <w:lvlText w:val="2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3050BA0"/>
    <w:multiLevelType w:val="hybridMultilevel"/>
    <w:tmpl w:val="74902E38"/>
    <w:lvl w:ilvl="0" w:tplc="612EBA34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810CC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A71EBD0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A869CB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A82C2D50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AFBEB15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D3EA72CC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6F186040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D5C68810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139">
    <w:nsid w:val="665C284A"/>
    <w:multiLevelType w:val="hybridMultilevel"/>
    <w:tmpl w:val="AAC84460"/>
    <w:lvl w:ilvl="0" w:tplc="A044CCB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E2EC960">
      <w:numFmt w:val="bullet"/>
      <w:lvlText w:val="•"/>
      <w:lvlJc w:val="left"/>
      <w:pPr>
        <w:ind w:left="1442" w:hanging="286"/>
      </w:pPr>
      <w:rPr>
        <w:rFonts w:hint="default"/>
        <w:lang w:val="ru-RU" w:eastAsia="en-US" w:bidi="ar-SA"/>
      </w:rPr>
    </w:lvl>
    <w:lvl w:ilvl="2" w:tplc="F7C87956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3" w:tplc="39D4D034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DDC80580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1B4CC40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66A67118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7" w:tplc="3BB2A514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6F2EA456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140">
    <w:nsid w:val="66CD20B7"/>
    <w:multiLevelType w:val="hybridMultilevel"/>
    <w:tmpl w:val="A992FAC2"/>
    <w:lvl w:ilvl="0" w:tplc="793A04A6">
      <w:numFmt w:val="bullet"/>
      <w:lvlText w:val=""/>
      <w:lvlJc w:val="left"/>
      <w:pPr>
        <w:ind w:left="2094" w:hanging="425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574049E">
      <w:numFmt w:val="bullet"/>
      <w:lvlText w:val="•"/>
      <w:lvlJc w:val="left"/>
      <w:pPr>
        <w:ind w:left="2968" w:hanging="425"/>
      </w:pPr>
      <w:rPr>
        <w:rFonts w:hint="default"/>
        <w:lang w:val="ru-RU" w:eastAsia="en-US" w:bidi="ar-SA"/>
      </w:rPr>
    </w:lvl>
    <w:lvl w:ilvl="2" w:tplc="A30CA10E">
      <w:numFmt w:val="bullet"/>
      <w:lvlText w:val="•"/>
      <w:lvlJc w:val="left"/>
      <w:pPr>
        <w:ind w:left="3837" w:hanging="425"/>
      </w:pPr>
      <w:rPr>
        <w:rFonts w:hint="default"/>
        <w:lang w:val="ru-RU" w:eastAsia="en-US" w:bidi="ar-SA"/>
      </w:rPr>
    </w:lvl>
    <w:lvl w:ilvl="3" w:tplc="11D22CF8">
      <w:numFmt w:val="bullet"/>
      <w:lvlText w:val="•"/>
      <w:lvlJc w:val="left"/>
      <w:pPr>
        <w:ind w:left="4705" w:hanging="425"/>
      </w:pPr>
      <w:rPr>
        <w:rFonts w:hint="default"/>
        <w:lang w:val="ru-RU" w:eastAsia="en-US" w:bidi="ar-SA"/>
      </w:rPr>
    </w:lvl>
    <w:lvl w:ilvl="4" w:tplc="778A5174">
      <w:numFmt w:val="bullet"/>
      <w:lvlText w:val="•"/>
      <w:lvlJc w:val="left"/>
      <w:pPr>
        <w:ind w:left="5574" w:hanging="425"/>
      </w:pPr>
      <w:rPr>
        <w:rFonts w:hint="default"/>
        <w:lang w:val="ru-RU" w:eastAsia="en-US" w:bidi="ar-SA"/>
      </w:rPr>
    </w:lvl>
    <w:lvl w:ilvl="5" w:tplc="35267C50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6" w:tplc="7D2C5CD2">
      <w:numFmt w:val="bullet"/>
      <w:lvlText w:val="•"/>
      <w:lvlJc w:val="left"/>
      <w:pPr>
        <w:ind w:left="7311" w:hanging="425"/>
      </w:pPr>
      <w:rPr>
        <w:rFonts w:hint="default"/>
        <w:lang w:val="ru-RU" w:eastAsia="en-US" w:bidi="ar-SA"/>
      </w:rPr>
    </w:lvl>
    <w:lvl w:ilvl="7" w:tplc="73B2E6DC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  <w:lvl w:ilvl="8" w:tplc="431E48A4">
      <w:numFmt w:val="bullet"/>
      <w:lvlText w:val="•"/>
      <w:lvlJc w:val="left"/>
      <w:pPr>
        <w:ind w:left="9049" w:hanging="425"/>
      </w:pPr>
      <w:rPr>
        <w:rFonts w:hint="default"/>
        <w:lang w:val="ru-RU" w:eastAsia="en-US" w:bidi="ar-SA"/>
      </w:rPr>
    </w:lvl>
  </w:abstractNum>
  <w:abstractNum w:abstractNumId="141">
    <w:nsid w:val="67016509"/>
    <w:multiLevelType w:val="hybridMultilevel"/>
    <w:tmpl w:val="C5FAB3C4"/>
    <w:lvl w:ilvl="0" w:tplc="FFF02CFA">
      <w:start w:val="1"/>
      <w:numFmt w:val="decimal"/>
      <w:lvlText w:val="%1)"/>
      <w:lvlJc w:val="left"/>
      <w:pPr>
        <w:ind w:left="392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E2196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D17E7322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3" w:tplc="5D1C5044">
      <w:numFmt w:val="bullet"/>
      <w:lvlText w:val="•"/>
      <w:lvlJc w:val="left"/>
      <w:pPr>
        <w:ind w:left="3527" w:hanging="358"/>
      </w:pPr>
      <w:rPr>
        <w:rFonts w:hint="default"/>
        <w:lang w:val="ru-RU" w:eastAsia="en-US" w:bidi="ar-SA"/>
      </w:rPr>
    </w:lvl>
    <w:lvl w:ilvl="4" w:tplc="A3CE81CC">
      <w:numFmt w:val="bullet"/>
      <w:lvlText w:val="•"/>
      <w:lvlJc w:val="left"/>
      <w:pPr>
        <w:ind w:left="4570" w:hanging="358"/>
      </w:pPr>
      <w:rPr>
        <w:rFonts w:hint="default"/>
        <w:lang w:val="ru-RU" w:eastAsia="en-US" w:bidi="ar-SA"/>
      </w:rPr>
    </w:lvl>
    <w:lvl w:ilvl="5" w:tplc="EBA4B9CC">
      <w:numFmt w:val="bullet"/>
      <w:lvlText w:val="•"/>
      <w:lvlJc w:val="left"/>
      <w:pPr>
        <w:ind w:left="5613" w:hanging="358"/>
      </w:pPr>
      <w:rPr>
        <w:rFonts w:hint="default"/>
        <w:lang w:val="ru-RU" w:eastAsia="en-US" w:bidi="ar-SA"/>
      </w:rPr>
    </w:lvl>
    <w:lvl w:ilvl="6" w:tplc="7052928A">
      <w:numFmt w:val="bullet"/>
      <w:lvlText w:val="•"/>
      <w:lvlJc w:val="left"/>
      <w:pPr>
        <w:ind w:left="6655" w:hanging="358"/>
      </w:pPr>
      <w:rPr>
        <w:rFonts w:hint="default"/>
        <w:lang w:val="ru-RU" w:eastAsia="en-US" w:bidi="ar-SA"/>
      </w:rPr>
    </w:lvl>
    <w:lvl w:ilvl="7" w:tplc="40FC71EA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  <w:lvl w:ilvl="8" w:tplc="95AC8894">
      <w:numFmt w:val="bullet"/>
      <w:lvlText w:val="•"/>
      <w:lvlJc w:val="left"/>
      <w:pPr>
        <w:ind w:left="8741" w:hanging="358"/>
      </w:pPr>
      <w:rPr>
        <w:rFonts w:hint="default"/>
        <w:lang w:val="ru-RU" w:eastAsia="en-US" w:bidi="ar-SA"/>
      </w:rPr>
    </w:lvl>
  </w:abstractNum>
  <w:abstractNum w:abstractNumId="142">
    <w:nsid w:val="68183A45"/>
    <w:multiLevelType w:val="hybridMultilevel"/>
    <w:tmpl w:val="6C6A75EA"/>
    <w:lvl w:ilvl="0" w:tplc="18B664AC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E469E14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04FEF516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064E524C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A48AC2EA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3AFAF52A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E948F8A6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7932DBA4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A7702652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143">
    <w:nsid w:val="68461330"/>
    <w:multiLevelType w:val="hybridMultilevel"/>
    <w:tmpl w:val="94A2AF76"/>
    <w:lvl w:ilvl="0" w:tplc="C7629A00">
      <w:numFmt w:val="bullet"/>
      <w:lvlText w:val="-"/>
      <w:lvlJc w:val="left"/>
      <w:pPr>
        <w:ind w:left="110" w:hanging="5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C0F3C">
      <w:numFmt w:val="bullet"/>
      <w:lvlText w:val="•"/>
      <w:lvlJc w:val="left"/>
      <w:pPr>
        <w:ind w:left="574" w:hanging="553"/>
      </w:pPr>
      <w:rPr>
        <w:rFonts w:hint="default"/>
        <w:lang w:val="ru-RU" w:eastAsia="en-US" w:bidi="ar-SA"/>
      </w:rPr>
    </w:lvl>
    <w:lvl w:ilvl="2" w:tplc="D0F609F2">
      <w:numFmt w:val="bullet"/>
      <w:lvlText w:val="•"/>
      <w:lvlJc w:val="left"/>
      <w:pPr>
        <w:ind w:left="1029" w:hanging="553"/>
      </w:pPr>
      <w:rPr>
        <w:rFonts w:hint="default"/>
        <w:lang w:val="ru-RU" w:eastAsia="en-US" w:bidi="ar-SA"/>
      </w:rPr>
    </w:lvl>
    <w:lvl w:ilvl="3" w:tplc="DF869A92">
      <w:numFmt w:val="bullet"/>
      <w:lvlText w:val="•"/>
      <w:lvlJc w:val="left"/>
      <w:pPr>
        <w:ind w:left="1484" w:hanging="553"/>
      </w:pPr>
      <w:rPr>
        <w:rFonts w:hint="default"/>
        <w:lang w:val="ru-RU" w:eastAsia="en-US" w:bidi="ar-SA"/>
      </w:rPr>
    </w:lvl>
    <w:lvl w:ilvl="4" w:tplc="3A8A184A">
      <w:numFmt w:val="bullet"/>
      <w:lvlText w:val="•"/>
      <w:lvlJc w:val="left"/>
      <w:pPr>
        <w:ind w:left="1939" w:hanging="553"/>
      </w:pPr>
      <w:rPr>
        <w:rFonts w:hint="default"/>
        <w:lang w:val="ru-RU" w:eastAsia="en-US" w:bidi="ar-SA"/>
      </w:rPr>
    </w:lvl>
    <w:lvl w:ilvl="5" w:tplc="3530E520">
      <w:numFmt w:val="bullet"/>
      <w:lvlText w:val="•"/>
      <w:lvlJc w:val="left"/>
      <w:pPr>
        <w:ind w:left="2394" w:hanging="553"/>
      </w:pPr>
      <w:rPr>
        <w:rFonts w:hint="default"/>
        <w:lang w:val="ru-RU" w:eastAsia="en-US" w:bidi="ar-SA"/>
      </w:rPr>
    </w:lvl>
    <w:lvl w:ilvl="6" w:tplc="C152E4B8">
      <w:numFmt w:val="bullet"/>
      <w:lvlText w:val="•"/>
      <w:lvlJc w:val="left"/>
      <w:pPr>
        <w:ind w:left="2849" w:hanging="553"/>
      </w:pPr>
      <w:rPr>
        <w:rFonts w:hint="default"/>
        <w:lang w:val="ru-RU" w:eastAsia="en-US" w:bidi="ar-SA"/>
      </w:rPr>
    </w:lvl>
    <w:lvl w:ilvl="7" w:tplc="2D3A7EC8">
      <w:numFmt w:val="bullet"/>
      <w:lvlText w:val="•"/>
      <w:lvlJc w:val="left"/>
      <w:pPr>
        <w:ind w:left="3304" w:hanging="553"/>
      </w:pPr>
      <w:rPr>
        <w:rFonts w:hint="default"/>
        <w:lang w:val="ru-RU" w:eastAsia="en-US" w:bidi="ar-SA"/>
      </w:rPr>
    </w:lvl>
    <w:lvl w:ilvl="8" w:tplc="5FFE1BC6">
      <w:numFmt w:val="bullet"/>
      <w:lvlText w:val="•"/>
      <w:lvlJc w:val="left"/>
      <w:pPr>
        <w:ind w:left="3759" w:hanging="553"/>
      </w:pPr>
      <w:rPr>
        <w:rFonts w:hint="default"/>
        <w:lang w:val="ru-RU" w:eastAsia="en-US" w:bidi="ar-SA"/>
      </w:rPr>
    </w:lvl>
  </w:abstractNum>
  <w:abstractNum w:abstractNumId="144">
    <w:nsid w:val="692D223C"/>
    <w:multiLevelType w:val="hybridMultilevel"/>
    <w:tmpl w:val="3C96B2EC"/>
    <w:lvl w:ilvl="0" w:tplc="92EA9E04">
      <w:start w:val="3"/>
      <w:numFmt w:val="decimal"/>
      <w:lvlText w:val="%1"/>
      <w:lvlJc w:val="left"/>
      <w:pPr>
        <w:ind w:left="1382" w:hanging="420"/>
        <w:jc w:val="left"/>
      </w:pPr>
      <w:rPr>
        <w:rFonts w:hint="default"/>
        <w:lang w:val="ru-RU" w:eastAsia="en-US" w:bidi="ar-SA"/>
      </w:rPr>
    </w:lvl>
    <w:lvl w:ilvl="1" w:tplc="72720F48">
      <w:numFmt w:val="none"/>
      <w:lvlText w:val=""/>
      <w:lvlJc w:val="left"/>
      <w:pPr>
        <w:tabs>
          <w:tab w:val="num" w:pos="360"/>
        </w:tabs>
      </w:pPr>
    </w:lvl>
    <w:lvl w:ilvl="2" w:tplc="BB0EBF90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3" w:tplc="9190C450">
      <w:numFmt w:val="bullet"/>
      <w:lvlText w:val="•"/>
      <w:lvlJc w:val="left"/>
      <w:pPr>
        <w:ind w:left="4201" w:hanging="420"/>
      </w:pPr>
      <w:rPr>
        <w:rFonts w:hint="default"/>
        <w:lang w:val="ru-RU" w:eastAsia="en-US" w:bidi="ar-SA"/>
      </w:rPr>
    </w:lvl>
    <w:lvl w:ilvl="4" w:tplc="E1D2F226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5" w:tplc="4184EA68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 w:tplc="54D263B6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7" w:tplc="ABD0FDCC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 w:tplc="3C48F01C">
      <w:numFmt w:val="bullet"/>
      <w:lvlText w:val="•"/>
      <w:lvlJc w:val="left"/>
      <w:pPr>
        <w:ind w:left="8905" w:hanging="420"/>
      </w:pPr>
      <w:rPr>
        <w:rFonts w:hint="default"/>
        <w:lang w:val="ru-RU" w:eastAsia="en-US" w:bidi="ar-SA"/>
      </w:rPr>
    </w:lvl>
  </w:abstractNum>
  <w:abstractNum w:abstractNumId="145">
    <w:nsid w:val="69B3334C"/>
    <w:multiLevelType w:val="hybridMultilevel"/>
    <w:tmpl w:val="49F8240A"/>
    <w:lvl w:ilvl="0" w:tplc="D882AF82">
      <w:numFmt w:val="bullet"/>
      <w:lvlText w:val=""/>
      <w:lvlJc w:val="left"/>
      <w:pPr>
        <w:ind w:left="376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3CE83C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E776507C">
      <w:numFmt w:val="bullet"/>
      <w:lvlText w:val="•"/>
      <w:lvlJc w:val="left"/>
      <w:pPr>
        <w:ind w:left="853" w:hanging="269"/>
      </w:pPr>
      <w:rPr>
        <w:rFonts w:hint="default"/>
        <w:lang w:val="ru-RU" w:eastAsia="en-US" w:bidi="ar-SA"/>
      </w:rPr>
    </w:lvl>
    <w:lvl w:ilvl="3" w:tplc="257434DE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4" w:tplc="80804616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5" w:tplc="1FAA286A">
      <w:numFmt w:val="bullet"/>
      <w:lvlText w:val="•"/>
      <w:lvlJc w:val="left"/>
      <w:pPr>
        <w:ind w:left="1564" w:hanging="269"/>
      </w:pPr>
      <w:rPr>
        <w:rFonts w:hint="default"/>
        <w:lang w:val="ru-RU" w:eastAsia="en-US" w:bidi="ar-SA"/>
      </w:rPr>
    </w:lvl>
    <w:lvl w:ilvl="6" w:tplc="F2E292F6">
      <w:numFmt w:val="bullet"/>
      <w:lvlText w:val="•"/>
      <w:lvlJc w:val="left"/>
      <w:pPr>
        <w:ind w:left="1800" w:hanging="269"/>
      </w:pPr>
      <w:rPr>
        <w:rFonts w:hint="default"/>
        <w:lang w:val="ru-RU" w:eastAsia="en-US" w:bidi="ar-SA"/>
      </w:rPr>
    </w:lvl>
    <w:lvl w:ilvl="7" w:tplc="5B9618E8">
      <w:numFmt w:val="bullet"/>
      <w:lvlText w:val="•"/>
      <w:lvlJc w:val="left"/>
      <w:pPr>
        <w:ind w:left="2037" w:hanging="269"/>
      </w:pPr>
      <w:rPr>
        <w:rFonts w:hint="default"/>
        <w:lang w:val="ru-RU" w:eastAsia="en-US" w:bidi="ar-SA"/>
      </w:rPr>
    </w:lvl>
    <w:lvl w:ilvl="8" w:tplc="E93AD32C">
      <w:numFmt w:val="bullet"/>
      <w:lvlText w:val="•"/>
      <w:lvlJc w:val="left"/>
      <w:pPr>
        <w:ind w:left="2274" w:hanging="269"/>
      </w:pPr>
      <w:rPr>
        <w:rFonts w:hint="default"/>
        <w:lang w:val="ru-RU" w:eastAsia="en-US" w:bidi="ar-SA"/>
      </w:rPr>
    </w:lvl>
  </w:abstractNum>
  <w:abstractNum w:abstractNumId="146">
    <w:nsid w:val="69C46475"/>
    <w:multiLevelType w:val="hybridMultilevel"/>
    <w:tmpl w:val="366C5B9A"/>
    <w:lvl w:ilvl="0" w:tplc="91F84000">
      <w:numFmt w:val="bullet"/>
      <w:lvlText w:val=""/>
      <w:lvlJc w:val="left"/>
      <w:pPr>
        <w:ind w:left="105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5842A68">
      <w:numFmt w:val="bullet"/>
      <w:lvlText w:val="•"/>
      <w:lvlJc w:val="left"/>
      <w:pPr>
        <w:ind w:left="640" w:hanging="209"/>
      </w:pPr>
      <w:rPr>
        <w:rFonts w:hint="default"/>
        <w:lang w:val="ru-RU" w:eastAsia="en-US" w:bidi="ar-SA"/>
      </w:rPr>
    </w:lvl>
    <w:lvl w:ilvl="2" w:tplc="4482BB72">
      <w:numFmt w:val="bullet"/>
      <w:lvlText w:val="•"/>
      <w:lvlJc w:val="left"/>
      <w:pPr>
        <w:ind w:left="1180" w:hanging="209"/>
      </w:pPr>
      <w:rPr>
        <w:rFonts w:hint="default"/>
        <w:lang w:val="ru-RU" w:eastAsia="en-US" w:bidi="ar-SA"/>
      </w:rPr>
    </w:lvl>
    <w:lvl w:ilvl="3" w:tplc="754E8F40">
      <w:numFmt w:val="bullet"/>
      <w:lvlText w:val="•"/>
      <w:lvlJc w:val="left"/>
      <w:pPr>
        <w:ind w:left="1720" w:hanging="209"/>
      </w:pPr>
      <w:rPr>
        <w:rFonts w:hint="default"/>
        <w:lang w:val="ru-RU" w:eastAsia="en-US" w:bidi="ar-SA"/>
      </w:rPr>
    </w:lvl>
    <w:lvl w:ilvl="4" w:tplc="EE90B57C">
      <w:numFmt w:val="bullet"/>
      <w:lvlText w:val="•"/>
      <w:lvlJc w:val="left"/>
      <w:pPr>
        <w:ind w:left="2260" w:hanging="209"/>
      </w:pPr>
      <w:rPr>
        <w:rFonts w:hint="default"/>
        <w:lang w:val="ru-RU" w:eastAsia="en-US" w:bidi="ar-SA"/>
      </w:rPr>
    </w:lvl>
    <w:lvl w:ilvl="5" w:tplc="FCAE41FC">
      <w:numFmt w:val="bullet"/>
      <w:lvlText w:val="•"/>
      <w:lvlJc w:val="left"/>
      <w:pPr>
        <w:ind w:left="2800" w:hanging="209"/>
      </w:pPr>
      <w:rPr>
        <w:rFonts w:hint="default"/>
        <w:lang w:val="ru-RU" w:eastAsia="en-US" w:bidi="ar-SA"/>
      </w:rPr>
    </w:lvl>
    <w:lvl w:ilvl="6" w:tplc="B7C22EE2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7" w:tplc="EB407522">
      <w:numFmt w:val="bullet"/>
      <w:lvlText w:val="•"/>
      <w:lvlJc w:val="left"/>
      <w:pPr>
        <w:ind w:left="3880" w:hanging="209"/>
      </w:pPr>
      <w:rPr>
        <w:rFonts w:hint="default"/>
        <w:lang w:val="ru-RU" w:eastAsia="en-US" w:bidi="ar-SA"/>
      </w:rPr>
    </w:lvl>
    <w:lvl w:ilvl="8" w:tplc="0A2C86AE">
      <w:numFmt w:val="bullet"/>
      <w:lvlText w:val="•"/>
      <w:lvlJc w:val="left"/>
      <w:pPr>
        <w:ind w:left="4420" w:hanging="209"/>
      </w:pPr>
      <w:rPr>
        <w:rFonts w:hint="default"/>
        <w:lang w:val="ru-RU" w:eastAsia="en-US" w:bidi="ar-SA"/>
      </w:rPr>
    </w:lvl>
  </w:abstractNum>
  <w:abstractNum w:abstractNumId="147">
    <w:nsid w:val="69D02D6C"/>
    <w:multiLevelType w:val="hybridMultilevel"/>
    <w:tmpl w:val="84DA0E5A"/>
    <w:lvl w:ilvl="0" w:tplc="D7BAA088">
      <w:start w:val="1"/>
      <w:numFmt w:val="decimal"/>
      <w:lvlText w:val="%1)"/>
      <w:lvlJc w:val="left"/>
      <w:pPr>
        <w:ind w:left="39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27242">
      <w:numFmt w:val="bullet"/>
      <w:lvlText w:val="•"/>
      <w:lvlJc w:val="left"/>
      <w:pPr>
        <w:ind w:left="1442" w:hanging="298"/>
      </w:pPr>
      <w:rPr>
        <w:rFonts w:hint="default"/>
        <w:lang w:val="ru-RU" w:eastAsia="en-US" w:bidi="ar-SA"/>
      </w:rPr>
    </w:lvl>
    <w:lvl w:ilvl="2" w:tplc="D982EA90">
      <w:numFmt w:val="bullet"/>
      <w:lvlText w:val="•"/>
      <w:lvlJc w:val="left"/>
      <w:pPr>
        <w:ind w:left="2485" w:hanging="298"/>
      </w:pPr>
      <w:rPr>
        <w:rFonts w:hint="default"/>
        <w:lang w:val="ru-RU" w:eastAsia="en-US" w:bidi="ar-SA"/>
      </w:rPr>
    </w:lvl>
    <w:lvl w:ilvl="3" w:tplc="375AF5B8">
      <w:numFmt w:val="bullet"/>
      <w:lvlText w:val="•"/>
      <w:lvlJc w:val="left"/>
      <w:pPr>
        <w:ind w:left="3527" w:hanging="298"/>
      </w:pPr>
      <w:rPr>
        <w:rFonts w:hint="default"/>
        <w:lang w:val="ru-RU" w:eastAsia="en-US" w:bidi="ar-SA"/>
      </w:rPr>
    </w:lvl>
    <w:lvl w:ilvl="4" w:tplc="2F4E4B82">
      <w:numFmt w:val="bullet"/>
      <w:lvlText w:val="•"/>
      <w:lvlJc w:val="left"/>
      <w:pPr>
        <w:ind w:left="4570" w:hanging="298"/>
      </w:pPr>
      <w:rPr>
        <w:rFonts w:hint="default"/>
        <w:lang w:val="ru-RU" w:eastAsia="en-US" w:bidi="ar-SA"/>
      </w:rPr>
    </w:lvl>
    <w:lvl w:ilvl="5" w:tplc="1CB25E16">
      <w:numFmt w:val="bullet"/>
      <w:lvlText w:val="•"/>
      <w:lvlJc w:val="left"/>
      <w:pPr>
        <w:ind w:left="5613" w:hanging="298"/>
      </w:pPr>
      <w:rPr>
        <w:rFonts w:hint="default"/>
        <w:lang w:val="ru-RU" w:eastAsia="en-US" w:bidi="ar-SA"/>
      </w:rPr>
    </w:lvl>
    <w:lvl w:ilvl="6" w:tplc="D07248CE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77822D4A">
      <w:numFmt w:val="bullet"/>
      <w:lvlText w:val="•"/>
      <w:lvlJc w:val="left"/>
      <w:pPr>
        <w:ind w:left="7698" w:hanging="298"/>
      </w:pPr>
      <w:rPr>
        <w:rFonts w:hint="default"/>
        <w:lang w:val="ru-RU" w:eastAsia="en-US" w:bidi="ar-SA"/>
      </w:rPr>
    </w:lvl>
    <w:lvl w:ilvl="8" w:tplc="CB8A0C1A">
      <w:numFmt w:val="bullet"/>
      <w:lvlText w:val="•"/>
      <w:lvlJc w:val="left"/>
      <w:pPr>
        <w:ind w:left="8741" w:hanging="298"/>
      </w:pPr>
      <w:rPr>
        <w:rFonts w:hint="default"/>
        <w:lang w:val="ru-RU" w:eastAsia="en-US" w:bidi="ar-SA"/>
      </w:rPr>
    </w:lvl>
  </w:abstractNum>
  <w:abstractNum w:abstractNumId="148">
    <w:nsid w:val="6AD83AE0"/>
    <w:multiLevelType w:val="hybridMultilevel"/>
    <w:tmpl w:val="D17E8E46"/>
    <w:lvl w:ilvl="0" w:tplc="76B2F206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E8295CC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1C6CE2F2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E0EEAADA">
      <w:numFmt w:val="bullet"/>
      <w:lvlText w:val="•"/>
      <w:lvlJc w:val="left"/>
      <w:pPr>
        <w:ind w:left="1062" w:hanging="226"/>
      </w:pPr>
      <w:rPr>
        <w:rFonts w:hint="default"/>
        <w:lang w:val="ru-RU" w:eastAsia="en-US" w:bidi="ar-SA"/>
      </w:rPr>
    </w:lvl>
    <w:lvl w:ilvl="4" w:tplc="D6EA67BC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2CC4C17E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6" w:tplc="98E882D0">
      <w:numFmt w:val="bullet"/>
      <w:lvlText w:val="•"/>
      <w:lvlJc w:val="left"/>
      <w:pPr>
        <w:ind w:left="1784" w:hanging="226"/>
      </w:pPr>
      <w:rPr>
        <w:rFonts w:hint="default"/>
        <w:lang w:val="ru-RU" w:eastAsia="en-US" w:bidi="ar-SA"/>
      </w:rPr>
    </w:lvl>
    <w:lvl w:ilvl="7" w:tplc="E16ED286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8" w:tplc="1A0CC864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</w:abstractNum>
  <w:abstractNum w:abstractNumId="149">
    <w:nsid w:val="6BDC25D9"/>
    <w:multiLevelType w:val="hybridMultilevel"/>
    <w:tmpl w:val="5C04686E"/>
    <w:lvl w:ilvl="0" w:tplc="A6BAB948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BF85758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27E83C34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EDBA8486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792C0CEA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BEF43C6A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29EA5670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581CBAD6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4E72D19E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150">
    <w:nsid w:val="6C885CBF"/>
    <w:multiLevelType w:val="hybridMultilevel"/>
    <w:tmpl w:val="8D70A448"/>
    <w:lvl w:ilvl="0" w:tplc="D1647CB0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03043C2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FB2A0612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30DA64CC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3F7E1D60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514C577E">
      <w:numFmt w:val="bullet"/>
      <w:lvlText w:val="•"/>
      <w:lvlJc w:val="left"/>
      <w:pPr>
        <w:ind w:left="1423" w:hanging="224"/>
      </w:pPr>
      <w:rPr>
        <w:rFonts w:hint="default"/>
        <w:lang w:val="ru-RU" w:eastAsia="en-US" w:bidi="ar-SA"/>
      </w:rPr>
    </w:lvl>
    <w:lvl w:ilvl="6" w:tplc="DE5E4616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3BBCE504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8" w:tplc="7A22EF5C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151">
    <w:nsid w:val="6F0E488C"/>
    <w:multiLevelType w:val="hybridMultilevel"/>
    <w:tmpl w:val="EB662606"/>
    <w:lvl w:ilvl="0" w:tplc="2A08EE02">
      <w:numFmt w:val="bullet"/>
      <w:lvlText w:val=""/>
      <w:lvlJc w:val="left"/>
      <w:pPr>
        <w:ind w:left="109" w:hanging="56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44EB970">
      <w:numFmt w:val="bullet"/>
      <w:lvlText w:val=""/>
      <w:lvlJc w:val="left"/>
      <w:pPr>
        <w:ind w:left="397" w:hanging="56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314314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 w:tplc="CDFA93A6">
      <w:numFmt w:val="bullet"/>
      <w:lvlText w:val="•"/>
      <w:lvlJc w:val="left"/>
      <w:pPr>
        <w:ind w:left="2716" w:hanging="286"/>
      </w:pPr>
      <w:rPr>
        <w:rFonts w:hint="default"/>
        <w:lang w:val="ru-RU" w:eastAsia="en-US" w:bidi="ar-SA"/>
      </w:rPr>
    </w:lvl>
    <w:lvl w:ilvl="4" w:tplc="C86C5F80">
      <w:numFmt w:val="bullet"/>
      <w:lvlText w:val="•"/>
      <w:lvlJc w:val="left"/>
      <w:pPr>
        <w:ind w:left="3875" w:hanging="286"/>
      </w:pPr>
      <w:rPr>
        <w:rFonts w:hint="default"/>
        <w:lang w:val="ru-RU" w:eastAsia="en-US" w:bidi="ar-SA"/>
      </w:rPr>
    </w:lvl>
    <w:lvl w:ilvl="5" w:tplc="3E7A46D6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00E2A7C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7" w:tplc="6694B024">
      <w:numFmt w:val="bullet"/>
      <w:lvlText w:val="•"/>
      <w:lvlJc w:val="left"/>
      <w:pPr>
        <w:ind w:left="7350" w:hanging="286"/>
      </w:pPr>
      <w:rPr>
        <w:rFonts w:hint="default"/>
        <w:lang w:val="ru-RU" w:eastAsia="en-US" w:bidi="ar-SA"/>
      </w:rPr>
    </w:lvl>
    <w:lvl w:ilvl="8" w:tplc="F42A792A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152">
    <w:nsid w:val="6F2F3297"/>
    <w:multiLevelType w:val="hybridMultilevel"/>
    <w:tmpl w:val="10AE61F2"/>
    <w:lvl w:ilvl="0" w:tplc="F6B2C53C">
      <w:numFmt w:val="bullet"/>
      <w:lvlText w:val=""/>
      <w:lvlJc w:val="left"/>
      <w:pPr>
        <w:ind w:left="362" w:hanging="25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8406A8C">
      <w:numFmt w:val="bullet"/>
      <w:lvlText w:val="•"/>
      <w:lvlJc w:val="left"/>
      <w:pPr>
        <w:ind w:left="598" w:hanging="257"/>
      </w:pPr>
      <w:rPr>
        <w:rFonts w:hint="default"/>
        <w:lang w:val="ru-RU" w:eastAsia="en-US" w:bidi="ar-SA"/>
      </w:rPr>
    </w:lvl>
    <w:lvl w:ilvl="2" w:tplc="E51871B8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3" w:tplc="29760922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4" w:tplc="D0F87138">
      <w:numFmt w:val="bullet"/>
      <w:lvlText w:val="•"/>
      <w:lvlJc w:val="left"/>
      <w:pPr>
        <w:ind w:left="1314" w:hanging="257"/>
      </w:pPr>
      <w:rPr>
        <w:rFonts w:hint="default"/>
        <w:lang w:val="ru-RU" w:eastAsia="en-US" w:bidi="ar-SA"/>
      </w:rPr>
    </w:lvl>
    <w:lvl w:ilvl="5" w:tplc="CBC0FCB4">
      <w:numFmt w:val="bullet"/>
      <w:lvlText w:val="•"/>
      <w:lvlJc w:val="left"/>
      <w:pPr>
        <w:ind w:left="1553" w:hanging="257"/>
      </w:pPr>
      <w:rPr>
        <w:rFonts w:hint="default"/>
        <w:lang w:val="ru-RU" w:eastAsia="en-US" w:bidi="ar-SA"/>
      </w:rPr>
    </w:lvl>
    <w:lvl w:ilvl="6" w:tplc="294A4D18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7" w:tplc="F7006BAC">
      <w:numFmt w:val="bullet"/>
      <w:lvlText w:val="•"/>
      <w:lvlJc w:val="left"/>
      <w:pPr>
        <w:ind w:left="2030" w:hanging="257"/>
      </w:pPr>
      <w:rPr>
        <w:rFonts w:hint="default"/>
        <w:lang w:val="ru-RU" w:eastAsia="en-US" w:bidi="ar-SA"/>
      </w:rPr>
    </w:lvl>
    <w:lvl w:ilvl="8" w:tplc="FDB49B4C">
      <w:numFmt w:val="bullet"/>
      <w:lvlText w:val="•"/>
      <w:lvlJc w:val="left"/>
      <w:pPr>
        <w:ind w:left="2268" w:hanging="257"/>
      </w:pPr>
      <w:rPr>
        <w:rFonts w:hint="default"/>
        <w:lang w:val="ru-RU" w:eastAsia="en-US" w:bidi="ar-SA"/>
      </w:rPr>
    </w:lvl>
  </w:abstractNum>
  <w:abstractNum w:abstractNumId="153">
    <w:nsid w:val="6F6D6681"/>
    <w:multiLevelType w:val="hybridMultilevel"/>
    <w:tmpl w:val="7A5CA4C6"/>
    <w:lvl w:ilvl="0" w:tplc="C44622B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749A3E">
      <w:numFmt w:val="bullet"/>
      <w:lvlText w:val="•"/>
      <w:lvlJc w:val="left"/>
      <w:pPr>
        <w:ind w:left="1006" w:hanging="428"/>
      </w:pPr>
      <w:rPr>
        <w:rFonts w:hint="default"/>
        <w:lang w:val="ru-RU" w:eastAsia="en-US" w:bidi="ar-SA"/>
      </w:rPr>
    </w:lvl>
    <w:lvl w:ilvl="2" w:tplc="D76CC9B2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3" w:tplc="2E6C3288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4" w:tplc="F664E25C">
      <w:numFmt w:val="bullet"/>
      <w:lvlText w:val="•"/>
      <w:lvlJc w:val="left"/>
      <w:pPr>
        <w:ind w:left="2404" w:hanging="428"/>
      </w:pPr>
      <w:rPr>
        <w:rFonts w:hint="default"/>
        <w:lang w:val="ru-RU" w:eastAsia="en-US" w:bidi="ar-SA"/>
      </w:rPr>
    </w:lvl>
    <w:lvl w:ilvl="5" w:tplc="A058CE56">
      <w:numFmt w:val="bullet"/>
      <w:lvlText w:val="•"/>
      <w:lvlJc w:val="left"/>
      <w:pPr>
        <w:ind w:left="2870" w:hanging="428"/>
      </w:pPr>
      <w:rPr>
        <w:rFonts w:hint="default"/>
        <w:lang w:val="ru-RU" w:eastAsia="en-US" w:bidi="ar-SA"/>
      </w:rPr>
    </w:lvl>
    <w:lvl w:ilvl="6" w:tplc="615C903E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7" w:tplc="04B4EA7C">
      <w:numFmt w:val="bullet"/>
      <w:lvlText w:val="•"/>
      <w:lvlJc w:val="left"/>
      <w:pPr>
        <w:ind w:left="3802" w:hanging="428"/>
      </w:pPr>
      <w:rPr>
        <w:rFonts w:hint="default"/>
        <w:lang w:val="ru-RU" w:eastAsia="en-US" w:bidi="ar-SA"/>
      </w:rPr>
    </w:lvl>
    <w:lvl w:ilvl="8" w:tplc="390289AE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</w:abstractNum>
  <w:abstractNum w:abstractNumId="154">
    <w:nsid w:val="6FE14DA0"/>
    <w:multiLevelType w:val="hybridMultilevel"/>
    <w:tmpl w:val="5838F768"/>
    <w:lvl w:ilvl="0" w:tplc="E9CE17EA">
      <w:numFmt w:val="bullet"/>
      <w:lvlText w:val=""/>
      <w:lvlJc w:val="left"/>
      <w:pPr>
        <w:ind w:left="141" w:hanging="303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AB4A336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2" w:tplc="D99271C2">
      <w:numFmt w:val="bullet"/>
      <w:lvlText w:val="•"/>
      <w:lvlJc w:val="left"/>
      <w:pPr>
        <w:ind w:left="1499" w:hanging="303"/>
      </w:pPr>
      <w:rPr>
        <w:rFonts w:hint="default"/>
        <w:lang w:val="ru-RU" w:eastAsia="en-US" w:bidi="ar-SA"/>
      </w:rPr>
    </w:lvl>
    <w:lvl w:ilvl="3" w:tplc="A7CE1B4A">
      <w:numFmt w:val="bullet"/>
      <w:lvlText w:val="•"/>
      <w:lvlJc w:val="left"/>
      <w:pPr>
        <w:ind w:left="2179" w:hanging="303"/>
      </w:pPr>
      <w:rPr>
        <w:rFonts w:hint="default"/>
        <w:lang w:val="ru-RU" w:eastAsia="en-US" w:bidi="ar-SA"/>
      </w:rPr>
    </w:lvl>
    <w:lvl w:ilvl="4" w:tplc="3F0E4FC6">
      <w:numFmt w:val="bullet"/>
      <w:lvlText w:val="•"/>
      <w:lvlJc w:val="left"/>
      <w:pPr>
        <w:ind w:left="2858" w:hanging="303"/>
      </w:pPr>
      <w:rPr>
        <w:rFonts w:hint="default"/>
        <w:lang w:val="ru-RU" w:eastAsia="en-US" w:bidi="ar-SA"/>
      </w:rPr>
    </w:lvl>
    <w:lvl w:ilvl="5" w:tplc="CB0E7BC0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158636F4">
      <w:numFmt w:val="bullet"/>
      <w:lvlText w:val="•"/>
      <w:lvlJc w:val="left"/>
      <w:pPr>
        <w:ind w:left="4218" w:hanging="303"/>
      </w:pPr>
      <w:rPr>
        <w:rFonts w:hint="default"/>
        <w:lang w:val="ru-RU" w:eastAsia="en-US" w:bidi="ar-SA"/>
      </w:rPr>
    </w:lvl>
    <w:lvl w:ilvl="7" w:tplc="85DCDC4C">
      <w:numFmt w:val="bullet"/>
      <w:lvlText w:val="•"/>
      <w:lvlJc w:val="left"/>
      <w:pPr>
        <w:ind w:left="4897" w:hanging="303"/>
      </w:pPr>
      <w:rPr>
        <w:rFonts w:hint="default"/>
        <w:lang w:val="ru-RU" w:eastAsia="en-US" w:bidi="ar-SA"/>
      </w:rPr>
    </w:lvl>
    <w:lvl w:ilvl="8" w:tplc="D3FC2C30">
      <w:numFmt w:val="bullet"/>
      <w:lvlText w:val="•"/>
      <w:lvlJc w:val="left"/>
      <w:pPr>
        <w:ind w:left="5577" w:hanging="303"/>
      </w:pPr>
      <w:rPr>
        <w:rFonts w:hint="default"/>
        <w:lang w:val="ru-RU" w:eastAsia="en-US" w:bidi="ar-SA"/>
      </w:rPr>
    </w:lvl>
  </w:abstractNum>
  <w:abstractNum w:abstractNumId="155">
    <w:nsid w:val="7321131F"/>
    <w:multiLevelType w:val="hybridMultilevel"/>
    <w:tmpl w:val="5C549EC8"/>
    <w:lvl w:ilvl="0" w:tplc="DB3C4DE0">
      <w:start w:val="1"/>
      <w:numFmt w:val="decimal"/>
      <w:lvlText w:val="%1)"/>
      <w:lvlJc w:val="left"/>
      <w:pPr>
        <w:ind w:left="121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4C6EC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CC9C383A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5AC21A70"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 w:tplc="8FFC33C6">
      <w:numFmt w:val="bullet"/>
      <w:lvlText w:val="•"/>
      <w:lvlJc w:val="left"/>
      <w:pPr>
        <w:ind w:left="5062" w:hanging="260"/>
      </w:pPr>
      <w:rPr>
        <w:rFonts w:hint="default"/>
        <w:lang w:val="ru-RU" w:eastAsia="en-US" w:bidi="ar-SA"/>
      </w:rPr>
    </w:lvl>
    <w:lvl w:ilvl="5" w:tplc="AB46220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1D0380C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7" w:tplc="95D8F8EA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E9C48A04">
      <w:numFmt w:val="bullet"/>
      <w:lvlText w:val="•"/>
      <w:lvlJc w:val="left"/>
      <w:pPr>
        <w:ind w:left="8905" w:hanging="260"/>
      </w:pPr>
      <w:rPr>
        <w:rFonts w:hint="default"/>
        <w:lang w:val="ru-RU" w:eastAsia="en-US" w:bidi="ar-SA"/>
      </w:rPr>
    </w:lvl>
  </w:abstractNum>
  <w:abstractNum w:abstractNumId="156">
    <w:nsid w:val="7349071D"/>
    <w:multiLevelType w:val="hybridMultilevel"/>
    <w:tmpl w:val="281E492E"/>
    <w:lvl w:ilvl="0" w:tplc="C96E2836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7809D3C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8FF8AA92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3086F394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3710D7F8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FAD2EA2A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D008504A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951CD854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B0B6BF6A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157">
    <w:nsid w:val="75F92E84"/>
    <w:multiLevelType w:val="hybridMultilevel"/>
    <w:tmpl w:val="981C05B4"/>
    <w:lvl w:ilvl="0" w:tplc="17624A58">
      <w:numFmt w:val="bullet"/>
      <w:lvlText w:val=""/>
      <w:lvlJc w:val="left"/>
      <w:pPr>
        <w:ind w:left="108" w:hanging="42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3387532">
      <w:numFmt w:val="bullet"/>
      <w:lvlText w:val="•"/>
      <w:lvlJc w:val="left"/>
      <w:pPr>
        <w:ind w:left="610" w:hanging="428"/>
      </w:pPr>
      <w:rPr>
        <w:rFonts w:hint="default"/>
        <w:lang w:val="ru-RU" w:eastAsia="en-US" w:bidi="ar-SA"/>
      </w:rPr>
    </w:lvl>
    <w:lvl w:ilvl="2" w:tplc="A2A2A326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3" w:tplc="83CE1C00">
      <w:numFmt w:val="bullet"/>
      <w:lvlText w:val="•"/>
      <w:lvlJc w:val="left"/>
      <w:pPr>
        <w:ind w:left="1630" w:hanging="428"/>
      </w:pPr>
      <w:rPr>
        <w:rFonts w:hint="default"/>
        <w:lang w:val="ru-RU" w:eastAsia="en-US" w:bidi="ar-SA"/>
      </w:rPr>
    </w:lvl>
    <w:lvl w:ilvl="4" w:tplc="7450A5E6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5" w:tplc="D22C6E3E">
      <w:numFmt w:val="bullet"/>
      <w:lvlText w:val="•"/>
      <w:lvlJc w:val="left"/>
      <w:pPr>
        <w:ind w:left="2650" w:hanging="428"/>
      </w:pPr>
      <w:rPr>
        <w:rFonts w:hint="default"/>
        <w:lang w:val="ru-RU" w:eastAsia="en-US" w:bidi="ar-SA"/>
      </w:rPr>
    </w:lvl>
    <w:lvl w:ilvl="6" w:tplc="DD28CCA4">
      <w:numFmt w:val="bullet"/>
      <w:lvlText w:val="•"/>
      <w:lvlJc w:val="left"/>
      <w:pPr>
        <w:ind w:left="3160" w:hanging="428"/>
      </w:pPr>
      <w:rPr>
        <w:rFonts w:hint="default"/>
        <w:lang w:val="ru-RU" w:eastAsia="en-US" w:bidi="ar-SA"/>
      </w:rPr>
    </w:lvl>
    <w:lvl w:ilvl="7" w:tplc="589831BA">
      <w:numFmt w:val="bullet"/>
      <w:lvlText w:val="•"/>
      <w:lvlJc w:val="left"/>
      <w:pPr>
        <w:ind w:left="3670" w:hanging="428"/>
      </w:pPr>
      <w:rPr>
        <w:rFonts w:hint="default"/>
        <w:lang w:val="ru-RU" w:eastAsia="en-US" w:bidi="ar-SA"/>
      </w:rPr>
    </w:lvl>
    <w:lvl w:ilvl="8" w:tplc="230604B8">
      <w:numFmt w:val="bullet"/>
      <w:lvlText w:val="•"/>
      <w:lvlJc w:val="left"/>
      <w:pPr>
        <w:ind w:left="4180" w:hanging="428"/>
      </w:pPr>
      <w:rPr>
        <w:rFonts w:hint="default"/>
        <w:lang w:val="ru-RU" w:eastAsia="en-US" w:bidi="ar-SA"/>
      </w:rPr>
    </w:lvl>
  </w:abstractNum>
  <w:abstractNum w:abstractNumId="158">
    <w:nsid w:val="771C39BA"/>
    <w:multiLevelType w:val="hybridMultilevel"/>
    <w:tmpl w:val="AC74547E"/>
    <w:lvl w:ilvl="0" w:tplc="F488BAB2">
      <w:numFmt w:val="bullet"/>
      <w:lvlText w:val=""/>
      <w:lvlJc w:val="left"/>
      <w:pPr>
        <w:ind w:left="520" w:hanging="38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A54BC26">
      <w:numFmt w:val="bullet"/>
      <w:lvlText w:val="•"/>
      <w:lvlJc w:val="left"/>
      <w:pPr>
        <w:ind w:left="988" w:hanging="380"/>
      </w:pPr>
      <w:rPr>
        <w:rFonts w:hint="default"/>
        <w:lang w:val="ru-RU" w:eastAsia="en-US" w:bidi="ar-SA"/>
      </w:rPr>
    </w:lvl>
    <w:lvl w:ilvl="2" w:tplc="6D2CA70A">
      <w:numFmt w:val="bullet"/>
      <w:lvlText w:val="•"/>
      <w:lvlJc w:val="left"/>
      <w:pPr>
        <w:ind w:left="1456" w:hanging="380"/>
      </w:pPr>
      <w:rPr>
        <w:rFonts w:hint="default"/>
        <w:lang w:val="ru-RU" w:eastAsia="en-US" w:bidi="ar-SA"/>
      </w:rPr>
    </w:lvl>
    <w:lvl w:ilvl="3" w:tplc="A420E074">
      <w:numFmt w:val="bullet"/>
      <w:lvlText w:val="•"/>
      <w:lvlJc w:val="left"/>
      <w:pPr>
        <w:ind w:left="1924" w:hanging="380"/>
      </w:pPr>
      <w:rPr>
        <w:rFonts w:hint="default"/>
        <w:lang w:val="ru-RU" w:eastAsia="en-US" w:bidi="ar-SA"/>
      </w:rPr>
    </w:lvl>
    <w:lvl w:ilvl="4" w:tplc="6B062274">
      <w:numFmt w:val="bullet"/>
      <w:lvlText w:val="•"/>
      <w:lvlJc w:val="left"/>
      <w:pPr>
        <w:ind w:left="2392" w:hanging="380"/>
      </w:pPr>
      <w:rPr>
        <w:rFonts w:hint="default"/>
        <w:lang w:val="ru-RU" w:eastAsia="en-US" w:bidi="ar-SA"/>
      </w:rPr>
    </w:lvl>
    <w:lvl w:ilvl="5" w:tplc="FE6ACDBA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6" w:tplc="D2C0A5C2">
      <w:numFmt w:val="bullet"/>
      <w:lvlText w:val="•"/>
      <w:lvlJc w:val="left"/>
      <w:pPr>
        <w:ind w:left="3328" w:hanging="380"/>
      </w:pPr>
      <w:rPr>
        <w:rFonts w:hint="default"/>
        <w:lang w:val="ru-RU" w:eastAsia="en-US" w:bidi="ar-SA"/>
      </w:rPr>
    </w:lvl>
    <w:lvl w:ilvl="7" w:tplc="B6C8C7B6">
      <w:numFmt w:val="bullet"/>
      <w:lvlText w:val="•"/>
      <w:lvlJc w:val="left"/>
      <w:pPr>
        <w:ind w:left="3796" w:hanging="380"/>
      </w:pPr>
      <w:rPr>
        <w:rFonts w:hint="default"/>
        <w:lang w:val="ru-RU" w:eastAsia="en-US" w:bidi="ar-SA"/>
      </w:rPr>
    </w:lvl>
    <w:lvl w:ilvl="8" w:tplc="2AA434E0">
      <w:numFmt w:val="bullet"/>
      <w:lvlText w:val="•"/>
      <w:lvlJc w:val="left"/>
      <w:pPr>
        <w:ind w:left="4264" w:hanging="380"/>
      </w:pPr>
      <w:rPr>
        <w:rFonts w:hint="default"/>
        <w:lang w:val="ru-RU" w:eastAsia="en-US" w:bidi="ar-SA"/>
      </w:rPr>
    </w:lvl>
  </w:abstractNum>
  <w:abstractNum w:abstractNumId="159">
    <w:nsid w:val="78E82D4F"/>
    <w:multiLevelType w:val="hybridMultilevel"/>
    <w:tmpl w:val="DFA077AE"/>
    <w:lvl w:ilvl="0" w:tplc="D71CF2D6">
      <w:start w:val="1"/>
      <w:numFmt w:val="decimal"/>
      <w:lvlText w:val="%1)"/>
      <w:lvlJc w:val="left"/>
      <w:pPr>
        <w:ind w:left="3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CBCE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56DA640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A182D9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2A6026AA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98462AE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3E20E6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CB12FEF6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C0982460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160">
    <w:nsid w:val="7950365D"/>
    <w:multiLevelType w:val="hybridMultilevel"/>
    <w:tmpl w:val="84927AF4"/>
    <w:lvl w:ilvl="0" w:tplc="77B8364C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F1E8854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989E80BC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2342FDAE">
      <w:numFmt w:val="bullet"/>
      <w:lvlText w:val="•"/>
      <w:lvlJc w:val="left"/>
      <w:pPr>
        <w:ind w:left="894" w:hanging="224"/>
      </w:pPr>
      <w:rPr>
        <w:rFonts w:hint="default"/>
        <w:lang w:val="ru-RU" w:eastAsia="en-US" w:bidi="ar-SA"/>
      </w:rPr>
    </w:lvl>
    <w:lvl w:ilvl="4" w:tplc="9D6E110E">
      <w:numFmt w:val="bullet"/>
      <w:lvlText w:val="•"/>
      <w:lvlJc w:val="left"/>
      <w:pPr>
        <w:ind w:left="1159" w:hanging="224"/>
      </w:pPr>
      <w:rPr>
        <w:rFonts w:hint="default"/>
        <w:lang w:val="ru-RU" w:eastAsia="en-US" w:bidi="ar-SA"/>
      </w:rPr>
    </w:lvl>
    <w:lvl w:ilvl="5" w:tplc="93BAE09C">
      <w:numFmt w:val="bullet"/>
      <w:lvlText w:val="•"/>
      <w:lvlJc w:val="left"/>
      <w:pPr>
        <w:ind w:left="1424" w:hanging="224"/>
      </w:pPr>
      <w:rPr>
        <w:rFonts w:hint="default"/>
        <w:lang w:val="ru-RU" w:eastAsia="en-US" w:bidi="ar-SA"/>
      </w:rPr>
    </w:lvl>
    <w:lvl w:ilvl="6" w:tplc="82124C9E">
      <w:numFmt w:val="bullet"/>
      <w:lvlText w:val="•"/>
      <w:lvlJc w:val="left"/>
      <w:pPr>
        <w:ind w:left="1688" w:hanging="224"/>
      </w:pPr>
      <w:rPr>
        <w:rFonts w:hint="default"/>
        <w:lang w:val="ru-RU" w:eastAsia="en-US" w:bidi="ar-SA"/>
      </w:rPr>
    </w:lvl>
    <w:lvl w:ilvl="7" w:tplc="BCB02BF4">
      <w:numFmt w:val="bullet"/>
      <w:lvlText w:val="•"/>
      <w:lvlJc w:val="left"/>
      <w:pPr>
        <w:ind w:left="1953" w:hanging="224"/>
      </w:pPr>
      <w:rPr>
        <w:rFonts w:hint="default"/>
        <w:lang w:val="ru-RU" w:eastAsia="en-US" w:bidi="ar-SA"/>
      </w:rPr>
    </w:lvl>
    <w:lvl w:ilvl="8" w:tplc="B892574E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</w:abstractNum>
  <w:abstractNum w:abstractNumId="161">
    <w:nsid w:val="7988293D"/>
    <w:multiLevelType w:val="hybridMultilevel"/>
    <w:tmpl w:val="730E54C2"/>
    <w:lvl w:ilvl="0" w:tplc="155E1B94">
      <w:numFmt w:val="bullet"/>
      <w:lvlText w:val=""/>
      <w:lvlJc w:val="left"/>
      <w:pPr>
        <w:ind w:left="331" w:hanging="2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A468916">
      <w:numFmt w:val="bullet"/>
      <w:lvlText w:val="•"/>
      <w:lvlJc w:val="left"/>
      <w:pPr>
        <w:ind w:left="580" w:hanging="226"/>
      </w:pPr>
      <w:rPr>
        <w:rFonts w:hint="default"/>
        <w:lang w:val="ru-RU" w:eastAsia="en-US" w:bidi="ar-SA"/>
      </w:rPr>
    </w:lvl>
    <w:lvl w:ilvl="2" w:tplc="91D89112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3" w:tplc="F5A085A2">
      <w:numFmt w:val="bullet"/>
      <w:lvlText w:val="•"/>
      <w:lvlJc w:val="left"/>
      <w:pPr>
        <w:ind w:left="1061" w:hanging="226"/>
      </w:pPr>
      <w:rPr>
        <w:rFonts w:hint="default"/>
        <w:lang w:val="ru-RU" w:eastAsia="en-US" w:bidi="ar-SA"/>
      </w:rPr>
    </w:lvl>
    <w:lvl w:ilvl="4" w:tplc="FEB40E06">
      <w:numFmt w:val="bullet"/>
      <w:lvlText w:val="•"/>
      <w:lvlJc w:val="left"/>
      <w:pPr>
        <w:ind w:left="1302" w:hanging="226"/>
      </w:pPr>
      <w:rPr>
        <w:rFonts w:hint="default"/>
        <w:lang w:val="ru-RU" w:eastAsia="en-US" w:bidi="ar-SA"/>
      </w:rPr>
    </w:lvl>
    <w:lvl w:ilvl="5" w:tplc="7CC06642">
      <w:numFmt w:val="bullet"/>
      <w:lvlText w:val="•"/>
      <w:lvlJc w:val="left"/>
      <w:pPr>
        <w:ind w:left="1543" w:hanging="226"/>
      </w:pPr>
      <w:rPr>
        <w:rFonts w:hint="default"/>
        <w:lang w:val="ru-RU" w:eastAsia="en-US" w:bidi="ar-SA"/>
      </w:rPr>
    </w:lvl>
    <w:lvl w:ilvl="6" w:tplc="65968254">
      <w:numFmt w:val="bullet"/>
      <w:lvlText w:val="•"/>
      <w:lvlJc w:val="left"/>
      <w:pPr>
        <w:ind w:left="1783" w:hanging="226"/>
      </w:pPr>
      <w:rPr>
        <w:rFonts w:hint="default"/>
        <w:lang w:val="ru-RU" w:eastAsia="en-US" w:bidi="ar-SA"/>
      </w:rPr>
    </w:lvl>
    <w:lvl w:ilvl="7" w:tplc="6F5A62BA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8" w:tplc="EF46DA5C">
      <w:numFmt w:val="bullet"/>
      <w:lvlText w:val="•"/>
      <w:lvlJc w:val="left"/>
      <w:pPr>
        <w:ind w:left="2264" w:hanging="226"/>
      </w:pPr>
      <w:rPr>
        <w:rFonts w:hint="default"/>
        <w:lang w:val="ru-RU" w:eastAsia="en-US" w:bidi="ar-SA"/>
      </w:rPr>
    </w:lvl>
  </w:abstractNum>
  <w:abstractNum w:abstractNumId="162">
    <w:nsid w:val="7ABB3B7A"/>
    <w:multiLevelType w:val="hybridMultilevel"/>
    <w:tmpl w:val="0A12D296"/>
    <w:lvl w:ilvl="0" w:tplc="6104458C">
      <w:numFmt w:val="bullet"/>
      <w:lvlText w:val=""/>
      <w:lvlJc w:val="left"/>
      <w:pPr>
        <w:ind w:left="107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DF6C95A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16DEA530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903E3250">
      <w:numFmt w:val="bullet"/>
      <w:lvlText w:val="•"/>
      <w:lvlJc w:val="left"/>
      <w:pPr>
        <w:ind w:left="893" w:hanging="298"/>
      </w:pPr>
      <w:rPr>
        <w:rFonts w:hint="default"/>
        <w:lang w:val="ru-RU" w:eastAsia="en-US" w:bidi="ar-SA"/>
      </w:rPr>
    </w:lvl>
    <w:lvl w:ilvl="4" w:tplc="88CA2960">
      <w:numFmt w:val="bullet"/>
      <w:lvlText w:val="•"/>
      <w:lvlJc w:val="left"/>
      <w:pPr>
        <w:ind w:left="1158" w:hanging="298"/>
      </w:pPr>
      <w:rPr>
        <w:rFonts w:hint="default"/>
        <w:lang w:val="ru-RU" w:eastAsia="en-US" w:bidi="ar-SA"/>
      </w:rPr>
    </w:lvl>
    <w:lvl w:ilvl="5" w:tplc="9780988E">
      <w:numFmt w:val="bullet"/>
      <w:lvlText w:val="•"/>
      <w:lvlJc w:val="left"/>
      <w:pPr>
        <w:ind w:left="1422" w:hanging="298"/>
      </w:pPr>
      <w:rPr>
        <w:rFonts w:hint="default"/>
        <w:lang w:val="ru-RU" w:eastAsia="en-US" w:bidi="ar-SA"/>
      </w:rPr>
    </w:lvl>
    <w:lvl w:ilvl="6" w:tplc="F1E809D6">
      <w:numFmt w:val="bullet"/>
      <w:lvlText w:val="•"/>
      <w:lvlJc w:val="left"/>
      <w:pPr>
        <w:ind w:left="1687" w:hanging="298"/>
      </w:pPr>
      <w:rPr>
        <w:rFonts w:hint="default"/>
        <w:lang w:val="ru-RU" w:eastAsia="en-US" w:bidi="ar-SA"/>
      </w:rPr>
    </w:lvl>
    <w:lvl w:ilvl="7" w:tplc="AFD89CFE">
      <w:numFmt w:val="bullet"/>
      <w:lvlText w:val="•"/>
      <w:lvlJc w:val="left"/>
      <w:pPr>
        <w:ind w:left="1951" w:hanging="298"/>
      </w:pPr>
      <w:rPr>
        <w:rFonts w:hint="default"/>
        <w:lang w:val="ru-RU" w:eastAsia="en-US" w:bidi="ar-SA"/>
      </w:rPr>
    </w:lvl>
    <w:lvl w:ilvl="8" w:tplc="400A0B4E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</w:abstractNum>
  <w:abstractNum w:abstractNumId="163">
    <w:nsid w:val="7BDB5FF1"/>
    <w:multiLevelType w:val="hybridMultilevel"/>
    <w:tmpl w:val="D9DE9744"/>
    <w:lvl w:ilvl="0" w:tplc="878CA800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CE3C6">
      <w:numFmt w:val="bullet"/>
      <w:lvlText w:val="•"/>
      <w:lvlJc w:val="left"/>
      <w:pPr>
        <w:ind w:left="1442" w:hanging="320"/>
      </w:pPr>
      <w:rPr>
        <w:rFonts w:hint="default"/>
        <w:lang w:val="ru-RU" w:eastAsia="en-US" w:bidi="ar-SA"/>
      </w:rPr>
    </w:lvl>
    <w:lvl w:ilvl="2" w:tplc="C3040B4C">
      <w:numFmt w:val="bullet"/>
      <w:lvlText w:val="•"/>
      <w:lvlJc w:val="left"/>
      <w:pPr>
        <w:ind w:left="2485" w:hanging="320"/>
      </w:pPr>
      <w:rPr>
        <w:rFonts w:hint="default"/>
        <w:lang w:val="ru-RU" w:eastAsia="en-US" w:bidi="ar-SA"/>
      </w:rPr>
    </w:lvl>
    <w:lvl w:ilvl="3" w:tplc="E4FE7574">
      <w:numFmt w:val="bullet"/>
      <w:lvlText w:val="•"/>
      <w:lvlJc w:val="left"/>
      <w:pPr>
        <w:ind w:left="3527" w:hanging="320"/>
      </w:pPr>
      <w:rPr>
        <w:rFonts w:hint="default"/>
        <w:lang w:val="ru-RU" w:eastAsia="en-US" w:bidi="ar-SA"/>
      </w:rPr>
    </w:lvl>
    <w:lvl w:ilvl="4" w:tplc="450664E2">
      <w:numFmt w:val="bullet"/>
      <w:lvlText w:val="•"/>
      <w:lvlJc w:val="left"/>
      <w:pPr>
        <w:ind w:left="4570" w:hanging="320"/>
      </w:pPr>
      <w:rPr>
        <w:rFonts w:hint="default"/>
        <w:lang w:val="ru-RU" w:eastAsia="en-US" w:bidi="ar-SA"/>
      </w:rPr>
    </w:lvl>
    <w:lvl w:ilvl="5" w:tplc="BF362D24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132E1BD2">
      <w:numFmt w:val="bullet"/>
      <w:lvlText w:val="•"/>
      <w:lvlJc w:val="left"/>
      <w:pPr>
        <w:ind w:left="6655" w:hanging="320"/>
      </w:pPr>
      <w:rPr>
        <w:rFonts w:hint="default"/>
        <w:lang w:val="ru-RU" w:eastAsia="en-US" w:bidi="ar-SA"/>
      </w:rPr>
    </w:lvl>
    <w:lvl w:ilvl="7" w:tplc="CC463902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  <w:lvl w:ilvl="8" w:tplc="53DC771E">
      <w:numFmt w:val="bullet"/>
      <w:lvlText w:val="•"/>
      <w:lvlJc w:val="left"/>
      <w:pPr>
        <w:ind w:left="8741" w:hanging="320"/>
      </w:pPr>
      <w:rPr>
        <w:rFonts w:hint="default"/>
        <w:lang w:val="ru-RU" w:eastAsia="en-US" w:bidi="ar-SA"/>
      </w:rPr>
    </w:lvl>
  </w:abstractNum>
  <w:abstractNum w:abstractNumId="164">
    <w:nsid w:val="7C082545"/>
    <w:multiLevelType w:val="hybridMultilevel"/>
    <w:tmpl w:val="033A021E"/>
    <w:lvl w:ilvl="0" w:tplc="7CB47902">
      <w:numFmt w:val="bullet"/>
      <w:lvlText w:val=""/>
      <w:lvlJc w:val="left"/>
      <w:pPr>
        <w:ind w:left="314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E5E8430">
      <w:numFmt w:val="bullet"/>
      <w:lvlText w:val="•"/>
      <w:lvlJc w:val="left"/>
      <w:pPr>
        <w:ind w:left="838" w:hanging="209"/>
      </w:pPr>
      <w:rPr>
        <w:rFonts w:hint="default"/>
        <w:lang w:val="ru-RU" w:eastAsia="en-US" w:bidi="ar-SA"/>
      </w:rPr>
    </w:lvl>
    <w:lvl w:ilvl="2" w:tplc="C99606EA">
      <w:numFmt w:val="bullet"/>
      <w:lvlText w:val="•"/>
      <w:lvlJc w:val="left"/>
      <w:pPr>
        <w:ind w:left="1356" w:hanging="209"/>
      </w:pPr>
      <w:rPr>
        <w:rFonts w:hint="default"/>
        <w:lang w:val="ru-RU" w:eastAsia="en-US" w:bidi="ar-SA"/>
      </w:rPr>
    </w:lvl>
    <w:lvl w:ilvl="3" w:tplc="780E5374">
      <w:numFmt w:val="bullet"/>
      <w:lvlText w:val="•"/>
      <w:lvlJc w:val="left"/>
      <w:pPr>
        <w:ind w:left="1874" w:hanging="209"/>
      </w:pPr>
      <w:rPr>
        <w:rFonts w:hint="default"/>
        <w:lang w:val="ru-RU" w:eastAsia="en-US" w:bidi="ar-SA"/>
      </w:rPr>
    </w:lvl>
    <w:lvl w:ilvl="4" w:tplc="009CD416">
      <w:numFmt w:val="bullet"/>
      <w:lvlText w:val="•"/>
      <w:lvlJc w:val="left"/>
      <w:pPr>
        <w:ind w:left="2392" w:hanging="209"/>
      </w:pPr>
      <w:rPr>
        <w:rFonts w:hint="default"/>
        <w:lang w:val="ru-RU" w:eastAsia="en-US" w:bidi="ar-SA"/>
      </w:rPr>
    </w:lvl>
    <w:lvl w:ilvl="5" w:tplc="CF6879CE">
      <w:numFmt w:val="bullet"/>
      <w:lvlText w:val="•"/>
      <w:lvlJc w:val="left"/>
      <w:pPr>
        <w:ind w:left="2910" w:hanging="209"/>
      </w:pPr>
      <w:rPr>
        <w:rFonts w:hint="default"/>
        <w:lang w:val="ru-RU" w:eastAsia="en-US" w:bidi="ar-SA"/>
      </w:rPr>
    </w:lvl>
    <w:lvl w:ilvl="6" w:tplc="59A0D2B2">
      <w:numFmt w:val="bullet"/>
      <w:lvlText w:val="•"/>
      <w:lvlJc w:val="left"/>
      <w:pPr>
        <w:ind w:left="3428" w:hanging="209"/>
      </w:pPr>
      <w:rPr>
        <w:rFonts w:hint="default"/>
        <w:lang w:val="ru-RU" w:eastAsia="en-US" w:bidi="ar-SA"/>
      </w:rPr>
    </w:lvl>
    <w:lvl w:ilvl="7" w:tplc="93C8E84A">
      <w:numFmt w:val="bullet"/>
      <w:lvlText w:val="•"/>
      <w:lvlJc w:val="left"/>
      <w:pPr>
        <w:ind w:left="3946" w:hanging="209"/>
      </w:pPr>
      <w:rPr>
        <w:rFonts w:hint="default"/>
        <w:lang w:val="ru-RU" w:eastAsia="en-US" w:bidi="ar-SA"/>
      </w:rPr>
    </w:lvl>
    <w:lvl w:ilvl="8" w:tplc="EDBCFDF2">
      <w:numFmt w:val="bullet"/>
      <w:lvlText w:val="•"/>
      <w:lvlJc w:val="left"/>
      <w:pPr>
        <w:ind w:left="4464" w:hanging="209"/>
      </w:pPr>
      <w:rPr>
        <w:rFonts w:hint="default"/>
        <w:lang w:val="ru-RU" w:eastAsia="en-US" w:bidi="ar-SA"/>
      </w:rPr>
    </w:lvl>
  </w:abstractNum>
  <w:abstractNum w:abstractNumId="165">
    <w:nsid w:val="7C9E10A6"/>
    <w:multiLevelType w:val="hybridMultilevel"/>
    <w:tmpl w:val="A886C7AE"/>
    <w:lvl w:ilvl="0" w:tplc="F16C6B30">
      <w:numFmt w:val="bullet"/>
      <w:lvlText w:val=""/>
      <w:lvlJc w:val="left"/>
      <w:pPr>
        <w:ind w:left="105" w:hanging="29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EB2E65C">
      <w:numFmt w:val="bullet"/>
      <w:lvlText w:val="•"/>
      <w:lvlJc w:val="left"/>
      <w:pPr>
        <w:ind w:left="364" w:hanging="298"/>
      </w:pPr>
      <w:rPr>
        <w:rFonts w:hint="default"/>
        <w:lang w:val="ru-RU" w:eastAsia="en-US" w:bidi="ar-SA"/>
      </w:rPr>
    </w:lvl>
    <w:lvl w:ilvl="2" w:tplc="15885996">
      <w:numFmt w:val="bullet"/>
      <w:lvlText w:val="•"/>
      <w:lvlJc w:val="left"/>
      <w:pPr>
        <w:ind w:left="629" w:hanging="298"/>
      </w:pPr>
      <w:rPr>
        <w:rFonts w:hint="default"/>
        <w:lang w:val="ru-RU" w:eastAsia="en-US" w:bidi="ar-SA"/>
      </w:rPr>
    </w:lvl>
    <w:lvl w:ilvl="3" w:tplc="4066F2FE">
      <w:numFmt w:val="bullet"/>
      <w:lvlText w:val="•"/>
      <w:lvlJc w:val="left"/>
      <w:pPr>
        <w:ind w:left="893" w:hanging="298"/>
      </w:pPr>
      <w:rPr>
        <w:rFonts w:hint="default"/>
        <w:lang w:val="ru-RU" w:eastAsia="en-US" w:bidi="ar-SA"/>
      </w:rPr>
    </w:lvl>
    <w:lvl w:ilvl="4" w:tplc="B7002C42">
      <w:numFmt w:val="bullet"/>
      <w:lvlText w:val="•"/>
      <w:lvlJc w:val="left"/>
      <w:pPr>
        <w:ind w:left="1158" w:hanging="298"/>
      </w:pPr>
      <w:rPr>
        <w:rFonts w:hint="default"/>
        <w:lang w:val="ru-RU" w:eastAsia="en-US" w:bidi="ar-SA"/>
      </w:rPr>
    </w:lvl>
    <w:lvl w:ilvl="5" w:tplc="6BBEBBD0">
      <w:numFmt w:val="bullet"/>
      <w:lvlText w:val="•"/>
      <w:lvlJc w:val="left"/>
      <w:pPr>
        <w:ind w:left="1423" w:hanging="298"/>
      </w:pPr>
      <w:rPr>
        <w:rFonts w:hint="default"/>
        <w:lang w:val="ru-RU" w:eastAsia="en-US" w:bidi="ar-SA"/>
      </w:rPr>
    </w:lvl>
    <w:lvl w:ilvl="6" w:tplc="AA866A6E">
      <w:numFmt w:val="bullet"/>
      <w:lvlText w:val="•"/>
      <w:lvlJc w:val="left"/>
      <w:pPr>
        <w:ind w:left="1687" w:hanging="298"/>
      </w:pPr>
      <w:rPr>
        <w:rFonts w:hint="default"/>
        <w:lang w:val="ru-RU" w:eastAsia="en-US" w:bidi="ar-SA"/>
      </w:rPr>
    </w:lvl>
    <w:lvl w:ilvl="7" w:tplc="7F78C0E8">
      <w:numFmt w:val="bullet"/>
      <w:lvlText w:val="•"/>
      <w:lvlJc w:val="left"/>
      <w:pPr>
        <w:ind w:left="1952" w:hanging="298"/>
      </w:pPr>
      <w:rPr>
        <w:rFonts w:hint="default"/>
        <w:lang w:val="ru-RU" w:eastAsia="en-US" w:bidi="ar-SA"/>
      </w:rPr>
    </w:lvl>
    <w:lvl w:ilvl="8" w:tplc="2D34A824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</w:abstractNum>
  <w:abstractNum w:abstractNumId="166">
    <w:nsid w:val="7DCA77A4"/>
    <w:multiLevelType w:val="hybridMultilevel"/>
    <w:tmpl w:val="403EDC74"/>
    <w:lvl w:ilvl="0" w:tplc="125A5D12">
      <w:numFmt w:val="bullet"/>
      <w:lvlText w:val=""/>
      <w:lvlJc w:val="left"/>
      <w:pPr>
        <w:ind w:left="374" w:hanging="26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4169A78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92C40ED0">
      <w:numFmt w:val="bullet"/>
      <w:lvlText w:val="•"/>
      <w:lvlJc w:val="left"/>
      <w:pPr>
        <w:ind w:left="853" w:hanging="269"/>
      </w:pPr>
      <w:rPr>
        <w:rFonts w:hint="default"/>
        <w:lang w:val="ru-RU" w:eastAsia="en-US" w:bidi="ar-SA"/>
      </w:rPr>
    </w:lvl>
    <w:lvl w:ilvl="3" w:tplc="94BC82AA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4" w:tplc="188E6A0E">
      <w:numFmt w:val="bullet"/>
      <w:lvlText w:val="•"/>
      <w:lvlJc w:val="left"/>
      <w:pPr>
        <w:ind w:left="1326" w:hanging="269"/>
      </w:pPr>
      <w:rPr>
        <w:rFonts w:hint="default"/>
        <w:lang w:val="ru-RU" w:eastAsia="en-US" w:bidi="ar-SA"/>
      </w:rPr>
    </w:lvl>
    <w:lvl w:ilvl="5" w:tplc="3D6A77D0">
      <w:numFmt w:val="bullet"/>
      <w:lvlText w:val="•"/>
      <w:lvlJc w:val="left"/>
      <w:pPr>
        <w:ind w:left="1562" w:hanging="269"/>
      </w:pPr>
      <w:rPr>
        <w:rFonts w:hint="default"/>
        <w:lang w:val="ru-RU" w:eastAsia="en-US" w:bidi="ar-SA"/>
      </w:rPr>
    </w:lvl>
    <w:lvl w:ilvl="6" w:tplc="F7366842">
      <w:numFmt w:val="bullet"/>
      <w:lvlText w:val="•"/>
      <w:lvlJc w:val="left"/>
      <w:pPr>
        <w:ind w:left="1799" w:hanging="269"/>
      </w:pPr>
      <w:rPr>
        <w:rFonts w:hint="default"/>
        <w:lang w:val="ru-RU" w:eastAsia="en-US" w:bidi="ar-SA"/>
      </w:rPr>
    </w:lvl>
    <w:lvl w:ilvl="7" w:tplc="29445A5C">
      <w:numFmt w:val="bullet"/>
      <w:lvlText w:val="•"/>
      <w:lvlJc w:val="left"/>
      <w:pPr>
        <w:ind w:left="2035" w:hanging="269"/>
      </w:pPr>
      <w:rPr>
        <w:rFonts w:hint="default"/>
        <w:lang w:val="ru-RU" w:eastAsia="en-US" w:bidi="ar-SA"/>
      </w:rPr>
    </w:lvl>
    <w:lvl w:ilvl="8" w:tplc="D91CA262">
      <w:numFmt w:val="bullet"/>
      <w:lvlText w:val="•"/>
      <w:lvlJc w:val="left"/>
      <w:pPr>
        <w:ind w:left="2272" w:hanging="269"/>
      </w:pPr>
      <w:rPr>
        <w:rFonts w:hint="default"/>
        <w:lang w:val="ru-RU" w:eastAsia="en-US" w:bidi="ar-SA"/>
      </w:rPr>
    </w:lvl>
  </w:abstractNum>
  <w:abstractNum w:abstractNumId="167">
    <w:nsid w:val="7DCC4B7B"/>
    <w:multiLevelType w:val="hybridMultilevel"/>
    <w:tmpl w:val="F5E86632"/>
    <w:lvl w:ilvl="0" w:tplc="00BC6454">
      <w:start w:val="1"/>
      <w:numFmt w:val="decimal"/>
      <w:lvlText w:val="%1)"/>
      <w:lvlJc w:val="left"/>
      <w:pPr>
        <w:ind w:left="25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AAAF2">
      <w:numFmt w:val="bullet"/>
      <w:lvlText w:val="•"/>
      <w:lvlJc w:val="left"/>
      <w:pPr>
        <w:ind w:left="1306" w:hanging="372"/>
      </w:pPr>
      <w:rPr>
        <w:rFonts w:hint="default"/>
        <w:lang w:val="ru-RU" w:eastAsia="en-US" w:bidi="ar-SA"/>
      </w:rPr>
    </w:lvl>
    <w:lvl w:ilvl="2" w:tplc="B150D4B4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AF90CCC2">
      <w:numFmt w:val="bullet"/>
      <w:lvlText w:val="•"/>
      <w:lvlJc w:val="left"/>
      <w:pPr>
        <w:ind w:left="3399" w:hanging="372"/>
      </w:pPr>
      <w:rPr>
        <w:rFonts w:hint="default"/>
        <w:lang w:val="ru-RU" w:eastAsia="en-US" w:bidi="ar-SA"/>
      </w:rPr>
    </w:lvl>
    <w:lvl w:ilvl="4" w:tplc="CA56B9BE">
      <w:numFmt w:val="bullet"/>
      <w:lvlText w:val="•"/>
      <w:lvlJc w:val="left"/>
      <w:pPr>
        <w:ind w:left="4446" w:hanging="372"/>
      </w:pPr>
      <w:rPr>
        <w:rFonts w:hint="default"/>
        <w:lang w:val="ru-RU" w:eastAsia="en-US" w:bidi="ar-SA"/>
      </w:rPr>
    </w:lvl>
    <w:lvl w:ilvl="5" w:tplc="606A18A0">
      <w:numFmt w:val="bullet"/>
      <w:lvlText w:val="•"/>
      <w:lvlJc w:val="left"/>
      <w:pPr>
        <w:ind w:left="5493" w:hanging="372"/>
      </w:pPr>
      <w:rPr>
        <w:rFonts w:hint="default"/>
        <w:lang w:val="ru-RU" w:eastAsia="en-US" w:bidi="ar-SA"/>
      </w:rPr>
    </w:lvl>
    <w:lvl w:ilvl="6" w:tplc="FDF0A5CA">
      <w:numFmt w:val="bullet"/>
      <w:lvlText w:val="•"/>
      <w:lvlJc w:val="left"/>
      <w:pPr>
        <w:ind w:left="6539" w:hanging="372"/>
      </w:pPr>
      <w:rPr>
        <w:rFonts w:hint="default"/>
        <w:lang w:val="ru-RU" w:eastAsia="en-US" w:bidi="ar-SA"/>
      </w:rPr>
    </w:lvl>
    <w:lvl w:ilvl="7" w:tplc="AD365C72">
      <w:numFmt w:val="bullet"/>
      <w:lvlText w:val="•"/>
      <w:lvlJc w:val="left"/>
      <w:pPr>
        <w:ind w:left="7586" w:hanging="372"/>
      </w:pPr>
      <w:rPr>
        <w:rFonts w:hint="default"/>
        <w:lang w:val="ru-RU" w:eastAsia="en-US" w:bidi="ar-SA"/>
      </w:rPr>
    </w:lvl>
    <w:lvl w:ilvl="8" w:tplc="06C4D930">
      <w:numFmt w:val="bullet"/>
      <w:lvlText w:val="•"/>
      <w:lvlJc w:val="left"/>
      <w:pPr>
        <w:ind w:left="8633" w:hanging="372"/>
      </w:pPr>
      <w:rPr>
        <w:rFonts w:hint="default"/>
        <w:lang w:val="ru-RU" w:eastAsia="en-US" w:bidi="ar-SA"/>
      </w:rPr>
    </w:lvl>
  </w:abstractNum>
  <w:abstractNum w:abstractNumId="168">
    <w:nsid w:val="7DDE0A19"/>
    <w:multiLevelType w:val="hybridMultilevel"/>
    <w:tmpl w:val="38B4C4DC"/>
    <w:lvl w:ilvl="0" w:tplc="ACA85B14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E79A0">
      <w:numFmt w:val="bullet"/>
      <w:lvlText w:val="•"/>
      <w:lvlJc w:val="left"/>
      <w:pPr>
        <w:ind w:left="1442" w:hanging="320"/>
      </w:pPr>
      <w:rPr>
        <w:rFonts w:hint="default"/>
        <w:lang w:val="ru-RU" w:eastAsia="en-US" w:bidi="ar-SA"/>
      </w:rPr>
    </w:lvl>
    <w:lvl w:ilvl="2" w:tplc="5DB0A1AE">
      <w:numFmt w:val="bullet"/>
      <w:lvlText w:val="•"/>
      <w:lvlJc w:val="left"/>
      <w:pPr>
        <w:ind w:left="2485" w:hanging="320"/>
      </w:pPr>
      <w:rPr>
        <w:rFonts w:hint="default"/>
        <w:lang w:val="ru-RU" w:eastAsia="en-US" w:bidi="ar-SA"/>
      </w:rPr>
    </w:lvl>
    <w:lvl w:ilvl="3" w:tplc="2D884AB6">
      <w:numFmt w:val="bullet"/>
      <w:lvlText w:val="•"/>
      <w:lvlJc w:val="left"/>
      <w:pPr>
        <w:ind w:left="3527" w:hanging="320"/>
      </w:pPr>
      <w:rPr>
        <w:rFonts w:hint="default"/>
        <w:lang w:val="ru-RU" w:eastAsia="en-US" w:bidi="ar-SA"/>
      </w:rPr>
    </w:lvl>
    <w:lvl w:ilvl="4" w:tplc="8350086A">
      <w:numFmt w:val="bullet"/>
      <w:lvlText w:val="•"/>
      <w:lvlJc w:val="left"/>
      <w:pPr>
        <w:ind w:left="4570" w:hanging="320"/>
      </w:pPr>
      <w:rPr>
        <w:rFonts w:hint="default"/>
        <w:lang w:val="ru-RU" w:eastAsia="en-US" w:bidi="ar-SA"/>
      </w:rPr>
    </w:lvl>
    <w:lvl w:ilvl="5" w:tplc="354ACD0C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CC9AD39E">
      <w:numFmt w:val="bullet"/>
      <w:lvlText w:val="•"/>
      <w:lvlJc w:val="left"/>
      <w:pPr>
        <w:ind w:left="6655" w:hanging="320"/>
      </w:pPr>
      <w:rPr>
        <w:rFonts w:hint="default"/>
        <w:lang w:val="ru-RU" w:eastAsia="en-US" w:bidi="ar-SA"/>
      </w:rPr>
    </w:lvl>
    <w:lvl w:ilvl="7" w:tplc="D430DE4A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  <w:lvl w:ilvl="8" w:tplc="4E8EFAB4">
      <w:numFmt w:val="bullet"/>
      <w:lvlText w:val="•"/>
      <w:lvlJc w:val="left"/>
      <w:pPr>
        <w:ind w:left="8741" w:hanging="320"/>
      </w:pPr>
      <w:rPr>
        <w:rFonts w:hint="default"/>
        <w:lang w:val="ru-RU" w:eastAsia="en-US" w:bidi="ar-SA"/>
      </w:rPr>
    </w:lvl>
  </w:abstractNum>
  <w:abstractNum w:abstractNumId="169">
    <w:nsid w:val="7E2A5E02"/>
    <w:multiLevelType w:val="hybridMultilevel"/>
    <w:tmpl w:val="7C9E3008"/>
    <w:lvl w:ilvl="0" w:tplc="30E04DB8">
      <w:numFmt w:val="bullet"/>
      <w:lvlText w:val=""/>
      <w:lvlJc w:val="left"/>
      <w:pPr>
        <w:ind w:left="105" w:hanging="22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C44B1B4">
      <w:numFmt w:val="bullet"/>
      <w:lvlText w:val="•"/>
      <w:lvlJc w:val="left"/>
      <w:pPr>
        <w:ind w:left="364" w:hanging="224"/>
      </w:pPr>
      <w:rPr>
        <w:rFonts w:hint="default"/>
        <w:lang w:val="ru-RU" w:eastAsia="en-US" w:bidi="ar-SA"/>
      </w:rPr>
    </w:lvl>
    <w:lvl w:ilvl="2" w:tplc="BDAE5A5C">
      <w:numFmt w:val="bullet"/>
      <w:lvlText w:val="•"/>
      <w:lvlJc w:val="left"/>
      <w:pPr>
        <w:ind w:left="629" w:hanging="224"/>
      </w:pPr>
      <w:rPr>
        <w:rFonts w:hint="default"/>
        <w:lang w:val="ru-RU" w:eastAsia="en-US" w:bidi="ar-SA"/>
      </w:rPr>
    </w:lvl>
    <w:lvl w:ilvl="3" w:tplc="DD0A6E38">
      <w:numFmt w:val="bullet"/>
      <w:lvlText w:val="•"/>
      <w:lvlJc w:val="left"/>
      <w:pPr>
        <w:ind w:left="893" w:hanging="224"/>
      </w:pPr>
      <w:rPr>
        <w:rFonts w:hint="default"/>
        <w:lang w:val="ru-RU" w:eastAsia="en-US" w:bidi="ar-SA"/>
      </w:rPr>
    </w:lvl>
    <w:lvl w:ilvl="4" w:tplc="E1D66130">
      <w:numFmt w:val="bullet"/>
      <w:lvlText w:val="•"/>
      <w:lvlJc w:val="left"/>
      <w:pPr>
        <w:ind w:left="1158" w:hanging="224"/>
      </w:pPr>
      <w:rPr>
        <w:rFonts w:hint="default"/>
        <w:lang w:val="ru-RU" w:eastAsia="en-US" w:bidi="ar-SA"/>
      </w:rPr>
    </w:lvl>
    <w:lvl w:ilvl="5" w:tplc="D3D074DA">
      <w:numFmt w:val="bullet"/>
      <w:lvlText w:val="•"/>
      <w:lvlJc w:val="left"/>
      <w:pPr>
        <w:ind w:left="1422" w:hanging="224"/>
      </w:pPr>
      <w:rPr>
        <w:rFonts w:hint="default"/>
        <w:lang w:val="ru-RU" w:eastAsia="en-US" w:bidi="ar-SA"/>
      </w:rPr>
    </w:lvl>
    <w:lvl w:ilvl="6" w:tplc="5FEE92CE">
      <w:numFmt w:val="bullet"/>
      <w:lvlText w:val="•"/>
      <w:lvlJc w:val="left"/>
      <w:pPr>
        <w:ind w:left="1687" w:hanging="224"/>
      </w:pPr>
      <w:rPr>
        <w:rFonts w:hint="default"/>
        <w:lang w:val="ru-RU" w:eastAsia="en-US" w:bidi="ar-SA"/>
      </w:rPr>
    </w:lvl>
    <w:lvl w:ilvl="7" w:tplc="6DD4E9FE">
      <w:numFmt w:val="bullet"/>
      <w:lvlText w:val="•"/>
      <w:lvlJc w:val="left"/>
      <w:pPr>
        <w:ind w:left="1951" w:hanging="224"/>
      </w:pPr>
      <w:rPr>
        <w:rFonts w:hint="default"/>
        <w:lang w:val="ru-RU" w:eastAsia="en-US" w:bidi="ar-SA"/>
      </w:rPr>
    </w:lvl>
    <w:lvl w:ilvl="8" w:tplc="3E408B94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</w:abstractNum>
  <w:abstractNum w:abstractNumId="170">
    <w:nsid w:val="7E45677A"/>
    <w:multiLevelType w:val="hybridMultilevel"/>
    <w:tmpl w:val="F74A986C"/>
    <w:lvl w:ilvl="0" w:tplc="0B5C2006">
      <w:start w:val="1"/>
      <w:numFmt w:val="decimal"/>
      <w:lvlText w:val="%1."/>
      <w:lvlJc w:val="left"/>
      <w:pPr>
        <w:ind w:left="1264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76061C">
      <w:numFmt w:val="none"/>
      <w:lvlText w:val=""/>
      <w:lvlJc w:val="left"/>
      <w:pPr>
        <w:tabs>
          <w:tab w:val="num" w:pos="360"/>
        </w:tabs>
      </w:pPr>
    </w:lvl>
    <w:lvl w:ilvl="2" w:tplc="C50ABC26">
      <w:numFmt w:val="none"/>
      <w:lvlText w:val=""/>
      <w:lvlJc w:val="left"/>
      <w:pPr>
        <w:tabs>
          <w:tab w:val="num" w:pos="360"/>
        </w:tabs>
      </w:pPr>
    </w:lvl>
    <w:lvl w:ilvl="3" w:tplc="B3869C72">
      <w:numFmt w:val="bullet"/>
      <w:lvlText w:val="•"/>
      <w:lvlJc w:val="left"/>
      <w:pPr>
        <w:ind w:left="2740" w:hanging="600"/>
      </w:pPr>
      <w:rPr>
        <w:rFonts w:hint="default"/>
        <w:lang w:val="ru-RU" w:eastAsia="en-US" w:bidi="ar-SA"/>
      </w:rPr>
    </w:lvl>
    <w:lvl w:ilvl="4" w:tplc="2B46A7C6">
      <w:numFmt w:val="bullet"/>
      <w:lvlText w:val="•"/>
      <w:lvlJc w:val="left"/>
      <w:pPr>
        <w:ind w:left="3895" w:hanging="600"/>
      </w:pPr>
      <w:rPr>
        <w:rFonts w:hint="default"/>
        <w:lang w:val="ru-RU" w:eastAsia="en-US" w:bidi="ar-SA"/>
      </w:rPr>
    </w:lvl>
    <w:lvl w:ilvl="5" w:tplc="07E066C4">
      <w:numFmt w:val="bullet"/>
      <w:lvlText w:val="•"/>
      <w:lvlJc w:val="left"/>
      <w:pPr>
        <w:ind w:left="5050" w:hanging="600"/>
      </w:pPr>
      <w:rPr>
        <w:rFonts w:hint="default"/>
        <w:lang w:val="ru-RU" w:eastAsia="en-US" w:bidi="ar-SA"/>
      </w:rPr>
    </w:lvl>
    <w:lvl w:ilvl="6" w:tplc="EE908DE4">
      <w:numFmt w:val="bullet"/>
      <w:lvlText w:val="•"/>
      <w:lvlJc w:val="left"/>
      <w:pPr>
        <w:ind w:left="6205" w:hanging="600"/>
      </w:pPr>
      <w:rPr>
        <w:rFonts w:hint="default"/>
        <w:lang w:val="ru-RU" w:eastAsia="en-US" w:bidi="ar-SA"/>
      </w:rPr>
    </w:lvl>
    <w:lvl w:ilvl="7" w:tplc="0BA05E04">
      <w:numFmt w:val="bullet"/>
      <w:lvlText w:val="•"/>
      <w:lvlJc w:val="left"/>
      <w:pPr>
        <w:ind w:left="7360" w:hanging="600"/>
      </w:pPr>
      <w:rPr>
        <w:rFonts w:hint="default"/>
        <w:lang w:val="ru-RU" w:eastAsia="en-US" w:bidi="ar-SA"/>
      </w:rPr>
    </w:lvl>
    <w:lvl w:ilvl="8" w:tplc="3AA2B150">
      <w:numFmt w:val="bullet"/>
      <w:lvlText w:val="•"/>
      <w:lvlJc w:val="left"/>
      <w:pPr>
        <w:ind w:left="8516" w:hanging="600"/>
      </w:pPr>
      <w:rPr>
        <w:rFonts w:hint="default"/>
        <w:lang w:val="ru-RU" w:eastAsia="en-US" w:bidi="ar-SA"/>
      </w:rPr>
    </w:lvl>
  </w:abstractNum>
  <w:abstractNum w:abstractNumId="171">
    <w:nsid w:val="7EC22FE0"/>
    <w:multiLevelType w:val="hybridMultilevel"/>
    <w:tmpl w:val="BF6872BE"/>
    <w:lvl w:ilvl="0" w:tplc="4DD41ED8">
      <w:numFmt w:val="bullet"/>
      <w:lvlText w:val=""/>
      <w:lvlJc w:val="left"/>
      <w:pPr>
        <w:ind w:left="377" w:hanging="2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4703112">
      <w:numFmt w:val="bullet"/>
      <w:lvlText w:val="•"/>
      <w:lvlJc w:val="left"/>
      <w:pPr>
        <w:ind w:left="616" w:hanging="270"/>
      </w:pPr>
      <w:rPr>
        <w:rFonts w:hint="default"/>
        <w:lang w:val="ru-RU" w:eastAsia="en-US" w:bidi="ar-SA"/>
      </w:rPr>
    </w:lvl>
    <w:lvl w:ilvl="2" w:tplc="D15EA992">
      <w:numFmt w:val="bullet"/>
      <w:lvlText w:val="•"/>
      <w:lvlJc w:val="left"/>
      <w:pPr>
        <w:ind w:left="853" w:hanging="270"/>
      </w:pPr>
      <w:rPr>
        <w:rFonts w:hint="default"/>
        <w:lang w:val="ru-RU" w:eastAsia="en-US" w:bidi="ar-SA"/>
      </w:rPr>
    </w:lvl>
    <w:lvl w:ilvl="3" w:tplc="DE3C31DA">
      <w:numFmt w:val="bullet"/>
      <w:lvlText w:val="•"/>
      <w:lvlJc w:val="left"/>
      <w:pPr>
        <w:ind w:left="1089" w:hanging="270"/>
      </w:pPr>
      <w:rPr>
        <w:rFonts w:hint="default"/>
        <w:lang w:val="ru-RU" w:eastAsia="en-US" w:bidi="ar-SA"/>
      </w:rPr>
    </w:lvl>
    <w:lvl w:ilvl="4" w:tplc="D77EAA46">
      <w:numFmt w:val="bullet"/>
      <w:lvlText w:val="•"/>
      <w:lvlJc w:val="left"/>
      <w:pPr>
        <w:ind w:left="1326" w:hanging="270"/>
      </w:pPr>
      <w:rPr>
        <w:rFonts w:hint="default"/>
        <w:lang w:val="ru-RU" w:eastAsia="en-US" w:bidi="ar-SA"/>
      </w:rPr>
    </w:lvl>
    <w:lvl w:ilvl="5" w:tplc="AF562360">
      <w:numFmt w:val="bullet"/>
      <w:lvlText w:val="•"/>
      <w:lvlJc w:val="left"/>
      <w:pPr>
        <w:ind w:left="1563" w:hanging="270"/>
      </w:pPr>
      <w:rPr>
        <w:rFonts w:hint="default"/>
        <w:lang w:val="ru-RU" w:eastAsia="en-US" w:bidi="ar-SA"/>
      </w:rPr>
    </w:lvl>
    <w:lvl w:ilvl="6" w:tplc="8D06A9A8">
      <w:numFmt w:val="bullet"/>
      <w:lvlText w:val="•"/>
      <w:lvlJc w:val="left"/>
      <w:pPr>
        <w:ind w:left="1799" w:hanging="270"/>
      </w:pPr>
      <w:rPr>
        <w:rFonts w:hint="default"/>
        <w:lang w:val="ru-RU" w:eastAsia="en-US" w:bidi="ar-SA"/>
      </w:rPr>
    </w:lvl>
    <w:lvl w:ilvl="7" w:tplc="17B61FF6">
      <w:numFmt w:val="bullet"/>
      <w:lvlText w:val="•"/>
      <w:lvlJc w:val="left"/>
      <w:pPr>
        <w:ind w:left="2036" w:hanging="270"/>
      </w:pPr>
      <w:rPr>
        <w:rFonts w:hint="default"/>
        <w:lang w:val="ru-RU" w:eastAsia="en-US" w:bidi="ar-SA"/>
      </w:rPr>
    </w:lvl>
    <w:lvl w:ilvl="8" w:tplc="A246CA24">
      <w:numFmt w:val="bullet"/>
      <w:lvlText w:val="•"/>
      <w:lvlJc w:val="left"/>
      <w:pPr>
        <w:ind w:left="2272" w:hanging="270"/>
      </w:pPr>
      <w:rPr>
        <w:rFonts w:hint="default"/>
        <w:lang w:val="ru-RU" w:eastAsia="en-US" w:bidi="ar-SA"/>
      </w:rPr>
    </w:lvl>
  </w:abstractNum>
  <w:abstractNum w:abstractNumId="172">
    <w:nsid w:val="7EFD0883"/>
    <w:multiLevelType w:val="hybridMultilevel"/>
    <w:tmpl w:val="9A923B14"/>
    <w:lvl w:ilvl="0" w:tplc="F1B42AA8">
      <w:start w:val="1"/>
      <w:numFmt w:val="decimal"/>
      <w:lvlText w:val="%1)"/>
      <w:lvlJc w:val="left"/>
      <w:pPr>
        <w:ind w:left="392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44AB0">
      <w:numFmt w:val="bullet"/>
      <w:lvlText w:val="•"/>
      <w:lvlJc w:val="left"/>
      <w:pPr>
        <w:ind w:left="1442" w:hanging="303"/>
      </w:pPr>
      <w:rPr>
        <w:rFonts w:hint="default"/>
        <w:lang w:val="ru-RU" w:eastAsia="en-US" w:bidi="ar-SA"/>
      </w:rPr>
    </w:lvl>
    <w:lvl w:ilvl="2" w:tplc="ADAE9564">
      <w:numFmt w:val="bullet"/>
      <w:lvlText w:val="•"/>
      <w:lvlJc w:val="left"/>
      <w:pPr>
        <w:ind w:left="2485" w:hanging="303"/>
      </w:pPr>
      <w:rPr>
        <w:rFonts w:hint="default"/>
        <w:lang w:val="ru-RU" w:eastAsia="en-US" w:bidi="ar-SA"/>
      </w:rPr>
    </w:lvl>
    <w:lvl w:ilvl="3" w:tplc="93E2E4D4">
      <w:numFmt w:val="bullet"/>
      <w:lvlText w:val="•"/>
      <w:lvlJc w:val="left"/>
      <w:pPr>
        <w:ind w:left="3527" w:hanging="303"/>
      </w:pPr>
      <w:rPr>
        <w:rFonts w:hint="default"/>
        <w:lang w:val="ru-RU" w:eastAsia="en-US" w:bidi="ar-SA"/>
      </w:rPr>
    </w:lvl>
    <w:lvl w:ilvl="4" w:tplc="1DC8CBD2">
      <w:numFmt w:val="bullet"/>
      <w:lvlText w:val="•"/>
      <w:lvlJc w:val="left"/>
      <w:pPr>
        <w:ind w:left="4570" w:hanging="303"/>
      </w:pPr>
      <w:rPr>
        <w:rFonts w:hint="default"/>
        <w:lang w:val="ru-RU" w:eastAsia="en-US" w:bidi="ar-SA"/>
      </w:rPr>
    </w:lvl>
    <w:lvl w:ilvl="5" w:tplc="C2EC4DB8">
      <w:numFmt w:val="bullet"/>
      <w:lvlText w:val="•"/>
      <w:lvlJc w:val="left"/>
      <w:pPr>
        <w:ind w:left="5613" w:hanging="303"/>
      </w:pPr>
      <w:rPr>
        <w:rFonts w:hint="default"/>
        <w:lang w:val="ru-RU" w:eastAsia="en-US" w:bidi="ar-SA"/>
      </w:rPr>
    </w:lvl>
    <w:lvl w:ilvl="6" w:tplc="16A4ED90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395E1A6A">
      <w:numFmt w:val="bullet"/>
      <w:lvlText w:val="•"/>
      <w:lvlJc w:val="left"/>
      <w:pPr>
        <w:ind w:left="7698" w:hanging="303"/>
      </w:pPr>
      <w:rPr>
        <w:rFonts w:hint="default"/>
        <w:lang w:val="ru-RU" w:eastAsia="en-US" w:bidi="ar-SA"/>
      </w:rPr>
    </w:lvl>
    <w:lvl w:ilvl="8" w:tplc="9F760502">
      <w:numFmt w:val="bullet"/>
      <w:lvlText w:val="•"/>
      <w:lvlJc w:val="left"/>
      <w:pPr>
        <w:ind w:left="8741" w:hanging="303"/>
      </w:pPr>
      <w:rPr>
        <w:rFonts w:hint="default"/>
        <w:lang w:val="ru-RU" w:eastAsia="en-US" w:bidi="ar-SA"/>
      </w:rPr>
    </w:lvl>
  </w:abstractNum>
  <w:abstractNum w:abstractNumId="173">
    <w:nsid w:val="7FC44979"/>
    <w:multiLevelType w:val="hybridMultilevel"/>
    <w:tmpl w:val="E84A189A"/>
    <w:lvl w:ilvl="0" w:tplc="4EEC4348">
      <w:numFmt w:val="bullet"/>
      <w:lvlText w:val=""/>
      <w:lvlJc w:val="left"/>
      <w:pPr>
        <w:ind w:left="105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5264FE2">
      <w:numFmt w:val="bullet"/>
      <w:lvlText w:val="•"/>
      <w:lvlJc w:val="left"/>
      <w:pPr>
        <w:ind w:left="364" w:hanging="209"/>
      </w:pPr>
      <w:rPr>
        <w:rFonts w:hint="default"/>
        <w:lang w:val="ru-RU" w:eastAsia="en-US" w:bidi="ar-SA"/>
      </w:rPr>
    </w:lvl>
    <w:lvl w:ilvl="2" w:tplc="E848C12C">
      <w:numFmt w:val="bullet"/>
      <w:lvlText w:val="•"/>
      <w:lvlJc w:val="left"/>
      <w:pPr>
        <w:ind w:left="629" w:hanging="209"/>
      </w:pPr>
      <w:rPr>
        <w:rFonts w:hint="default"/>
        <w:lang w:val="ru-RU" w:eastAsia="en-US" w:bidi="ar-SA"/>
      </w:rPr>
    </w:lvl>
    <w:lvl w:ilvl="3" w:tplc="605AD59C">
      <w:numFmt w:val="bullet"/>
      <w:lvlText w:val="•"/>
      <w:lvlJc w:val="left"/>
      <w:pPr>
        <w:ind w:left="893" w:hanging="209"/>
      </w:pPr>
      <w:rPr>
        <w:rFonts w:hint="default"/>
        <w:lang w:val="ru-RU" w:eastAsia="en-US" w:bidi="ar-SA"/>
      </w:rPr>
    </w:lvl>
    <w:lvl w:ilvl="4" w:tplc="3E5CCD7A">
      <w:numFmt w:val="bullet"/>
      <w:lvlText w:val="•"/>
      <w:lvlJc w:val="left"/>
      <w:pPr>
        <w:ind w:left="1158" w:hanging="209"/>
      </w:pPr>
      <w:rPr>
        <w:rFonts w:hint="default"/>
        <w:lang w:val="ru-RU" w:eastAsia="en-US" w:bidi="ar-SA"/>
      </w:rPr>
    </w:lvl>
    <w:lvl w:ilvl="5" w:tplc="610A44D2">
      <w:numFmt w:val="bullet"/>
      <w:lvlText w:val="•"/>
      <w:lvlJc w:val="left"/>
      <w:pPr>
        <w:ind w:left="1422" w:hanging="209"/>
      </w:pPr>
      <w:rPr>
        <w:rFonts w:hint="default"/>
        <w:lang w:val="ru-RU" w:eastAsia="en-US" w:bidi="ar-SA"/>
      </w:rPr>
    </w:lvl>
    <w:lvl w:ilvl="6" w:tplc="A83ED600">
      <w:numFmt w:val="bullet"/>
      <w:lvlText w:val="•"/>
      <w:lvlJc w:val="left"/>
      <w:pPr>
        <w:ind w:left="1687" w:hanging="209"/>
      </w:pPr>
      <w:rPr>
        <w:rFonts w:hint="default"/>
        <w:lang w:val="ru-RU" w:eastAsia="en-US" w:bidi="ar-SA"/>
      </w:rPr>
    </w:lvl>
    <w:lvl w:ilvl="7" w:tplc="5D70003A">
      <w:numFmt w:val="bullet"/>
      <w:lvlText w:val="•"/>
      <w:lvlJc w:val="left"/>
      <w:pPr>
        <w:ind w:left="1951" w:hanging="209"/>
      </w:pPr>
      <w:rPr>
        <w:rFonts w:hint="default"/>
        <w:lang w:val="ru-RU" w:eastAsia="en-US" w:bidi="ar-SA"/>
      </w:rPr>
    </w:lvl>
    <w:lvl w:ilvl="8" w:tplc="F0A21170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</w:abstractNum>
  <w:num w:numId="1">
    <w:abstractNumId w:val="123"/>
  </w:num>
  <w:num w:numId="2">
    <w:abstractNumId w:val="105"/>
  </w:num>
  <w:num w:numId="3">
    <w:abstractNumId w:val="19"/>
  </w:num>
  <w:num w:numId="4">
    <w:abstractNumId w:val="89"/>
  </w:num>
  <w:num w:numId="5">
    <w:abstractNumId w:val="132"/>
  </w:num>
  <w:num w:numId="6">
    <w:abstractNumId w:val="121"/>
  </w:num>
  <w:num w:numId="7">
    <w:abstractNumId w:val="30"/>
  </w:num>
  <w:num w:numId="8">
    <w:abstractNumId w:val="104"/>
  </w:num>
  <w:num w:numId="9">
    <w:abstractNumId w:val="167"/>
  </w:num>
  <w:num w:numId="10">
    <w:abstractNumId w:val="84"/>
  </w:num>
  <w:num w:numId="11">
    <w:abstractNumId w:val="133"/>
  </w:num>
  <w:num w:numId="12">
    <w:abstractNumId w:val="23"/>
  </w:num>
  <w:num w:numId="13">
    <w:abstractNumId w:val="114"/>
  </w:num>
  <w:num w:numId="14">
    <w:abstractNumId w:val="94"/>
  </w:num>
  <w:num w:numId="15">
    <w:abstractNumId w:val="143"/>
  </w:num>
  <w:num w:numId="16">
    <w:abstractNumId w:val="140"/>
  </w:num>
  <w:num w:numId="17">
    <w:abstractNumId w:val="18"/>
  </w:num>
  <w:num w:numId="18">
    <w:abstractNumId w:val="71"/>
  </w:num>
  <w:num w:numId="19">
    <w:abstractNumId w:val="144"/>
  </w:num>
  <w:num w:numId="20">
    <w:abstractNumId w:val="46"/>
  </w:num>
  <w:num w:numId="21">
    <w:abstractNumId w:val="26"/>
  </w:num>
  <w:num w:numId="22">
    <w:abstractNumId w:val="100"/>
  </w:num>
  <w:num w:numId="23">
    <w:abstractNumId w:val="52"/>
  </w:num>
  <w:num w:numId="24">
    <w:abstractNumId w:val="40"/>
  </w:num>
  <w:num w:numId="25">
    <w:abstractNumId w:val="37"/>
  </w:num>
  <w:num w:numId="26">
    <w:abstractNumId w:val="55"/>
  </w:num>
  <w:num w:numId="27">
    <w:abstractNumId w:val="69"/>
  </w:num>
  <w:num w:numId="28">
    <w:abstractNumId w:val="126"/>
  </w:num>
  <w:num w:numId="29">
    <w:abstractNumId w:val="16"/>
  </w:num>
  <w:num w:numId="30">
    <w:abstractNumId w:val="93"/>
  </w:num>
  <w:num w:numId="31">
    <w:abstractNumId w:val="128"/>
  </w:num>
  <w:num w:numId="32">
    <w:abstractNumId w:val="73"/>
  </w:num>
  <w:num w:numId="33">
    <w:abstractNumId w:val="162"/>
  </w:num>
  <w:num w:numId="34">
    <w:abstractNumId w:val="165"/>
  </w:num>
  <w:num w:numId="35">
    <w:abstractNumId w:val="6"/>
  </w:num>
  <w:num w:numId="36">
    <w:abstractNumId w:val="109"/>
  </w:num>
  <w:num w:numId="37">
    <w:abstractNumId w:val="27"/>
  </w:num>
  <w:num w:numId="38">
    <w:abstractNumId w:val="7"/>
  </w:num>
  <w:num w:numId="39">
    <w:abstractNumId w:val="169"/>
  </w:num>
  <w:num w:numId="40">
    <w:abstractNumId w:val="44"/>
  </w:num>
  <w:num w:numId="41">
    <w:abstractNumId w:val="160"/>
  </w:num>
  <w:num w:numId="42">
    <w:abstractNumId w:val="150"/>
  </w:num>
  <w:num w:numId="43">
    <w:abstractNumId w:val="33"/>
  </w:num>
  <w:num w:numId="44">
    <w:abstractNumId w:val="67"/>
  </w:num>
  <w:num w:numId="45">
    <w:abstractNumId w:val="20"/>
  </w:num>
  <w:num w:numId="46">
    <w:abstractNumId w:val="65"/>
  </w:num>
  <w:num w:numId="47">
    <w:abstractNumId w:val="97"/>
  </w:num>
  <w:num w:numId="48">
    <w:abstractNumId w:val="99"/>
  </w:num>
  <w:num w:numId="49">
    <w:abstractNumId w:val="70"/>
  </w:num>
  <w:num w:numId="50">
    <w:abstractNumId w:val="60"/>
  </w:num>
  <w:num w:numId="51">
    <w:abstractNumId w:val="17"/>
  </w:num>
  <w:num w:numId="52">
    <w:abstractNumId w:val="125"/>
  </w:num>
  <w:num w:numId="53">
    <w:abstractNumId w:val="127"/>
  </w:num>
  <w:num w:numId="54">
    <w:abstractNumId w:val="110"/>
  </w:num>
  <w:num w:numId="55">
    <w:abstractNumId w:val="62"/>
  </w:num>
  <w:num w:numId="56">
    <w:abstractNumId w:val="173"/>
  </w:num>
  <w:num w:numId="57">
    <w:abstractNumId w:val="47"/>
  </w:num>
  <w:num w:numId="58">
    <w:abstractNumId w:val="161"/>
  </w:num>
  <w:num w:numId="59">
    <w:abstractNumId w:val="92"/>
  </w:num>
  <w:num w:numId="60">
    <w:abstractNumId w:val="101"/>
  </w:num>
  <w:num w:numId="61">
    <w:abstractNumId w:val="136"/>
  </w:num>
  <w:num w:numId="62">
    <w:abstractNumId w:val="149"/>
  </w:num>
  <w:num w:numId="63">
    <w:abstractNumId w:val="51"/>
  </w:num>
  <w:num w:numId="64">
    <w:abstractNumId w:val="87"/>
  </w:num>
  <w:num w:numId="65">
    <w:abstractNumId w:val="142"/>
  </w:num>
  <w:num w:numId="66">
    <w:abstractNumId w:val="86"/>
  </w:num>
  <w:num w:numId="67">
    <w:abstractNumId w:val="39"/>
  </w:num>
  <w:num w:numId="68">
    <w:abstractNumId w:val="85"/>
  </w:num>
  <w:num w:numId="69">
    <w:abstractNumId w:val="129"/>
  </w:num>
  <w:num w:numId="70">
    <w:abstractNumId w:val="42"/>
  </w:num>
  <w:num w:numId="71">
    <w:abstractNumId w:val="120"/>
  </w:num>
  <w:num w:numId="72">
    <w:abstractNumId w:val="156"/>
  </w:num>
  <w:num w:numId="73">
    <w:abstractNumId w:val="4"/>
  </w:num>
  <w:num w:numId="74">
    <w:abstractNumId w:val="164"/>
  </w:num>
  <w:num w:numId="75">
    <w:abstractNumId w:val="148"/>
  </w:num>
  <w:num w:numId="76">
    <w:abstractNumId w:val="59"/>
  </w:num>
  <w:num w:numId="77">
    <w:abstractNumId w:val="22"/>
  </w:num>
  <w:num w:numId="78">
    <w:abstractNumId w:val="72"/>
  </w:num>
  <w:num w:numId="79">
    <w:abstractNumId w:val="146"/>
  </w:num>
  <w:num w:numId="80">
    <w:abstractNumId w:val="49"/>
  </w:num>
  <w:num w:numId="81">
    <w:abstractNumId w:val="36"/>
  </w:num>
  <w:num w:numId="82">
    <w:abstractNumId w:val="15"/>
  </w:num>
  <w:num w:numId="83">
    <w:abstractNumId w:val="112"/>
  </w:num>
  <w:num w:numId="84">
    <w:abstractNumId w:val="81"/>
  </w:num>
  <w:num w:numId="85">
    <w:abstractNumId w:val="91"/>
  </w:num>
  <w:num w:numId="86">
    <w:abstractNumId w:val="43"/>
  </w:num>
  <w:num w:numId="87">
    <w:abstractNumId w:val="32"/>
  </w:num>
  <w:num w:numId="88">
    <w:abstractNumId w:val="9"/>
  </w:num>
  <w:num w:numId="89">
    <w:abstractNumId w:val="83"/>
  </w:num>
  <w:num w:numId="90">
    <w:abstractNumId w:val="166"/>
  </w:num>
  <w:num w:numId="91">
    <w:abstractNumId w:val="12"/>
  </w:num>
  <w:num w:numId="92">
    <w:abstractNumId w:val="107"/>
  </w:num>
  <w:num w:numId="93">
    <w:abstractNumId w:val="119"/>
  </w:num>
  <w:num w:numId="94">
    <w:abstractNumId w:val="75"/>
  </w:num>
  <w:num w:numId="95">
    <w:abstractNumId w:val="152"/>
  </w:num>
  <w:num w:numId="96">
    <w:abstractNumId w:val="28"/>
  </w:num>
  <w:num w:numId="97">
    <w:abstractNumId w:val="66"/>
  </w:num>
  <w:num w:numId="98">
    <w:abstractNumId w:val="5"/>
  </w:num>
  <w:num w:numId="99">
    <w:abstractNumId w:val="130"/>
  </w:num>
  <w:num w:numId="100">
    <w:abstractNumId w:val="145"/>
  </w:num>
  <w:num w:numId="101">
    <w:abstractNumId w:val="171"/>
  </w:num>
  <w:num w:numId="102">
    <w:abstractNumId w:val="80"/>
  </w:num>
  <w:num w:numId="103">
    <w:abstractNumId w:val="78"/>
  </w:num>
  <w:num w:numId="104">
    <w:abstractNumId w:val="155"/>
  </w:num>
  <w:num w:numId="105">
    <w:abstractNumId w:val="25"/>
  </w:num>
  <w:num w:numId="106">
    <w:abstractNumId w:val="139"/>
  </w:num>
  <w:num w:numId="107">
    <w:abstractNumId w:val="24"/>
  </w:num>
  <w:num w:numId="108">
    <w:abstractNumId w:val="82"/>
  </w:num>
  <w:num w:numId="109">
    <w:abstractNumId w:val="141"/>
  </w:num>
  <w:num w:numId="110">
    <w:abstractNumId w:val="172"/>
  </w:num>
  <w:num w:numId="111">
    <w:abstractNumId w:val="111"/>
  </w:num>
  <w:num w:numId="112">
    <w:abstractNumId w:val="38"/>
  </w:num>
  <w:num w:numId="113">
    <w:abstractNumId w:val="11"/>
  </w:num>
  <w:num w:numId="114">
    <w:abstractNumId w:val="113"/>
  </w:num>
  <w:num w:numId="115">
    <w:abstractNumId w:val="138"/>
  </w:num>
  <w:num w:numId="116">
    <w:abstractNumId w:val="74"/>
  </w:num>
  <w:num w:numId="117">
    <w:abstractNumId w:val="159"/>
  </w:num>
  <w:num w:numId="118">
    <w:abstractNumId w:val="135"/>
  </w:num>
  <w:num w:numId="119">
    <w:abstractNumId w:val="168"/>
  </w:num>
  <w:num w:numId="120">
    <w:abstractNumId w:val="98"/>
  </w:num>
  <w:num w:numId="121">
    <w:abstractNumId w:val="45"/>
  </w:num>
  <w:num w:numId="122">
    <w:abstractNumId w:val="163"/>
  </w:num>
  <w:num w:numId="123">
    <w:abstractNumId w:val="54"/>
  </w:num>
  <w:num w:numId="124">
    <w:abstractNumId w:val="131"/>
  </w:num>
  <w:num w:numId="125">
    <w:abstractNumId w:val="79"/>
  </w:num>
  <w:num w:numId="126">
    <w:abstractNumId w:val="88"/>
  </w:num>
  <w:num w:numId="127">
    <w:abstractNumId w:val="13"/>
  </w:num>
  <w:num w:numId="128">
    <w:abstractNumId w:val="147"/>
  </w:num>
  <w:num w:numId="129">
    <w:abstractNumId w:val="95"/>
  </w:num>
  <w:num w:numId="130">
    <w:abstractNumId w:val="116"/>
  </w:num>
  <w:num w:numId="131">
    <w:abstractNumId w:val="103"/>
  </w:num>
  <w:num w:numId="132">
    <w:abstractNumId w:val="56"/>
  </w:num>
  <w:num w:numId="133">
    <w:abstractNumId w:val="154"/>
  </w:num>
  <w:num w:numId="134">
    <w:abstractNumId w:val="90"/>
  </w:num>
  <w:num w:numId="135">
    <w:abstractNumId w:val="106"/>
  </w:num>
  <w:num w:numId="136">
    <w:abstractNumId w:val="64"/>
  </w:num>
  <w:num w:numId="137">
    <w:abstractNumId w:val="134"/>
  </w:num>
  <w:num w:numId="138">
    <w:abstractNumId w:val="96"/>
  </w:num>
  <w:num w:numId="139">
    <w:abstractNumId w:val="29"/>
  </w:num>
  <w:num w:numId="140">
    <w:abstractNumId w:val="53"/>
  </w:num>
  <w:num w:numId="141">
    <w:abstractNumId w:val="157"/>
  </w:num>
  <w:num w:numId="142">
    <w:abstractNumId w:val="61"/>
  </w:num>
  <w:num w:numId="143">
    <w:abstractNumId w:val="48"/>
  </w:num>
  <w:num w:numId="144">
    <w:abstractNumId w:val="8"/>
  </w:num>
  <w:num w:numId="145">
    <w:abstractNumId w:val="158"/>
  </w:num>
  <w:num w:numId="146">
    <w:abstractNumId w:val="153"/>
  </w:num>
  <w:num w:numId="147">
    <w:abstractNumId w:val="77"/>
  </w:num>
  <w:num w:numId="148">
    <w:abstractNumId w:val="58"/>
  </w:num>
  <w:num w:numId="149">
    <w:abstractNumId w:val="63"/>
  </w:num>
  <w:num w:numId="150">
    <w:abstractNumId w:val="57"/>
  </w:num>
  <w:num w:numId="151">
    <w:abstractNumId w:val="41"/>
  </w:num>
  <w:num w:numId="152">
    <w:abstractNumId w:val="14"/>
  </w:num>
  <w:num w:numId="153">
    <w:abstractNumId w:val="35"/>
  </w:num>
  <w:num w:numId="154">
    <w:abstractNumId w:val="170"/>
  </w:num>
  <w:num w:numId="155">
    <w:abstractNumId w:val="151"/>
  </w:num>
  <w:num w:numId="156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1"/>
  </w:num>
  <w:num w:numId="158">
    <w:abstractNumId w:val="34"/>
  </w:num>
  <w:num w:numId="159">
    <w:abstractNumId w:val="3"/>
  </w:num>
  <w:num w:numId="160">
    <w:abstractNumId w:val="2"/>
  </w:num>
  <w:num w:numId="161">
    <w:abstractNumId w:val="122"/>
  </w:num>
  <w:num w:numId="162">
    <w:abstractNumId w:val="1"/>
  </w:num>
  <w:num w:numId="163">
    <w:abstractNumId w:val="0"/>
  </w:num>
  <w:num w:numId="164">
    <w:abstractNumId w:val="10"/>
  </w:num>
  <w:num w:numId="165">
    <w:abstractNumId w:val="108"/>
  </w:num>
  <w:num w:numId="166">
    <w:abstractNumId w:val="76"/>
  </w:num>
  <w:num w:numId="167">
    <w:abstractNumId w:val="124"/>
  </w:num>
  <w:num w:numId="168">
    <w:abstractNumId w:val="50"/>
  </w:num>
  <w:num w:numId="169">
    <w:abstractNumId w:val="68"/>
  </w:num>
  <w:num w:numId="170">
    <w:abstractNumId w:val="117"/>
  </w:num>
  <w:num w:numId="171">
    <w:abstractNumId w:val="137"/>
  </w:num>
  <w:num w:numId="172">
    <w:abstractNumId w:val="118"/>
  </w:num>
  <w:num w:numId="173">
    <w:abstractNumId w:val="31"/>
  </w:num>
  <w:num w:numId="174">
    <w:abstractNumId w:val="102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4602"/>
    <w:rsid w:val="00114243"/>
    <w:rsid w:val="00275159"/>
    <w:rsid w:val="0033454E"/>
    <w:rsid w:val="00394D7F"/>
    <w:rsid w:val="0044713B"/>
    <w:rsid w:val="004A4835"/>
    <w:rsid w:val="004A6D72"/>
    <w:rsid w:val="004D334D"/>
    <w:rsid w:val="00564DC2"/>
    <w:rsid w:val="00584602"/>
    <w:rsid w:val="006031F2"/>
    <w:rsid w:val="00625F2B"/>
    <w:rsid w:val="006750D3"/>
    <w:rsid w:val="00711B3F"/>
    <w:rsid w:val="00726EA7"/>
    <w:rsid w:val="00733711"/>
    <w:rsid w:val="008B4DA3"/>
    <w:rsid w:val="00913F7F"/>
    <w:rsid w:val="0095369D"/>
    <w:rsid w:val="00961EC3"/>
    <w:rsid w:val="0097262F"/>
    <w:rsid w:val="009D20C2"/>
    <w:rsid w:val="00A73512"/>
    <w:rsid w:val="00A76A12"/>
    <w:rsid w:val="00B03F30"/>
    <w:rsid w:val="00B84582"/>
    <w:rsid w:val="00C024E1"/>
    <w:rsid w:val="00C04655"/>
    <w:rsid w:val="00C22D3E"/>
    <w:rsid w:val="00C66F08"/>
    <w:rsid w:val="00DD0208"/>
    <w:rsid w:val="00DF0FE4"/>
    <w:rsid w:val="00EC79C7"/>
    <w:rsid w:val="00F566A4"/>
    <w:rsid w:val="00F8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84602"/>
    <w:pPr>
      <w:spacing w:before="41"/>
      <w:ind w:left="1264" w:hanging="675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84602"/>
    <w:pPr>
      <w:spacing w:before="41"/>
      <w:ind w:left="1972" w:hanging="709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584602"/>
    <w:pPr>
      <w:spacing w:before="41"/>
      <w:ind w:left="1972"/>
      <w:jc w:val="both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584602"/>
    <w:pPr>
      <w:spacing w:before="41"/>
      <w:ind w:left="19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4602"/>
    <w:pPr>
      <w:ind w:left="3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4602"/>
    <w:pPr>
      <w:ind w:left="96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584602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8460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D0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0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4713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3371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711"/>
    <w:pPr>
      <w:shd w:val="clear" w:color="auto" w:fill="FFFFFF"/>
      <w:autoSpaceDE/>
      <w:autoSpaceDN/>
      <w:spacing w:after="240"/>
    </w:pPr>
    <w:rPr>
      <w:rFonts w:eastAsiaTheme="minorHAnsi"/>
      <w:b/>
      <w:bCs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73371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711"/>
    <w:pPr>
      <w:shd w:val="clear" w:color="auto" w:fill="FFFFFF"/>
      <w:autoSpaceDE/>
      <w:autoSpaceDN/>
      <w:spacing w:after="2890"/>
      <w:jc w:val="center"/>
    </w:pPr>
    <w:rPr>
      <w:rFonts w:eastAsiaTheme="minorHAnsi"/>
      <w:b/>
      <w:bCs/>
      <w:sz w:val="34"/>
      <w:szCs w:val="34"/>
      <w:lang w:val="en-US"/>
    </w:rPr>
  </w:style>
  <w:style w:type="character" w:customStyle="1" w:styleId="a8">
    <w:name w:val="Основной текст_"/>
    <w:basedOn w:val="a0"/>
    <w:link w:val="1"/>
    <w:qFormat/>
    <w:locked/>
    <w:rsid w:val="00733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733711"/>
    <w:pPr>
      <w:shd w:val="clear" w:color="auto" w:fill="FFFFFF"/>
      <w:autoSpaceDE/>
      <w:autoSpaceDN/>
    </w:pPr>
    <w:rPr>
      <w:lang w:val="en-US"/>
    </w:rPr>
  </w:style>
  <w:style w:type="character" w:customStyle="1" w:styleId="a9">
    <w:name w:val="Подпись к таблице_"/>
    <w:basedOn w:val="a0"/>
    <w:link w:val="aa"/>
    <w:rsid w:val="007337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33711"/>
    <w:pPr>
      <w:shd w:val="clear" w:color="auto" w:fill="FFFFFF"/>
      <w:autoSpaceDE/>
      <w:autoSpaceDN/>
      <w:jc w:val="center"/>
    </w:pPr>
    <w:rPr>
      <w:b/>
      <w:bCs/>
      <w:lang w:val="en-US"/>
    </w:rPr>
  </w:style>
  <w:style w:type="table" w:styleId="ab">
    <w:name w:val="Table Grid"/>
    <w:basedOn w:val="a1"/>
    <w:uiPriority w:val="59"/>
    <w:rsid w:val="0073371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носка_"/>
    <w:basedOn w:val="a0"/>
    <w:link w:val="ad"/>
    <w:qFormat/>
    <w:rsid w:val="00726E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qFormat/>
    <w:rsid w:val="00726EA7"/>
    <w:pPr>
      <w:shd w:val="clear" w:color="auto" w:fill="FFFFFF"/>
      <w:autoSpaceDE/>
      <w:autoSpaceDN/>
      <w:ind w:firstLine="960"/>
    </w:pPr>
    <w:rPr>
      <w:sz w:val="20"/>
      <w:szCs w:val="20"/>
      <w:lang w:val="en-US"/>
    </w:rPr>
  </w:style>
  <w:style w:type="character" w:customStyle="1" w:styleId="5">
    <w:name w:val="Заголовок №5_"/>
    <w:basedOn w:val="a0"/>
    <w:link w:val="50"/>
    <w:qFormat/>
    <w:rsid w:val="00726E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qFormat/>
    <w:rsid w:val="00726EA7"/>
    <w:pPr>
      <w:shd w:val="clear" w:color="auto" w:fill="FFFFFF"/>
      <w:autoSpaceDE/>
      <w:autoSpaceDN/>
      <w:spacing w:line="254" w:lineRule="auto"/>
      <w:ind w:firstLine="360"/>
      <w:outlineLvl w:val="4"/>
    </w:pPr>
    <w:rPr>
      <w:b/>
      <w:bCs/>
      <w:lang w:val="en-US"/>
    </w:rPr>
  </w:style>
  <w:style w:type="character" w:customStyle="1" w:styleId="ae">
    <w:name w:val="Другое_"/>
    <w:basedOn w:val="a0"/>
    <w:link w:val="af"/>
    <w:qFormat/>
    <w:rsid w:val="00726E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qFormat/>
    <w:rsid w:val="00726EA7"/>
    <w:pPr>
      <w:shd w:val="clear" w:color="auto" w:fill="FFFFFF"/>
      <w:autoSpaceDE/>
      <w:autoSpaceDN/>
      <w:spacing w:line="276" w:lineRule="auto"/>
      <w:ind w:firstLine="400"/>
    </w:pPr>
    <w:rPr>
      <w:lang w:val="en-US"/>
    </w:rPr>
  </w:style>
  <w:style w:type="character" w:customStyle="1" w:styleId="4">
    <w:name w:val="Основной текст (4)_"/>
    <w:basedOn w:val="a0"/>
    <w:link w:val="40"/>
    <w:rsid w:val="00726E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EA7"/>
    <w:pPr>
      <w:shd w:val="clear" w:color="auto" w:fill="FFFFFF"/>
      <w:autoSpaceDE/>
      <w:autoSpaceDN/>
      <w:spacing w:line="317" w:lineRule="exact"/>
      <w:jc w:val="both"/>
    </w:pPr>
    <w:rPr>
      <w:i/>
      <w:iCs/>
      <w:lang w:val="en-US"/>
    </w:rPr>
  </w:style>
  <w:style w:type="character" w:customStyle="1" w:styleId="21">
    <w:name w:val="Основной текст (2) + Курсив"/>
    <w:basedOn w:val="2"/>
    <w:rsid w:val="00726E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26E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26E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26E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26EA7"/>
    <w:pPr>
      <w:shd w:val="clear" w:color="auto" w:fill="FFFFFF"/>
      <w:autoSpaceDE/>
      <w:autoSpaceDN/>
      <w:spacing w:after="300" w:line="0" w:lineRule="atLeast"/>
      <w:jc w:val="center"/>
      <w:outlineLvl w:val="1"/>
    </w:pPr>
    <w:rPr>
      <w:b/>
      <w:bCs/>
      <w:lang w:val="en-US"/>
    </w:rPr>
  </w:style>
  <w:style w:type="paragraph" w:customStyle="1" w:styleId="221">
    <w:name w:val="Заголовок №2 (2)"/>
    <w:basedOn w:val="a"/>
    <w:link w:val="220"/>
    <w:rsid w:val="00726EA7"/>
    <w:pPr>
      <w:shd w:val="clear" w:color="auto" w:fill="FFFFFF"/>
      <w:autoSpaceDE/>
      <w:autoSpaceDN/>
      <w:spacing w:before="120" w:after="120" w:line="0" w:lineRule="atLeast"/>
      <w:ind w:firstLine="600"/>
      <w:jc w:val="both"/>
      <w:outlineLvl w:val="1"/>
    </w:pPr>
    <w:rPr>
      <w:b/>
      <w:bCs/>
      <w:lang w:val="en-US"/>
    </w:rPr>
  </w:style>
  <w:style w:type="paragraph" w:customStyle="1" w:styleId="52">
    <w:name w:val="Основной текст (5)"/>
    <w:basedOn w:val="a"/>
    <w:link w:val="51"/>
    <w:rsid w:val="00726EA7"/>
    <w:pPr>
      <w:shd w:val="clear" w:color="auto" w:fill="FFFFFF"/>
      <w:autoSpaceDE/>
      <w:autoSpaceDN/>
      <w:spacing w:before="60" w:after="300" w:line="0" w:lineRule="atLeast"/>
    </w:pPr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029.edu.yar.ru/%20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ioco.ru/&#1087;&#1088;&#1080;&#1084;&#1077;&#1088;&#1099;-&#1079;&#1072;&#1076;&#1072;&#1095;-pisa" TargetMode="Externa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ipi.ru/ege/otkrytyy-bank-zadaniy-ege" TargetMode="External"/><Relationship Id="rId34" Type="http://schemas.openxmlformats.org/officeDocument/2006/relationships/hyperlink" Target="http://www.consultant.ru/document/cons_doc_LAW_140174/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https://fioco.ru/&#1087;&#1088;&#1080;&#1084;&#1077;&#1088;&#1099;-&#1079;&#1072;&#1076;&#1072;&#1095;-pisa" TargetMode="External"/><Relationship Id="rId25" Type="http://schemas.openxmlformats.org/officeDocument/2006/relationships/footer" Target="footer5.xml"/><Relationship Id="rId33" Type="http://schemas.openxmlformats.org/officeDocument/2006/relationships/hyperlink" Target="http://www.consultant.ru/document/cons_doc_LAW_140174/" TargetMode="Externa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hyperlink" Target="http://fipi.ru/ege/otkrytyy-bank-zadaniy-ege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32" Type="http://schemas.openxmlformats.org/officeDocument/2006/relationships/hyperlink" Target="http://www.consultant.ru/document/cons_doc_LAW_388568/5b8493d16a41a9042c0f143b1b58fcec3535e3d3/" TargetMode="Externa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bank-zadaniy/" TargetMode="External"/><Relationship Id="rId23" Type="http://schemas.openxmlformats.org/officeDocument/2006/relationships/footer" Target="footer3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image" Target="media/image2.png"/><Relationship Id="rId19" Type="http://schemas.openxmlformats.org/officeDocument/2006/relationships/hyperlink" Target="http://fipi.ru/oge/otkryt" TargetMode="Externa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footer" Target="footer2.xml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76105</Words>
  <Characters>433799</Characters>
  <Application>Microsoft Office Word</Application>
  <DocSecurity>0</DocSecurity>
  <Lines>3614</Lines>
  <Paragraphs>1017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User3</cp:lastModifiedBy>
  <cp:revision>17</cp:revision>
  <cp:lastPrinted>2024-10-07T12:06:00Z</cp:lastPrinted>
  <dcterms:created xsi:type="dcterms:W3CDTF">2024-10-05T10:52:00Z</dcterms:created>
  <dcterms:modified xsi:type="dcterms:W3CDTF">2024-11-01T11:44:00Z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2024-10-05T00:00:00Z</vt:filetime>
  </property>
</Properties>
</file>